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Essential Travel Phrasebook</w:t>
        <w:br/>
        <w:t>Spanish ↔ Mandarin Chinese</w:t>
      </w:r>
    </w:p>
    <w:p>
      <w:pPr>
        <w:pStyle w:val="Heading1"/>
      </w:pPr>
      <w:r>
        <w:t>Greetings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Hola</w:t>
            </w:r>
          </w:p>
        </w:tc>
        <w:tc>
          <w:tcPr>
            <w:tcW w:type="dxa" w:w="2880"/>
          </w:tcPr>
          <w:p>
            <w:r>
              <w:t>你好</w:t>
            </w:r>
          </w:p>
        </w:tc>
        <w:tc>
          <w:tcPr>
            <w:tcW w:type="dxa" w:w="2880"/>
          </w:tcPr>
          <w:p>
            <w:r>
              <w:t>nǐ hǎo (ni jáo)</w:t>
            </w:r>
          </w:p>
        </w:tc>
      </w:tr>
      <w:tr>
        <w:tc>
          <w:tcPr>
            <w:tcW w:type="dxa" w:w="2880"/>
          </w:tcPr>
          <w:p>
            <w:r>
              <w:t>Buenos días</w:t>
            </w:r>
          </w:p>
        </w:tc>
        <w:tc>
          <w:tcPr>
            <w:tcW w:type="dxa" w:w="2880"/>
          </w:tcPr>
          <w:p>
            <w:r>
              <w:t>早上好</w:t>
            </w:r>
          </w:p>
        </w:tc>
        <w:tc>
          <w:tcPr>
            <w:tcW w:type="dxa" w:w="2880"/>
          </w:tcPr>
          <w:p>
            <w:r>
              <w:t>zǎoshang hǎo (tsáo-shang jáo)</w:t>
            </w:r>
          </w:p>
        </w:tc>
      </w:tr>
      <w:tr>
        <w:tc>
          <w:tcPr>
            <w:tcW w:type="dxa" w:w="2880"/>
          </w:tcPr>
          <w:p>
            <w:r>
              <w:t>Buenas tardes</w:t>
            </w:r>
          </w:p>
        </w:tc>
        <w:tc>
          <w:tcPr>
            <w:tcW w:type="dxa" w:w="2880"/>
          </w:tcPr>
          <w:p>
            <w:r>
              <w:t>下午好</w:t>
            </w:r>
          </w:p>
        </w:tc>
        <w:tc>
          <w:tcPr>
            <w:tcW w:type="dxa" w:w="2880"/>
          </w:tcPr>
          <w:p>
            <w:r>
              <w:t>xiàwǔ hǎo (shià-u jáo)</w:t>
            </w:r>
          </w:p>
        </w:tc>
      </w:tr>
      <w:tr>
        <w:tc>
          <w:tcPr>
            <w:tcW w:type="dxa" w:w="2880"/>
          </w:tcPr>
          <w:p>
            <w:r>
              <w:t>Buenas noches</w:t>
            </w:r>
          </w:p>
        </w:tc>
        <w:tc>
          <w:tcPr>
            <w:tcW w:type="dxa" w:w="2880"/>
          </w:tcPr>
          <w:p>
            <w:r>
              <w:t>晚上好</w:t>
            </w:r>
          </w:p>
        </w:tc>
        <w:tc>
          <w:tcPr>
            <w:tcW w:type="dxa" w:w="2880"/>
          </w:tcPr>
          <w:p>
            <w:r>
              <w:t>wǎnshàng hǎo (uan-shang jáo)</w:t>
            </w:r>
          </w:p>
        </w:tc>
      </w:tr>
      <w:tr>
        <w:tc>
          <w:tcPr>
            <w:tcW w:type="dxa" w:w="2880"/>
          </w:tcPr>
          <w:p>
            <w:r>
              <w:t>Adiós</w:t>
            </w:r>
          </w:p>
        </w:tc>
        <w:tc>
          <w:tcPr>
            <w:tcW w:type="dxa" w:w="2880"/>
          </w:tcPr>
          <w:p>
            <w:r>
              <w:t>再见</w:t>
            </w:r>
          </w:p>
        </w:tc>
        <w:tc>
          <w:tcPr>
            <w:tcW w:type="dxa" w:w="2880"/>
          </w:tcPr>
          <w:p>
            <w:r>
              <w:t>zàijiàn (tsài-jién)</w:t>
            </w:r>
          </w:p>
        </w:tc>
      </w:tr>
      <w:tr>
        <w:tc>
          <w:tcPr>
            <w:tcW w:type="dxa" w:w="2880"/>
          </w:tcPr>
          <w:p>
            <w:r>
              <w:t>¿Cómo está?</w:t>
            </w:r>
          </w:p>
        </w:tc>
        <w:tc>
          <w:tcPr>
            <w:tcW w:type="dxa" w:w="2880"/>
          </w:tcPr>
          <w:p>
            <w:r>
              <w:t>你好吗？</w:t>
            </w:r>
          </w:p>
        </w:tc>
        <w:tc>
          <w:tcPr>
            <w:tcW w:type="dxa" w:w="2880"/>
          </w:tcPr>
          <w:p>
            <w:r>
              <w:t>nǐ hǎo ma? (ni jáo ma)</w:t>
            </w:r>
          </w:p>
        </w:tc>
      </w:tr>
      <w:tr>
        <w:tc>
          <w:tcPr>
            <w:tcW w:type="dxa" w:w="2880"/>
          </w:tcPr>
          <w:p>
            <w:r>
              <w:t>Mucho gusto</w:t>
            </w:r>
          </w:p>
        </w:tc>
        <w:tc>
          <w:tcPr>
            <w:tcW w:type="dxa" w:w="2880"/>
          </w:tcPr>
          <w:p>
            <w:r>
              <w:t>很高兴认识你</w:t>
            </w:r>
          </w:p>
        </w:tc>
        <w:tc>
          <w:tcPr>
            <w:tcW w:type="dxa" w:w="2880"/>
          </w:tcPr>
          <w:p>
            <w:r>
              <w:t>hěn gāoxìng rènshi nǐ (jen gao-shing rèn-shi ni)</w:t>
            </w:r>
          </w:p>
        </w:tc>
      </w:tr>
    </w:tbl>
    <w:p/>
    <w:p>
      <w:pPr>
        <w:pStyle w:val="Heading1"/>
      </w:pPr>
      <w:r>
        <w:t>Daily Interactions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Por favor</w:t>
            </w:r>
          </w:p>
        </w:tc>
        <w:tc>
          <w:tcPr>
            <w:tcW w:type="dxa" w:w="2880"/>
          </w:tcPr>
          <w:p>
            <w:r>
              <w:t>请</w:t>
            </w:r>
          </w:p>
        </w:tc>
        <w:tc>
          <w:tcPr>
            <w:tcW w:type="dxa" w:w="2880"/>
          </w:tcPr>
          <w:p>
            <w:r>
              <w:t>qǐng (ching)</w:t>
            </w:r>
          </w:p>
        </w:tc>
      </w:tr>
      <w:tr>
        <w:tc>
          <w:tcPr>
            <w:tcW w:type="dxa" w:w="2880"/>
          </w:tcPr>
          <w:p>
            <w:r>
              <w:t>Gracias</w:t>
            </w:r>
          </w:p>
        </w:tc>
        <w:tc>
          <w:tcPr>
            <w:tcW w:type="dxa" w:w="2880"/>
          </w:tcPr>
          <w:p>
            <w:r>
              <w:t>谢谢</w:t>
            </w:r>
          </w:p>
        </w:tc>
        <w:tc>
          <w:tcPr>
            <w:tcW w:type="dxa" w:w="2880"/>
          </w:tcPr>
          <w:p>
            <w:r>
              <w:t>xièxiè (shieh-shieh)</w:t>
            </w:r>
          </w:p>
        </w:tc>
      </w:tr>
      <w:tr>
        <w:tc>
          <w:tcPr>
            <w:tcW w:type="dxa" w:w="2880"/>
          </w:tcPr>
          <w:p>
            <w:r>
              <w:t>Perdón / Disculpe</w:t>
            </w:r>
          </w:p>
        </w:tc>
        <w:tc>
          <w:tcPr>
            <w:tcW w:type="dxa" w:w="2880"/>
          </w:tcPr>
          <w:p>
            <w:r>
              <w:t>对不起</w:t>
            </w:r>
          </w:p>
        </w:tc>
        <w:tc>
          <w:tcPr>
            <w:tcW w:type="dxa" w:w="2880"/>
          </w:tcPr>
          <w:p>
            <w:r>
              <w:t>duìbuqǐ (duéi-bu-chi)</w:t>
            </w:r>
          </w:p>
        </w:tc>
      </w:tr>
      <w:tr>
        <w:tc>
          <w:tcPr>
            <w:tcW w:type="dxa" w:w="2880"/>
          </w:tcPr>
          <w:p>
            <w:r>
              <w:t>Lo siento</w:t>
            </w:r>
          </w:p>
        </w:tc>
        <w:tc>
          <w:tcPr>
            <w:tcW w:type="dxa" w:w="2880"/>
          </w:tcPr>
          <w:p>
            <w:r>
              <w:t>抱歉</w:t>
            </w:r>
          </w:p>
        </w:tc>
        <w:tc>
          <w:tcPr>
            <w:tcW w:type="dxa" w:w="2880"/>
          </w:tcPr>
          <w:p>
            <w:r>
              <w:t>bàoqiàn (pào-chièn)</w:t>
            </w:r>
          </w:p>
        </w:tc>
      </w:tr>
      <w:tr>
        <w:tc>
          <w:tcPr>
            <w:tcW w:type="dxa" w:w="2880"/>
          </w:tcPr>
          <w:p>
            <w:r>
              <w:t>¿Habla inglés?</w:t>
            </w:r>
          </w:p>
        </w:tc>
        <w:tc>
          <w:tcPr>
            <w:tcW w:type="dxa" w:w="2880"/>
          </w:tcPr>
          <w:p>
            <w:r>
              <w:t>你会说英语吗？</w:t>
            </w:r>
          </w:p>
        </w:tc>
        <w:tc>
          <w:tcPr>
            <w:tcW w:type="dxa" w:w="2880"/>
          </w:tcPr>
          <w:p>
            <w:r>
              <w:t>nǐ huì shuō yīngyǔ ma? (ni juéi shuó íng-yu ma)</w:t>
            </w:r>
          </w:p>
        </w:tc>
      </w:tr>
      <w:tr>
        <w:tc>
          <w:tcPr>
            <w:tcW w:type="dxa" w:w="2880"/>
          </w:tcPr>
          <w:p>
            <w:r>
              <w:t>No entiendo</w:t>
            </w:r>
          </w:p>
        </w:tc>
        <w:tc>
          <w:tcPr>
            <w:tcW w:type="dxa" w:w="2880"/>
          </w:tcPr>
          <w:p>
            <w:r>
              <w:t>我不懂</w:t>
            </w:r>
          </w:p>
        </w:tc>
        <w:tc>
          <w:tcPr>
            <w:tcW w:type="dxa" w:w="2880"/>
          </w:tcPr>
          <w:p>
            <w:r>
              <w:t>wǒ bù dǒng (uo bù dón)</w:t>
            </w:r>
          </w:p>
        </w:tc>
      </w:tr>
      <w:tr>
        <w:tc>
          <w:tcPr>
            <w:tcW w:type="dxa" w:w="2880"/>
          </w:tcPr>
          <w:p>
            <w:r>
              <w:t>¿Puede hablar más despacio?</w:t>
            </w:r>
          </w:p>
        </w:tc>
        <w:tc>
          <w:tcPr>
            <w:tcW w:type="dxa" w:w="2880"/>
          </w:tcPr>
          <w:p>
            <w:r>
              <w:t>请说慢一点</w:t>
            </w:r>
          </w:p>
        </w:tc>
        <w:tc>
          <w:tcPr>
            <w:tcW w:type="dxa" w:w="2880"/>
          </w:tcPr>
          <w:p>
            <w:r>
              <w:t>qǐng shuō màn yìdiǎn (ching shuó man i-dién)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¿Dónde está …?</w:t>
            </w:r>
          </w:p>
        </w:tc>
        <w:tc>
          <w:tcPr>
            <w:tcW w:type="dxa" w:w="2880"/>
          </w:tcPr>
          <w:p>
            <w:r>
              <w:t>… 在哪里？</w:t>
            </w:r>
          </w:p>
        </w:tc>
        <w:tc>
          <w:tcPr>
            <w:tcW w:type="dxa" w:w="2880"/>
          </w:tcPr>
          <w:p>
            <w:r>
              <w:t>… zài nǎlǐ? (… tsài ná-li)</w:t>
            </w:r>
          </w:p>
        </w:tc>
      </w:tr>
      <w:tr>
        <w:tc>
          <w:tcPr>
            <w:tcW w:type="dxa" w:w="2880"/>
          </w:tcPr>
          <w:p>
            <w:r>
              <w:t>¿Este [autobús/tren] va a …?</w:t>
            </w:r>
          </w:p>
        </w:tc>
        <w:tc>
          <w:tcPr>
            <w:tcW w:type="dxa" w:w="2880"/>
          </w:tcPr>
          <w:p>
            <w:r>
              <w:t>这辆 [公共汽车/火车] 去 … 吗？</w:t>
            </w:r>
          </w:p>
        </w:tc>
        <w:tc>
          <w:tcPr>
            <w:tcW w:type="dxa" w:w="2880"/>
          </w:tcPr>
          <w:p>
            <w:r>
              <w:t>zhè liàng [gōnggòng qìchē/huǒchē] qù … ma? (ché liàng gong-gong chi-ché/júo-ché chu … ma)</w:t>
            </w:r>
          </w:p>
        </w:tc>
      </w:tr>
      <w:tr>
        <w:tc>
          <w:tcPr>
            <w:tcW w:type="dxa" w:w="2880"/>
          </w:tcPr>
          <w:p>
            <w:r>
              <w:t>¿Por dónde se va a …?</w:t>
            </w:r>
          </w:p>
        </w:tc>
        <w:tc>
          <w:tcPr>
            <w:tcW w:type="dxa" w:w="2880"/>
          </w:tcPr>
          <w:p>
            <w:r>
              <w:t>去 … 怎么走？</w:t>
            </w:r>
          </w:p>
        </w:tc>
        <w:tc>
          <w:tcPr>
            <w:tcW w:type="dxa" w:w="2880"/>
          </w:tcPr>
          <w:p>
            <w:r>
              <w:t>qù … zěnme zǒu? (chu … tsén-me tsou)</w:t>
            </w:r>
          </w:p>
        </w:tc>
      </w:tr>
      <w:tr>
        <w:tc>
          <w:tcPr>
            <w:tcW w:type="dxa" w:w="2880"/>
          </w:tcPr>
          <w:p>
            <w:r>
              <w:t>¿Cómo llego a …?</w:t>
            </w:r>
          </w:p>
        </w:tc>
        <w:tc>
          <w:tcPr>
            <w:tcW w:type="dxa" w:w="2880"/>
          </w:tcPr>
          <w:p>
            <w:r>
              <w:t>我怎么去 …？</w:t>
            </w:r>
          </w:p>
        </w:tc>
        <w:tc>
          <w:tcPr>
            <w:tcW w:type="dxa" w:w="2880"/>
          </w:tcPr>
          <w:p>
            <w:r>
              <w:t>wǒ zěnme qù …? (uo tsén-me chu …)</w:t>
            </w:r>
          </w:p>
        </w:tc>
      </w:tr>
      <w:tr>
        <w:tc>
          <w:tcPr>
            <w:tcW w:type="dxa" w:w="2880"/>
          </w:tcPr>
          <w:p>
            <w:r>
              <w:t>Gire a la izquierda</w:t>
            </w:r>
          </w:p>
        </w:tc>
        <w:tc>
          <w:tcPr>
            <w:tcW w:type="dxa" w:w="2880"/>
          </w:tcPr>
          <w:p>
            <w:r>
              <w:t>左转</w:t>
            </w:r>
          </w:p>
        </w:tc>
        <w:tc>
          <w:tcPr>
            <w:tcW w:type="dxa" w:w="2880"/>
          </w:tcPr>
          <w:p>
            <w:r>
              <w:t>zuǒ zhuǎn (zuó zhuán)</w:t>
            </w:r>
          </w:p>
        </w:tc>
      </w:tr>
      <w:tr>
        <w:tc>
          <w:tcPr>
            <w:tcW w:type="dxa" w:w="2880"/>
          </w:tcPr>
          <w:p>
            <w:r>
              <w:t>Siga derecho</w:t>
            </w:r>
          </w:p>
        </w:tc>
        <w:tc>
          <w:tcPr>
            <w:tcW w:type="dxa" w:w="2880"/>
          </w:tcPr>
          <w:p>
            <w:r>
              <w:t>一直走</w:t>
            </w:r>
          </w:p>
        </w:tc>
        <w:tc>
          <w:tcPr>
            <w:tcW w:type="dxa" w:w="2880"/>
          </w:tcPr>
          <w:p>
            <w:r>
              <w:t>yīzhí zǒu (i-chí tsou)</w:t>
            </w:r>
          </w:p>
        </w:tc>
      </w:tr>
      <w:tr>
        <w:tc>
          <w:tcPr>
            <w:tcW w:type="dxa" w:w="2880"/>
          </w:tcPr>
          <w:p>
            <w:r>
              <w:t>¿Dónde está el baño?</w:t>
            </w:r>
          </w:p>
        </w:tc>
        <w:tc>
          <w:tcPr>
            <w:tcW w:type="dxa" w:w="2880"/>
          </w:tcPr>
          <w:p>
            <w:r>
              <w:t>厕所在哪里？</w:t>
            </w:r>
          </w:p>
        </w:tc>
        <w:tc>
          <w:tcPr>
            <w:tcW w:type="dxa" w:w="2880"/>
          </w:tcPr>
          <w:p>
            <w:r>
              <w:t>cèsuǒ zài nǎlǐ? (tsé-suó tsài ná-li)</w:t>
            </w:r>
          </w:p>
        </w:tc>
      </w:tr>
    </w:tbl>
    <w:p/>
    <w:p>
      <w:pPr>
        <w:pStyle w:val="Heading1"/>
      </w:pPr>
      <w:r>
        <w:t>Travel (Transportation &amp; Accommodation)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Tengo una reserva a nombre de …</w:t>
            </w:r>
          </w:p>
        </w:tc>
        <w:tc>
          <w:tcPr>
            <w:tcW w:type="dxa" w:w="2880"/>
          </w:tcPr>
          <w:p>
            <w:r>
              <w:t>我有一个以 … 为名的预订</w:t>
            </w:r>
          </w:p>
        </w:tc>
        <w:tc>
          <w:tcPr>
            <w:tcW w:type="dxa" w:w="2880"/>
          </w:tcPr>
          <w:p>
            <w:r>
              <w:t>wǒ yǒu yīgè yǐ … wéimíng de yùdìng (uo iou í-gue i … uéi-ming de iú-ding)</w:t>
            </w:r>
          </w:p>
        </w:tc>
      </w:tr>
      <w:tr>
        <w:tc>
          <w:tcPr>
            <w:tcW w:type="dxa" w:w="2880"/>
          </w:tcPr>
          <w:p>
            <w:r>
              <w:t>¿Tiene habitaciones libres?</w:t>
            </w:r>
          </w:p>
        </w:tc>
        <w:tc>
          <w:tcPr>
            <w:tcW w:type="dxa" w:w="2880"/>
          </w:tcPr>
          <w:p>
            <w:r>
              <w:t>你们有空房间吗？</w:t>
            </w:r>
          </w:p>
        </w:tc>
        <w:tc>
          <w:tcPr>
            <w:tcW w:type="dxa" w:w="2880"/>
          </w:tcPr>
          <w:p>
            <w:r>
              <w:t>nǐmen yǒu kòng fángjiān ma? (ni-men iou kong fang-jién ma)</w:t>
            </w:r>
          </w:p>
        </w:tc>
      </w:tr>
      <w:tr>
        <w:tc>
          <w:tcPr>
            <w:tcW w:type="dxa" w:w="2880"/>
          </w:tcPr>
          <w:p>
            <w:r>
              <w:t>Quisiera registrarme, por favor.</w:t>
            </w:r>
          </w:p>
        </w:tc>
        <w:tc>
          <w:tcPr>
            <w:tcW w:type="dxa" w:w="2880"/>
          </w:tcPr>
          <w:p>
            <w:r>
              <w:t>我想办理入住</w:t>
            </w:r>
          </w:p>
        </w:tc>
        <w:tc>
          <w:tcPr>
            <w:tcW w:type="dxa" w:w="2880"/>
          </w:tcPr>
          <w:p>
            <w:r>
              <w:t>wǒ xiǎng bànlǐ rùzhù (uo shiang ban-li rú-ju)</w:t>
            </w:r>
          </w:p>
        </w:tc>
      </w:tr>
      <w:tr>
        <w:tc>
          <w:tcPr>
            <w:tcW w:type="dxa" w:w="2880"/>
          </w:tcPr>
          <w:p>
            <w:r>
              <w:t>¿Dónde está la estación de tren/autobuses?</w:t>
            </w:r>
          </w:p>
        </w:tc>
        <w:tc>
          <w:tcPr>
            <w:tcW w:type="dxa" w:w="2880"/>
          </w:tcPr>
          <w:p>
            <w:r>
              <w:t>火车站/汽车站在哪里？</w:t>
            </w:r>
          </w:p>
        </w:tc>
        <w:tc>
          <w:tcPr>
            <w:tcW w:type="dxa" w:w="2880"/>
          </w:tcPr>
          <w:p>
            <w:r>
              <w:t>huǒchē zhàn/qìchē zhàn zài nǎlǐ? (júo-ché jan/chi-ché jan tsài ná-li)</w:t>
            </w:r>
          </w:p>
        </w:tc>
      </w:tr>
      <w:tr>
        <w:tc>
          <w:tcPr>
            <w:tcW w:type="dxa" w:w="2880"/>
          </w:tcPr>
          <w:p>
            <w:r>
              <w:t>Quisiera un billete a __, por favor.</w:t>
            </w:r>
          </w:p>
        </w:tc>
        <w:tc>
          <w:tcPr>
            <w:tcW w:type="dxa" w:w="2880"/>
          </w:tcPr>
          <w:p>
            <w:r>
              <w:t>请给我一张去 __ 的票</w:t>
            </w:r>
          </w:p>
        </w:tc>
        <w:tc>
          <w:tcPr>
            <w:tcW w:type="dxa" w:w="2880"/>
          </w:tcPr>
          <w:p>
            <w:r>
              <w:t>qǐng gěi wǒ yī zhāng qù __ de piào (ching gei uo i zhang chu __ de piào)</w:t>
            </w:r>
          </w:p>
        </w:tc>
      </w:tr>
      <w:tr>
        <w:tc>
          <w:tcPr>
            <w:tcW w:type="dxa" w:w="2880"/>
          </w:tcPr>
          <w:p>
            <w:r>
              <w:t>¿Cuánto cuesta un billete a __?</w:t>
            </w:r>
          </w:p>
        </w:tc>
        <w:tc>
          <w:tcPr>
            <w:tcW w:type="dxa" w:w="2880"/>
          </w:tcPr>
          <w:p>
            <w:r>
              <w:t>去 __ 的票多少钱？</w:t>
            </w:r>
          </w:p>
        </w:tc>
        <w:tc>
          <w:tcPr>
            <w:tcW w:type="dxa" w:w="2880"/>
          </w:tcPr>
          <w:p>
            <w:r>
              <w:t>qù __ de piào duōshǎo qián? (chu __ de piào tuó-shao chién)</w:t>
            </w:r>
          </w:p>
        </w:tc>
      </w:tr>
      <w:tr>
        <w:tc>
          <w:tcPr>
            <w:tcW w:type="dxa" w:w="2880"/>
          </w:tcPr>
          <w:p>
            <w:r>
              <w:t>¿Puede llamarme un taxi, por favor?</w:t>
            </w:r>
          </w:p>
        </w:tc>
        <w:tc>
          <w:tcPr>
            <w:tcW w:type="dxa" w:w="2880"/>
          </w:tcPr>
          <w:p>
            <w:r>
              <w:t>请帮我叫一辆出租车</w:t>
            </w:r>
          </w:p>
        </w:tc>
        <w:tc>
          <w:tcPr>
            <w:tcW w:type="dxa" w:w="2880"/>
          </w:tcPr>
          <w:p>
            <w:r>
              <w:t>qǐng bāng wǒ jiào yī liàng chūzūchē (ching bang uo jiào i liàng chu-zú-ché)</w:t>
            </w:r>
          </w:p>
        </w:tc>
      </w:tr>
    </w:tbl>
    <w:p/>
    <w:p>
      <w:pPr>
        <w:pStyle w:val="Heading1"/>
      </w:pPr>
      <w:r>
        <w:t>Food and Dining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Quisiera pedir __, por favor.</w:t>
            </w:r>
          </w:p>
        </w:tc>
        <w:tc>
          <w:tcPr>
            <w:tcW w:type="dxa" w:w="2880"/>
          </w:tcPr>
          <w:p>
            <w:r>
              <w:t>我想点 __</w:t>
            </w:r>
          </w:p>
        </w:tc>
        <w:tc>
          <w:tcPr>
            <w:tcW w:type="dxa" w:w="2880"/>
          </w:tcPr>
          <w:p>
            <w:r>
              <w:t>wǒ xiǎng diǎn __ (uo shiang dién __)</w:t>
            </w:r>
          </w:p>
        </w:tc>
      </w:tr>
      <w:tr>
        <w:tc>
          <w:tcPr>
            <w:tcW w:type="dxa" w:w="2880"/>
          </w:tcPr>
          <w:p>
            <w:r>
              <w:t>Una mesa para __, por favor.</w:t>
            </w:r>
          </w:p>
        </w:tc>
        <w:tc>
          <w:tcPr>
            <w:tcW w:type="dxa" w:w="2880"/>
          </w:tcPr>
          <w:p>
            <w:r>
              <w:t>请给我们一张桌子，__ 人</w:t>
            </w:r>
          </w:p>
        </w:tc>
        <w:tc>
          <w:tcPr>
            <w:tcW w:type="dxa" w:w="2880"/>
          </w:tcPr>
          <w:p>
            <w:r>
              <w:t>qǐng gěi wǒmen yī zhāng zhuōzi, __ rén (ching gei uo-men i zhang zhuo-zi, __ ren)</w:t>
            </w:r>
          </w:p>
        </w:tc>
      </w:tr>
      <w:tr>
        <w:tc>
          <w:tcPr>
            <w:tcW w:type="dxa" w:w="2880"/>
          </w:tcPr>
          <w:p>
            <w:r>
              <w:t>¿Me puede dar el menú, por favor?</w:t>
            </w:r>
          </w:p>
        </w:tc>
        <w:tc>
          <w:tcPr>
            <w:tcW w:type="dxa" w:w="2880"/>
          </w:tcPr>
          <w:p>
            <w:r>
              <w:t>请给我菜单</w:t>
            </w:r>
          </w:p>
        </w:tc>
        <w:tc>
          <w:tcPr>
            <w:tcW w:type="dxa" w:w="2880"/>
          </w:tcPr>
          <w:p>
            <w:r>
              <w:t>qǐng gěi wǒ càidān (ching gei uo tsài-dan)</w:t>
            </w:r>
          </w:p>
        </w:tc>
      </w:tr>
      <w:tr>
        <w:tc>
          <w:tcPr>
            <w:tcW w:type="dxa" w:w="2880"/>
          </w:tcPr>
          <w:p>
            <w:r>
              <w:t>¿Qué recomienda?</w:t>
            </w:r>
          </w:p>
        </w:tc>
        <w:tc>
          <w:tcPr>
            <w:tcW w:type="dxa" w:w="2880"/>
          </w:tcPr>
          <w:p>
            <w:r>
              <w:t>你推荐什么？</w:t>
            </w:r>
          </w:p>
        </w:tc>
        <w:tc>
          <w:tcPr>
            <w:tcW w:type="dxa" w:w="2880"/>
          </w:tcPr>
          <w:p>
            <w:r>
              <w:t>nǐ tuījiàn shénme? (ni tuéi-jièn shén-me)</w:t>
            </w:r>
          </w:p>
        </w:tc>
      </w:tr>
      <w:tr>
        <w:tc>
          <w:tcPr>
            <w:tcW w:type="dxa" w:w="2880"/>
          </w:tcPr>
          <w:p>
            <w:r>
              <w:t>¿Nos puede traer la cuenta, por favor?</w:t>
            </w:r>
          </w:p>
        </w:tc>
        <w:tc>
          <w:tcPr>
            <w:tcW w:type="dxa" w:w="2880"/>
          </w:tcPr>
          <w:p>
            <w:r>
              <w:t>请给我账单</w:t>
            </w:r>
          </w:p>
        </w:tc>
        <w:tc>
          <w:tcPr>
            <w:tcW w:type="dxa" w:w="2880"/>
          </w:tcPr>
          <w:p>
            <w:r>
              <w:t>qǐng gěi wǒ zhàngdān (ching gei uo zhang-dan)</w:t>
            </w:r>
          </w:p>
        </w:tc>
      </w:tr>
    </w:tbl>
    <w:p/>
    <w:p>
      <w:pPr>
        <w:pStyle w:val="Heading1"/>
      </w:pPr>
      <w:r>
        <w:t>Emergencies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¡Ayuda!</w:t>
            </w:r>
          </w:p>
        </w:tc>
        <w:tc>
          <w:tcPr>
            <w:tcW w:type="dxa" w:w="2880"/>
          </w:tcPr>
          <w:p>
            <w:r>
              <w:t>救命！</w:t>
            </w:r>
          </w:p>
        </w:tc>
        <w:tc>
          <w:tcPr>
            <w:tcW w:type="dxa" w:w="2880"/>
          </w:tcPr>
          <w:p>
            <w:r>
              <w:t>jiùmìng! (chiù-ming)</w:t>
            </w:r>
          </w:p>
        </w:tc>
      </w:tr>
      <w:tr>
        <w:tc>
          <w:tcPr>
            <w:tcW w:type="dxa" w:w="2880"/>
          </w:tcPr>
          <w:p>
            <w:r>
              <w:t>Llame a la policía.</w:t>
            </w:r>
          </w:p>
        </w:tc>
        <w:tc>
          <w:tcPr>
            <w:tcW w:type="dxa" w:w="2880"/>
          </w:tcPr>
          <w:p>
            <w:r>
              <w:t>叫警察</w:t>
            </w:r>
          </w:p>
        </w:tc>
        <w:tc>
          <w:tcPr>
            <w:tcW w:type="dxa" w:w="2880"/>
          </w:tcPr>
          <w:p>
            <w:r>
              <w:t>jiào jǐngchá (jiào ying-chá)</w:t>
            </w:r>
          </w:p>
        </w:tc>
      </w:tr>
      <w:tr>
        <w:tc>
          <w:tcPr>
            <w:tcW w:type="dxa" w:w="2880"/>
          </w:tcPr>
          <w:p>
            <w:r>
              <w:t>Necesito un médico.</w:t>
            </w:r>
          </w:p>
        </w:tc>
        <w:tc>
          <w:tcPr>
            <w:tcW w:type="dxa" w:w="2880"/>
          </w:tcPr>
          <w:p>
            <w:r>
              <w:t>我需要医生</w:t>
            </w:r>
          </w:p>
        </w:tc>
        <w:tc>
          <w:tcPr>
            <w:tcW w:type="dxa" w:w="2880"/>
          </w:tcPr>
          <w:p>
            <w:r>
              <w:t>wǒ xūyào yīshēng (uo shiú-yao i-shéng)</w:t>
            </w:r>
          </w:p>
        </w:tc>
      </w:tr>
      <w:tr>
        <w:tc>
          <w:tcPr>
            <w:tcW w:type="dxa" w:w="2880"/>
          </w:tcPr>
          <w:p>
            <w:r>
              <w:t>¿Dónde está el hospital?</w:t>
            </w:r>
          </w:p>
        </w:tc>
        <w:tc>
          <w:tcPr>
            <w:tcW w:type="dxa" w:w="2880"/>
          </w:tcPr>
          <w:p>
            <w:r>
              <w:t>医院在哪里？</w:t>
            </w:r>
          </w:p>
        </w:tc>
        <w:tc>
          <w:tcPr>
            <w:tcW w:type="dxa" w:w="2880"/>
          </w:tcPr>
          <w:p>
            <w:r>
              <w:t>yīyuàn zài nǎlǐ? (i-iuén tsài ná-li)</w:t>
            </w:r>
          </w:p>
        </w:tc>
      </w:tr>
      <w:tr>
        <w:tc>
          <w:tcPr>
            <w:tcW w:type="dxa" w:w="2880"/>
          </w:tcPr>
          <w:p>
            <w:r>
              <w:t>Perdí mi pasaporte.</w:t>
            </w:r>
          </w:p>
        </w:tc>
        <w:tc>
          <w:tcPr>
            <w:tcW w:type="dxa" w:w="2880"/>
          </w:tcPr>
          <w:p>
            <w:r>
              <w:t>我丢了护照</w:t>
            </w:r>
          </w:p>
        </w:tc>
        <w:tc>
          <w:tcPr>
            <w:tcW w:type="dxa" w:w="2880"/>
          </w:tcPr>
          <w:p>
            <w:r>
              <w:t>wǒ diū le hùzhào (uo tiú le jú-chao)</w:t>
            </w:r>
          </w:p>
        </w:tc>
      </w:tr>
      <w:tr>
        <w:tc>
          <w:tcPr>
            <w:tcW w:type="dxa" w:w="2880"/>
          </w:tcPr>
          <w:p>
            <w:r>
              <w:t>Soy alérgico(a) a __.</w:t>
            </w:r>
          </w:p>
        </w:tc>
        <w:tc>
          <w:tcPr>
            <w:tcW w:type="dxa" w:w="2880"/>
          </w:tcPr>
          <w:p>
            <w:r>
              <w:t>我对 __ 过敏</w:t>
            </w:r>
          </w:p>
        </w:tc>
        <w:tc>
          <w:tcPr>
            <w:tcW w:type="dxa" w:w="2880"/>
          </w:tcPr>
          <w:p>
            <w:r>
              <w:t>wǒ duì __ guòmǐn (uo duéi __ guó-min)</w:t>
            </w:r>
          </w:p>
        </w:tc>
      </w:tr>
      <w:tr>
        <w:tc>
          <w:tcPr>
            <w:tcW w:type="dxa" w:w="2880"/>
          </w:tcPr>
          <w:p>
            <w:r>
              <w:t>Tengo una emergencia.</w:t>
            </w:r>
          </w:p>
        </w:tc>
        <w:tc>
          <w:tcPr>
            <w:tcW w:type="dxa" w:w="2880"/>
          </w:tcPr>
          <w:p>
            <w:r>
              <w:t>我有紧急情况</w:t>
            </w:r>
          </w:p>
        </w:tc>
        <w:tc>
          <w:tcPr>
            <w:tcW w:type="dxa" w:w="2880"/>
          </w:tcPr>
          <w:p>
            <w:r>
              <w:t>wǒ yǒu jǐnjí qíngkuàng (uo iou yin-ji chíng-kuang)</w:t>
            </w:r>
          </w:p>
        </w:tc>
      </w:tr>
    </w:tbl>
    <w:p/>
    <w:p>
      <w:pPr>
        <w:pStyle w:val="Heading1"/>
      </w:pPr>
      <w:r>
        <w:t>Numbers &amp; Money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Uno</w:t>
            </w:r>
          </w:p>
        </w:tc>
        <w:tc>
          <w:tcPr>
            <w:tcW w:type="dxa" w:w="2880"/>
          </w:tcPr>
          <w:p>
            <w:r>
              <w:t>一</w:t>
            </w:r>
          </w:p>
        </w:tc>
        <w:tc>
          <w:tcPr>
            <w:tcW w:type="dxa" w:w="2880"/>
          </w:tcPr>
          <w:p>
            <w:r>
              <w:t>yī (i)</w:t>
            </w:r>
          </w:p>
        </w:tc>
      </w:tr>
      <w:tr>
        <w:tc>
          <w:tcPr>
            <w:tcW w:type="dxa" w:w="2880"/>
          </w:tcPr>
          <w:p>
            <w:r>
              <w:t>Dos</w:t>
            </w:r>
          </w:p>
        </w:tc>
        <w:tc>
          <w:tcPr>
            <w:tcW w:type="dxa" w:w="2880"/>
          </w:tcPr>
          <w:p>
            <w:r>
              <w:t>二</w:t>
            </w:r>
          </w:p>
        </w:tc>
        <w:tc>
          <w:tcPr>
            <w:tcW w:type="dxa" w:w="2880"/>
          </w:tcPr>
          <w:p>
            <w:r>
              <w:t>èr (ar)</w:t>
            </w:r>
          </w:p>
        </w:tc>
      </w:tr>
      <w:tr>
        <w:tc>
          <w:tcPr>
            <w:tcW w:type="dxa" w:w="2880"/>
          </w:tcPr>
          <w:p>
            <w:r>
              <w:t>Tres</w:t>
            </w:r>
          </w:p>
        </w:tc>
        <w:tc>
          <w:tcPr>
            <w:tcW w:type="dxa" w:w="2880"/>
          </w:tcPr>
          <w:p>
            <w:r>
              <w:t>三</w:t>
            </w:r>
          </w:p>
        </w:tc>
        <w:tc>
          <w:tcPr>
            <w:tcW w:type="dxa" w:w="2880"/>
          </w:tcPr>
          <w:p>
            <w:r>
              <w:t>sān (san)</w:t>
            </w:r>
          </w:p>
        </w:tc>
      </w:tr>
      <w:tr>
        <w:tc>
          <w:tcPr>
            <w:tcW w:type="dxa" w:w="2880"/>
          </w:tcPr>
          <w:p>
            <w:r>
              <w:t>Cuatro</w:t>
            </w:r>
          </w:p>
        </w:tc>
        <w:tc>
          <w:tcPr>
            <w:tcW w:type="dxa" w:w="2880"/>
          </w:tcPr>
          <w:p>
            <w:r>
              <w:t>四</w:t>
            </w:r>
          </w:p>
        </w:tc>
        <w:tc>
          <w:tcPr>
            <w:tcW w:type="dxa" w:w="2880"/>
          </w:tcPr>
          <w:p>
            <w:r>
              <w:t>sì (suh)</w:t>
            </w:r>
          </w:p>
        </w:tc>
      </w:tr>
      <w:tr>
        <w:tc>
          <w:tcPr>
            <w:tcW w:type="dxa" w:w="2880"/>
          </w:tcPr>
          <w:p>
            <w:r>
              <w:t>Cinco</w:t>
            </w:r>
          </w:p>
        </w:tc>
        <w:tc>
          <w:tcPr>
            <w:tcW w:type="dxa" w:w="2880"/>
          </w:tcPr>
          <w:p>
            <w:r>
              <w:t>五</w:t>
            </w:r>
          </w:p>
        </w:tc>
        <w:tc>
          <w:tcPr>
            <w:tcW w:type="dxa" w:w="2880"/>
          </w:tcPr>
          <w:p>
            <w:r>
              <w:t>wǔ (u)</w:t>
            </w:r>
          </w:p>
        </w:tc>
      </w:tr>
      <w:tr>
        <w:tc>
          <w:tcPr>
            <w:tcW w:type="dxa" w:w="2880"/>
          </w:tcPr>
          <w:p>
            <w:r>
              <w:t>Seis</w:t>
            </w:r>
          </w:p>
        </w:tc>
        <w:tc>
          <w:tcPr>
            <w:tcW w:type="dxa" w:w="2880"/>
          </w:tcPr>
          <w:p>
            <w:r>
              <w:t>六</w:t>
            </w:r>
          </w:p>
        </w:tc>
        <w:tc>
          <w:tcPr>
            <w:tcW w:type="dxa" w:w="2880"/>
          </w:tcPr>
          <w:p>
            <w:r>
              <w:t>liù (liou)</w:t>
            </w:r>
          </w:p>
        </w:tc>
      </w:tr>
      <w:tr>
        <w:tc>
          <w:tcPr>
            <w:tcW w:type="dxa" w:w="2880"/>
          </w:tcPr>
          <w:p>
            <w:r>
              <w:t>Siete</w:t>
            </w:r>
          </w:p>
        </w:tc>
        <w:tc>
          <w:tcPr>
            <w:tcW w:type="dxa" w:w="2880"/>
          </w:tcPr>
          <w:p>
            <w:r>
              <w:t>七</w:t>
            </w:r>
          </w:p>
        </w:tc>
        <w:tc>
          <w:tcPr>
            <w:tcW w:type="dxa" w:w="2880"/>
          </w:tcPr>
          <w:p>
            <w:r>
              <w:t>qī (chi)</w:t>
            </w:r>
          </w:p>
        </w:tc>
      </w:tr>
      <w:tr>
        <w:tc>
          <w:tcPr>
            <w:tcW w:type="dxa" w:w="2880"/>
          </w:tcPr>
          <w:p>
            <w:r>
              <w:t>Ocho</w:t>
            </w:r>
          </w:p>
        </w:tc>
        <w:tc>
          <w:tcPr>
            <w:tcW w:type="dxa" w:w="2880"/>
          </w:tcPr>
          <w:p>
            <w:r>
              <w:t>八</w:t>
            </w:r>
          </w:p>
        </w:tc>
        <w:tc>
          <w:tcPr>
            <w:tcW w:type="dxa" w:w="2880"/>
          </w:tcPr>
          <w:p>
            <w:r>
              <w:t>bā (ba)</w:t>
            </w:r>
          </w:p>
        </w:tc>
      </w:tr>
      <w:tr>
        <w:tc>
          <w:tcPr>
            <w:tcW w:type="dxa" w:w="2880"/>
          </w:tcPr>
          <w:p>
            <w:r>
              <w:t>Nueve</w:t>
            </w:r>
          </w:p>
        </w:tc>
        <w:tc>
          <w:tcPr>
            <w:tcW w:type="dxa" w:w="2880"/>
          </w:tcPr>
          <w:p>
            <w:r>
              <w:t>九</w:t>
            </w:r>
          </w:p>
        </w:tc>
        <w:tc>
          <w:tcPr>
            <w:tcW w:type="dxa" w:w="2880"/>
          </w:tcPr>
          <w:p>
            <w:r>
              <w:t>jiǔ (jiou)</w:t>
            </w:r>
          </w:p>
        </w:tc>
      </w:tr>
      <w:tr>
        <w:tc>
          <w:tcPr>
            <w:tcW w:type="dxa" w:w="2880"/>
          </w:tcPr>
          <w:p>
            <w:r>
              <w:t>Diez</w:t>
            </w:r>
          </w:p>
        </w:tc>
        <w:tc>
          <w:tcPr>
            <w:tcW w:type="dxa" w:w="2880"/>
          </w:tcPr>
          <w:p>
            <w:r>
              <w:t>十</w:t>
            </w:r>
          </w:p>
        </w:tc>
        <w:tc>
          <w:tcPr>
            <w:tcW w:type="dxa" w:w="2880"/>
          </w:tcPr>
          <w:p>
            <w:r>
              <w:t>shí (shi)</w:t>
            </w:r>
          </w:p>
        </w:tc>
      </w:tr>
      <w:tr>
        <w:tc>
          <w:tcPr>
            <w:tcW w:type="dxa" w:w="2880"/>
          </w:tcPr>
          <w:p>
            <w:r>
              <w:t>Veinte</w:t>
            </w:r>
          </w:p>
        </w:tc>
        <w:tc>
          <w:tcPr>
            <w:tcW w:type="dxa" w:w="2880"/>
          </w:tcPr>
          <w:p>
            <w:r>
              <w:t>二十</w:t>
            </w:r>
          </w:p>
        </w:tc>
        <w:tc>
          <w:tcPr>
            <w:tcW w:type="dxa" w:w="2880"/>
          </w:tcPr>
          <w:p>
            <w:r>
              <w:t>èrshí (ar-shi)</w:t>
            </w:r>
          </w:p>
        </w:tc>
      </w:tr>
      <w:tr>
        <w:tc>
          <w:tcPr>
            <w:tcW w:type="dxa" w:w="2880"/>
          </w:tcPr>
          <w:p>
            <w:r>
              <w:t>Treinta</w:t>
            </w:r>
          </w:p>
        </w:tc>
        <w:tc>
          <w:tcPr>
            <w:tcW w:type="dxa" w:w="2880"/>
          </w:tcPr>
          <w:p>
            <w:r>
              <w:t>三十</w:t>
            </w:r>
          </w:p>
        </w:tc>
        <w:tc>
          <w:tcPr>
            <w:tcW w:type="dxa" w:w="2880"/>
          </w:tcPr>
          <w:p>
            <w:r>
              <w:t>sānshí (san-shi)</w:t>
            </w:r>
          </w:p>
        </w:tc>
      </w:tr>
      <w:tr>
        <w:tc>
          <w:tcPr>
            <w:tcW w:type="dxa" w:w="2880"/>
          </w:tcPr>
          <w:p>
            <w:r>
              <w:t>Cuarenta</w:t>
            </w:r>
          </w:p>
        </w:tc>
        <w:tc>
          <w:tcPr>
            <w:tcW w:type="dxa" w:w="2880"/>
          </w:tcPr>
          <w:p>
            <w:r>
              <w:t>四十</w:t>
            </w:r>
          </w:p>
        </w:tc>
        <w:tc>
          <w:tcPr>
            <w:tcW w:type="dxa" w:w="2880"/>
          </w:tcPr>
          <w:p>
            <w:r>
              <w:t>sìshí (suh-shi)</w:t>
            </w:r>
          </w:p>
        </w:tc>
      </w:tr>
      <w:tr>
        <w:tc>
          <w:tcPr>
            <w:tcW w:type="dxa" w:w="2880"/>
          </w:tcPr>
          <w:p>
            <w:r>
              <w:t>Cincuenta</w:t>
            </w:r>
          </w:p>
        </w:tc>
        <w:tc>
          <w:tcPr>
            <w:tcW w:type="dxa" w:w="2880"/>
          </w:tcPr>
          <w:p>
            <w:r>
              <w:t>五十</w:t>
            </w:r>
          </w:p>
        </w:tc>
        <w:tc>
          <w:tcPr>
            <w:tcW w:type="dxa" w:w="2880"/>
          </w:tcPr>
          <w:p>
            <w:r>
              <w:t>wǔshí (u-shi)</w:t>
            </w:r>
          </w:p>
        </w:tc>
      </w:tr>
      <w:tr>
        <w:tc>
          <w:tcPr>
            <w:tcW w:type="dxa" w:w="2880"/>
          </w:tcPr>
          <w:p>
            <w:r>
              <w:t>Sesenta</w:t>
            </w:r>
          </w:p>
        </w:tc>
        <w:tc>
          <w:tcPr>
            <w:tcW w:type="dxa" w:w="2880"/>
          </w:tcPr>
          <w:p>
            <w:r>
              <w:t>六十</w:t>
            </w:r>
          </w:p>
        </w:tc>
        <w:tc>
          <w:tcPr>
            <w:tcW w:type="dxa" w:w="2880"/>
          </w:tcPr>
          <w:p>
            <w:r>
              <w:t>liùshí (liou-shi)</w:t>
            </w:r>
          </w:p>
        </w:tc>
      </w:tr>
      <w:tr>
        <w:tc>
          <w:tcPr>
            <w:tcW w:type="dxa" w:w="2880"/>
          </w:tcPr>
          <w:p>
            <w:r>
              <w:t>Setenta</w:t>
            </w:r>
          </w:p>
        </w:tc>
        <w:tc>
          <w:tcPr>
            <w:tcW w:type="dxa" w:w="2880"/>
          </w:tcPr>
          <w:p>
            <w:r>
              <w:t>七十</w:t>
            </w:r>
          </w:p>
        </w:tc>
        <w:tc>
          <w:tcPr>
            <w:tcW w:type="dxa" w:w="2880"/>
          </w:tcPr>
          <w:p>
            <w:r>
              <w:t>qīshí (chi-shi)</w:t>
            </w:r>
          </w:p>
        </w:tc>
      </w:tr>
      <w:tr>
        <w:tc>
          <w:tcPr>
            <w:tcW w:type="dxa" w:w="2880"/>
          </w:tcPr>
          <w:p>
            <w:r>
              <w:t>Ochenta</w:t>
            </w:r>
          </w:p>
        </w:tc>
        <w:tc>
          <w:tcPr>
            <w:tcW w:type="dxa" w:w="2880"/>
          </w:tcPr>
          <w:p>
            <w:r>
              <w:t>八十</w:t>
            </w:r>
          </w:p>
        </w:tc>
        <w:tc>
          <w:tcPr>
            <w:tcW w:type="dxa" w:w="2880"/>
          </w:tcPr>
          <w:p>
            <w:r>
              <w:t>bāshí (ba-shi)</w:t>
            </w:r>
          </w:p>
        </w:tc>
      </w:tr>
      <w:tr>
        <w:tc>
          <w:tcPr>
            <w:tcW w:type="dxa" w:w="2880"/>
          </w:tcPr>
          <w:p>
            <w:r>
              <w:t>Noventa</w:t>
            </w:r>
          </w:p>
        </w:tc>
        <w:tc>
          <w:tcPr>
            <w:tcW w:type="dxa" w:w="2880"/>
          </w:tcPr>
          <w:p>
            <w:r>
              <w:t>九十</w:t>
            </w:r>
          </w:p>
        </w:tc>
        <w:tc>
          <w:tcPr>
            <w:tcW w:type="dxa" w:w="2880"/>
          </w:tcPr>
          <w:p>
            <w:r>
              <w:t>jiǔshí (jiou-shi)</w:t>
            </w:r>
          </w:p>
        </w:tc>
      </w:tr>
      <w:tr>
        <w:tc>
          <w:tcPr>
            <w:tcW w:type="dxa" w:w="2880"/>
          </w:tcPr>
          <w:p>
            <w:r>
              <w:t>Cien</w:t>
            </w:r>
          </w:p>
        </w:tc>
        <w:tc>
          <w:tcPr>
            <w:tcW w:type="dxa" w:w="2880"/>
          </w:tcPr>
          <w:p>
            <w:r>
              <w:t>一百</w:t>
            </w:r>
          </w:p>
        </w:tc>
        <w:tc>
          <w:tcPr>
            <w:tcW w:type="dxa" w:w="2880"/>
          </w:tcPr>
          <w:p>
            <w:r>
              <w:t>yībǎi (i-bai)</w:t>
            </w:r>
          </w:p>
        </w:tc>
      </w:tr>
      <w:tr>
        <w:tc>
          <w:tcPr>
            <w:tcW w:type="dxa" w:w="2880"/>
          </w:tcPr>
          <w:p>
            <w:r>
              <w:t>¿Cuánto cuesta esto?</w:t>
            </w:r>
          </w:p>
        </w:tc>
        <w:tc>
          <w:tcPr>
            <w:tcW w:type="dxa" w:w="2880"/>
          </w:tcPr>
          <w:p>
            <w:r>
              <w:t>这个多少钱？</w:t>
            </w:r>
          </w:p>
        </w:tc>
        <w:tc>
          <w:tcPr>
            <w:tcW w:type="dxa" w:w="2880"/>
          </w:tcPr>
          <w:p>
            <w:r>
              <w:t>zhège duōshǎo qián? (ché-ge tuó-shao chién)</w:t>
            </w:r>
          </w:p>
        </w:tc>
      </w:tr>
      <w:tr>
        <w:tc>
          <w:tcPr>
            <w:tcW w:type="dxa" w:w="2880"/>
          </w:tcPr>
          <w:p>
            <w:r>
              <w:t>¿Puedo pagar con tarjeta?</w:t>
            </w:r>
          </w:p>
        </w:tc>
        <w:tc>
          <w:tcPr>
            <w:tcW w:type="dxa" w:w="2880"/>
          </w:tcPr>
          <w:p>
            <w:r>
              <w:t>可以刷卡吗？</w:t>
            </w:r>
          </w:p>
        </w:tc>
        <w:tc>
          <w:tcPr>
            <w:tcW w:type="dxa" w:w="2880"/>
          </w:tcPr>
          <w:p>
            <w:r>
              <w:t>kěyǐ shuākǎ ma? (ke-i shuá-ka ma)</w:t>
            </w:r>
          </w:p>
        </w:tc>
      </w:tr>
      <w:tr>
        <w:tc>
          <w:tcPr>
            <w:tcW w:type="dxa" w:w="2880"/>
          </w:tcPr>
          <w:p>
            <w:r>
              <w:t>¿Acepta efectivo?</w:t>
            </w:r>
          </w:p>
        </w:tc>
        <w:tc>
          <w:tcPr>
            <w:tcW w:type="dxa" w:w="2880"/>
          </w:tcPr>
          <w:p>
            <w:r>
              <w:t>收现金吗？</w:t>
            </w:r>
          </w:p>
        </w:tc>
        <w:tc>
          <w:tcPr>
            <w:tcW w:type="dxa" w:w="2880"/>
          </w:tcPr>
          <w:p>
            <w:r>
              <w:t>shōu xiànjīn ma? (shóu shièn-jin ma)</w:t>
            </w:r>
          </w:p>
        </w:tc>
      </w:tr>
    </w:tbl>
    <w:p/>
    <w:p>
      <w:pPr>
        <w:pStyle w:val="Heading1"/>
      </w:pPr>
      <w:r>
        <w:t>Time &amp;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Hoy</w:t>
            </w:r>
          </w:p>
        </w:tc>
        <w:tc>
          <w:tcPr>
            <w:tcW w:type="dxa" w:w="2880"/>
          </w:tcPr>
          <w:p>
            <w:r>
              <w:t>今天</w:t>
            </w:r>
          </w:p>
        </w:tc>
        <w:tc>
          <w:tcPr>
            <w:tcW w:type="dxa" w:w="2880"/>
          </w:tcPr>
          <w:p>
            <w:r>
              <w:t>jīntiān (yin-tien)</w:t>
            </w:r>
          </w:p>
        </w:tc>
      </w:tr>
      <w:tr>
        <w:tc>
          <w:tcPr>
            <w:tcW w:type="dxa" w:w="2880"/>
          </w:tcPr>
          <w:p>
            <w:r>
              <w:t>Mañana</w:t>
            </w:r>
          </w:p>
        </w:tc>
        <w:tc>
          <w:tcPr>
            <w:tcW w:type="dxa" w:w="2880"/>
          </w:tcPr>
          <w:p>
            <w:r>
              <w:t>明天</w:t>
            </w:r>
          </w:p>
        </w:tc>
        <w:tc>
          <w:tcPr>
            <w:tcW w:type="dxa" w:w="2880"/>
          </w:tcPr>
          <w:p>
            <w:r>
              <w:t>míngtiān (ming-tien)</w:t>
            </w:r>
          </w:p>
        </w:tc>
      </w:tr>
      <w:tr>
        <w:tc>
          <w:tcPr>
            <w:tcW w:type="dxa" w:w="2880"/>
          </w:tcPr>
          <w:p>
            <w:r>
              <w:t>Ayer</w:t>
            </w:r>
          </w:p>
        </w:tc>
        <w:tc>
          <w:tcPr>
            <w:tcW w:type="dxa" w:w="2880"/>
          </w:tcPr>
          <w:p>
            <w:r>
              <w:t>昨天</w:t>
            </w:r>
          </w:p>
        </w:tc>
        <w:tc>
          <w:tcPr>
            <w:tcW w:type="dxa" w:w="2880"/>
          </w:tcPr>
          <w:p>
            <w:r>
              <w:t>zuótiān (zuó-tien)</w:t>
            </w:r>
          </w:p>
        </w:tc>
      </w:tr>
      <w:tr>
        <w:tc>
          <w:tcPr>
            <w:tcW w:type="dxa" w:w="2880"/>
          </w:tcPr>
          <w:p>
            <w:r>
              <w:t>Mañana (parte del día)</w:t>
            </w:r>
          </w:p>
        </w:tc>
        <w:tc>
          <w:tcPr>
            <w:tcW w:type="dxa" w:w="2880"/>
          </w:tcPr>
          <w:p>
            <w:r>
              <w:t>早晨</w:t>
            </w:r>
          </w:p>
        </w:tc>
        <w:tc>
          <w:tcPr>
            <w:tcW w:type="dxa" w:w="2880"/>
          </w:tcPr>
          <w:p>
            <w:r>
              <w:t>zǎochén (tsáo-chén)</w:t>
            </w:r>
          </w:p>
        </w:tc>
      </w:tr>
      <w:tr>
        <w:tc>
          <w:tcPr>
            <w:tcW w:type="dxa" w:w="2880"/>
          </w:tcPr>
          <w:p>
            <w:r>
              <w:t>Tarde</w:t>
            </w:r>
          </w:p>
        </w:tc>
        <w:tc>
          <w:tcPr>
            <w:tcW w:type="dxa" w:w="2880"/>
          </w:tcPr>
          <w:p>
            <w:r>
              <w:t>下午</w:t>
            </w:r>
          </w:p>
        </w:tc>
        <w:tc>
          <w:tcPr>
            <w:tcW w:type="dxa" w:w="2880"/>
          </w:tcPr>
          <w:p>
            <w:r>
              <w:t>xiàwǔ (shià-u)</w:t>
            </w:r>
          </w:p>
        </w:tc>
      </w:tr>
      <w:tr>
        <w:tc>
          <w:tcPr>
            <w:tcW w:type="dxa" w:w="2880"/>
          </w:tcPr>
          <w:p>
            <w:r>
              <w:t>Noche</w:t>
            </w:r>
          </w:p>
        </w:tc>
        <w:tc>
          <w:tcPr>
            <w:tcW w:type="dxa" w:w="2880"/>
          </w:tcPr>
          <w:p>
            <w:r>
              <w:t>晚上</w:t>
            </w:r>
          </w:p>
        </w:tc>
        <w:tc>
          <w:tcPr>
            <w:tcW w:type="dxa" w:w="2880"/>
          </w:tcPr>
          <w:p>
            <w:r>
              <w:t>wǎnshàng (uan-shang)</w:t>
            </w:r>
          </w:p>
        </w:tc>
      </w:tr>
      <w:tr>
        <w:tc>
          <w:tcPr>
            <w:tcW w:type="dxa" w:w="2880"/>
          </w:tcPr>
          <w:p>
            <w:r>
              <w:t>Lunes</w:t>
            </w:r>
          </w:p>
        </w:tc>
        <w:tc>
          <w:tcPr>
            <w:tcW w:type="dxa" w:w="2880"/>
          </w:tcPr>
          <w:p>
            <w:r>
              <w:t>星期一</w:t>
            </w:r>
          </w:p>
        </w:tc>
        <w:tc>
          <w:tcPr>
            <w:tcW w:type="dxa" w:w="2880"/>
          </w:tcPr>
          <w:p>
            <w:r>
              <w:t>xīngqī yī (shing-chi i)</w:t>
            </w:r>
          </w:p>
        </w:tc>
      </w:tr>
      <w:tr>
        <w:tc>
          <w:tcPr>
            <w:tcW w:type="dxa" w:w="2880"/>
          </w:tcPr>
          <w:p>
            <w:r>
              <w:t>Viernes</w:t>
            </w:r>
          </w:p>
        </w:tc>
        <w:tc>
          <w:tcPr>
            <w:tcW w:type="dxa" w:w="2880"/>
          </w:tcPr>
          <w:p>
            <w:r>
              <w:t>星期五</w:t>
            </w:r>
          </w:p>
        </w:tc>
        <w:tc>
          <w:tcPr>
            <w:tcW w:type="dxa" w:w="2880"/>
          </w:tcPr>
          <w:p>
            <w:r>
              <w:t>xīngqī wǔ (shing-chi u)</w:t>
            </w:r>
          </w:p>
        </w:tc>
      </w:tr>
      <w:tr>
        <w:tc>
          <w:tcPr>
            <w:tcW w:type="dxa" w:w="2880"/>
          </w:tcPr>
          <w:p>
            <w:r>
              <w:t>¿Qué hora es?</w:t>
            </w:r>
          </w:p>
        </w:tc>
        <w:tc>
          <w:tcPr>
            <w:tcW w:type="dxa" w:w="2880"/>
          </w:tcPr>
          <w:p>
            <w:r>
              <w:t>现在几点？</w:t>
            </w:r>
          </w:p>
        </w:tc>
        <w:tc>
          <w:tcPr>
            <w:tcW w:type="dxa" w:w="2880"/>
          </w:tcPr>
          <w:p>
            <w:r>
              <w:t>xiànzài jǐ diǎn? (shièn-tsài ji dién)</w:t>
            </w:r>
          </w:p>
        </w:tc>
      </w:tr>
    </w:tbl>
    <w:p/>
    <w:p>
      <w:pPr>
        <w:pStyle w:val="Heading1"/>
      </w:pPr>
      <w:r>
        <w:t>Quick Reference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Hola</w:t>
            </w:r>
          </w:p>
        </w:tc>
        <w:tc>
          <w:tcPr>
            <w:tcW w:type="dxa" w:w="2880"/>
          </w:tcPr>
          <w:p>
            <w:r>
              <w:t>你好</w:t>
            </w:r>
          </w:p>
        </w:tc>
        <w:tc>
          <w:tcPr>
            <w:tcW w:type="dxa" w:w="2880"/>
          </w:tcPr>
          <w:p>
            <w:r>
              <w:t>nǐ hǎo (ni jáo)</w:t>
            </w:r>
          </w:p>
        </w:tc>
      </w:tr>
      <w:tr>
        <w:tc>
          <w:tcPr>
            <w:tcW w:type="dxa" w:w="2880"/>
          </w:tcPr>
          <w:p>
            <w:r>
              <w:t>Por favor / Gracias</w:t>
            </w:r>
          </w:p>
        </w:tc>
        <w:tc>
          <w:tcPr>
            <w:tcW w:type="dxa" w:w="2880"/>
          </w:tcPr>
          <w:p>
            <w:r>
              <w:t>请 / 谢谢</w:t>
            </w:r>
          </w:p>
        </w:tc>
        <w:tc>
          <w:tcPr>
            <w:tcW w:type="dxa" w:w="2880"/>
          </w:tcPr>
          <w:p>
            <w:r>
              <w:t>qǐng (ching) / xièxiè (shieh-shieh)</w:t>
            </w:r>
          </w:p>
        </w:tc>
      </w:tr>
      <w:tr>
        <w:tc>
          <w:tcPr>
            <w:tcW w:type="dxa" w:w="2880"/>
          </w:tcPr>
          <w:p>
            <w:r>
              <w:t>¿Dónde está el baño?</w:t>
            </w:r>
          </w:p>
        </w:tc>
        <w:tc>
          <w:tcPr>
            <w:tcW w:type="dxa" w:w="2880"/>
          </w:tcPr>
          <w:p>
            <w:r>
              <w:t>厕所在哪里？</w:t>
            </w:r>
          </w:p>
        </w:tc>
        <w:tc>
          <w:tcPr>
            <w:tcW w:type="dxa" w:w="2880"/>
          </w:tcPr>
          <w:p>
            <w:r>
              <w:t>cèsuǒ zài nǎlǐ? (tsé-suó tsài ná-li)</w:t>
            </w:r>
          </w:p>
        </w:tc>
      </w:tr>
      <w:tr>
        <w:tc>
          <w:tcPr>
            <w:tcW w:type="dxa" w:w="2880"/>
          </w:tcPr>
          <w:p>
            <w:r>
              <w:t>¿Cuánto cuesta esto?</w:t>
            </w:r>
          </w:p>
        </w:tc>
        <w:tc>
          <w:tcPr>
            <w:tcW w:type="dxa" w:w="2880"/>
          </w:tcPr>
          <w:p>
            <w:r>
              <w:t>这个多少钱？</w:t>
            </w:r>
          </w:p>
        </w:tc>
        <w:tc>
          <w:tcPr>
            <w:tcW w:type="dxa" w:w="2880"/>
          </w:tcPr>
          <w:p>
            <w:r>
              <w:t>zhège duōshǎo qián? (ché-ge tuó-shao chién)</w:t>
            </w:r>
          </w:p>
        </w:tc>
      </w:tr>
      <w:tr>
        <w:tc>
          <w:tcPr>
            <w:tcW w:type="dxa" w:w="2880"/>
          </w:tcPr>
          <w:p>
            <w:r>
              <w:t>¡Necesito ayuda!</w:t>
            </w:r>
          </w:p>
        </w:tc>
        <w:tc>
          <w:tcPr>
            <w:tcW w:type="dxa" w:w="2880"/>
          </w:tcPr>
          <w:p>
            <w:r>
              <w:t>救命！</w:t>
            </w:r>
          </w:p>
        </w:tc>
        <w:tc>
          <w:tcPr>
            <w:tcW w:type="dxa" w:w="2880"/>
          </w:tcPr>
          <w:p>
            <w:r>
              <w:t>jiùmìng! (chiù-ming)</w:t>
            </w:r>
          </w:p>
        </w:tc>
      </w:tr>
      <w:tr>
        <w:tc>
          <w:tcPr>
            <w:tcW w:type="dxa" w:w="2880"/>
          </w:tcPr>
          <w:p>
            <w:r>
              <w:t>¡Llame a la policía!</w:t>
            </w:r>
          </w:p>
        </w:tc>
        <w:tc>
          <w:tcPr>
            <w:tcW w:type="dxa" w:w="2880"/>
          </w:tcPr>
          <w:p>
            <w:r>
              <w:t>叫警察！</w:t>
            </w:r>
          </w:p>
        </w:tc>
        <w:tc>
          <w:tcPr>
            <w:tcW w:type="dxa" w:w="2880"/>
          </w:tcPr>
          <w:p>
            <w:r>
              <w:t>jiào jǐngchá! (jiào ying-chá)</w:t>
            </w:r>
          </w:p>
        </w:tc>
      </w:tr>
      <w:tr>
        <w:tc>
          <w:tcPr>
            <w:tcW w:type="dxa" w:w="2880"/>
          </w:tcPr>
          <w:p>
            <w:r>
              <w:t>Necesito un médico.</w:t>
            </w:r>
          </w:p>
        </w:tc>
        <w:tc>
          <w:tcPr>
            <w:tcW w:type="dxa" w:w="2880"/>
          </w:tcPr>
          <w:p>
            <w:r>
              <w:t>我需要医生</w:t>
            </w:r>
          </w:p>
        </w:tc>
        <w:tc>
          <w:tcPr>
            <w:tcW w:type="dxa" w:w="2880"/>
          </w:tcPr>
          <w:p>
            <w:r>
              <w:t>wǒ xūyào yīshēng (uo shiú-yao i-shéng)</w:t>
            </w:r>
          </w:p>
        </w:tc>
      </w:tr>
      <w:tr>
        <w:tc>
          <w:tcPr>
            <w:tcW w:type="dxa" w:w="2880"/>
          </w:tcPr>
          <w:p>
            <w:r>
              <w:t>Soy alérgico(a) a __.</w:t>
            </w:r>
          </w:p>
        </w:tc>
        <w:tc>
          <w:tcPr>
            <w:tcW w:type="dxa" w:w="2880"/>
          </w:tcPr>
          <w:p>
            <w:r>
              <w:t>我对 __ 过敏</w:t>
            </w:r>
          </w:p>
        </w:tc>
        <w:tc>
          <w:tcPr>
            <w:tcW w:type="dxa" w:w="2880"/>
          </w:tcPr>
          <w:p>
            <w:r>
              <w:t>wǒ duì __ guòmǐn (uo duéi __ guó-min)</w:t>
            </w:r>
          </w:p>
        </w:tc>
      </w:tr>
    </w:tbl>
    <w:p/>
    <w:p>
      <w:pPr>
        <w:pStyle w:val="Heading1"/>
      </w:pPr>
      <w:r>
        <w:t>Personal Emergency Info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chino mandarín</w:t>
            </w:r>
          </w:p>
        </w:tc>
        <w:tc>
          <w:tcPr>
            <w:tcW w:type="dxa" w:w="2880"/>
          </w:tcPr>
          <w:p>
            <w:r>
              <w:t>Pronunciación (pinyin + guía en español)</w:t>
            </w:r>
          </w:p>
        </w:tc>
      </w:tr>
      <w:tr>
        <w:tc>
          <w:tcPr>
            <w:tcW w:type="dxa" w:w="2880"/>
          </w:tcPr>
          <w:p>
            <w:r>
              <w:t>Nombre</w:t>
            </w:r>
          </w:p>
        </w:tc>
        <w:tc>
          <w:tcPr>
            <w:tcW w:type="dxa" w:w="2880"/>
          </w:tcPr>
          <w:p>
            <w:r>
              <w:t>名字</w:t>
            </w:r>
          </w:p>
        </w:tc>
        <w:tc>
          <w:tcPr>
            <w:tcW w:type="dxa" w:w="2880"/>
          </w:tcPr>
          <w:p>
            <w:r>
              <w:t>míngzì (ming-dz)</w:t>
            </w:r>
          </w:p>
        </w:tc>
      </w:tr>
      <w:tr>
        <w:tc>
          <w:tcPr>
            <w:tcW w:type="dxa" w:w="2880"/>
          </w:tcPr>
          <w:p>
            <w:r>
              <w:t>Tipo de sangre</w:t>
            </w:r>
          </w:p>
        </w:tc>
        <w:tc>
          <w:tcPr>
            <w:tcW w:type="dxa" w:w="2880"/>
          </w:tcPr>
          <w:p>
            <w:r>
              <w:t>血型</w:t>
            </w:r>
          </w:p>
        </w:tc>
        <w:tc>
          <w:tcPr>
            <w:tcW w:type="dxa" w:w="2880"/>
          </w:tcPr>
          <w:p>
            <w:r>
              <w:t>xuèxíng (shiüè-shing)</w:t>
            </w:r>
          </w:p>
        </w:tc>
      </w:tr>
      <w:tr>
        <w:tc>
          <w:tcPr>
            <w:tcW w:type="dxa" w:w="2880"/>
          </w:tcPr>
          <w:p>
            <w:r>
              <w:t>Alergias</w:t>
            </w:r>
          </w:p>
        </w:tc>
        <w:tc>
          <w:tcPr>
            <w:tcW w:type="dxa" w:w="2880"/>
          </w:tcPr>
          <w:p>
            <w:r>
              <w:t>过敏</w:t>
            </w:r>
          </w:p>
        </w:tc>
        <w:tc>
          <w:tcPr>
            <w:tcW w:type="dxa" w:w="2880"/>
          </w:tcPr>
          <w:p>
            <w:r>
              <w:t>guòmǐn (guó-min)</w:t>
            </w:r>
          </w:p>
        </w:tc>
      </w:tr>
      <w:tr>
        <w:tc>
          <w:tcPr>
            <w:tcW w:type="dxa" w:w="2880"/>
          </w:tcPr>
          <w:p>
            <w:r>
              <w:t>Contacto de emergencia</w:t>
            </w:r>
          </w:p>
        </w:tc>
        <w:tc>
          <w:tcPr>
            <w:tcW w:type="dxa" w:w="2880"/>
          </w:tcPr>
          <w:p>
            <w:r>
              <w:t>紧急联系人</w:t>
            </w:r>
          </w:p>
        </w:tc>
        <w:tc>
          <w:tcPr>
            <w:tcW w:type="dxa" w:w="2880"/>
          </w:tcPr>
          <w:p>
            <w:r>
              <w:t>jǐnjí liánxìrén (yin-ji lién-shi-rén)</w:t>
            </w:r>
          </w:p>
        </w:tc>
      </w:tr>
      <w:tr>
        <w:tc>
          <w:tcPr>
            <w:tcW w:type="dxa" w:w="2880"/>
          </w:tcPr>
          <w:p>
            <w:r>
              <w:t>Nombre y dirección del hotel</w:t>
            </w:r>
          </w:p>
        </w:tc>
        <w:tc>
          <w:tcPr>
            <w:tcW w:type="dxa" w:w="2880"/>
          </w:tcPr>
          <w:p>
            <w:r>
              <w:t>酒店名称和地址</w:t>
            </w:r>
          </w:p>
        </w:tc>
        <w:tc>
          <w:tcPr>
            <w:tcW w:type="dxa" w:w="2880"/>
          </w:tcPr>
          <w:p>
            <w:r>
              <w:t>jiǔdiàn míngchēng hé dìzhǐ (jiou-dien ming-cheng je dì-zhir)</w:t>
            </w:r>
          </w:p>
        </w:tc>
      </w:tr>
      <w:tr>
        <w:tc>
          <w:tcPr>
            <w:tcW w:type="dxa" w:w="2880"/>
          </w:tcPr>
          <w:p>
            <w:r>
              <w:t>Número de emergencia local</w:t>
            </w:r>
          </w:p>
        </w:tc>
        <w:tc>
          <w:tcPr>
            <w:tcW w:type="dxa" w:w="2880"/>
          </w:tcPr>
          <w:p>
            <w:r>
              <w:t>当地紧急号码</w:t>
            </w:r>
          </w:p>
        </w:tc>
        <w:tc>
          <w:tcPr>
            <w:tcW w:type="dxa" w:w="2880"/>
          </w:tcPr>
          <w:p>
            <w:r>
              <w:t>dāngdì jǐnjí hàomǎ (dang-dì yin-ji jao-ma)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