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Essential Travel Phrasebook</w:t>
        <w:br/>
        <w:t>Spanish ↔ French</w:t>
      </w:r>
    </w:p>
    <w:p>
      <w:pPr>
        <w:pStyle w:val="Heading1"/>
      </w:pPr>
      <w:r>
        <w:t>Greetings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Frase en español</w:t>
            </w:r>
          </w:p>
        </w:tc>
        <w:tc>
          <w:tcPr>
            <w:tcW w:type="dxa" w:w="2880"/>
          </w:tcPr>
          <w:p>
            <w:r>
              <w:t>Traducción al francés</w:t>
            </w:r>
          </w:p>
        </w:tc>
        <w:tc>
          <w:tcPr>
            <w:tcW w:type="dxa" w:w="2880"/>
          </w:tcPr>
          <w:p>
            <w:r>
              <w:t>Pronunciación</w:t>
            </w:r>
          </w:p>
        </w:tc>
      </w:tr>
      <w:tr>
        <w:tc>
          <w:tcPr>
            <w:tcW w:type="dxa" w:w="2880"/>
          </w:tcPr>
          <w:p>
            <w:r>
              <w:t>Hola</w:t>
            </w:r>
          </w:p>
        </w:tc>
        <w:tc>
          <w:tcPr>
            <w:tcW w:type="dxa" w:w="2880"/>
          </w:tcPr>
          <w:p>
            <w:r>
              <w:t>Bonjour</w:t>
            </w:r>
          </w:p>
        </w:tc>
        <w:tc>
          <w:tcPr>
            <w:tcW w:type="dxa" w:w="2880"/>
          </w:tcPr>
          <w:p>
            <w:r>
              <w:t>Bon-shúr</w:t>
            </w:r>
          </w:p>
        </w:tc>
      </w:tr>
      <w:tr>
        <w:tc>
          <w:tcPr>
            <w:tcW w:type="dxa" w:w="2880"/>
          </w:tcPr>
          <w:p>
            <w:r>
              <w:t>Buenos días</w:t>
            </w:r>
          </w:p>
        </w:tc>
        <w:tc>
          <w:tcPr>
            <w:tcW w:type="dxa" w:w="2880"/>
          </w:tcPr>
          <w:p>
            <w:r>
              <w:t>Bonjour</w:t>
            </w:r>
          </w:p>
        </w:tc>
        <w:tc>
          <w:tcPr>
            <w:tcW w:type="dxa" w:w="2880"/>
          </w:tcPr>
          <w:p>
            <w:r>
              <w:t>Bon-shúr</w:t>
            </w:r>
          </w:p>
        </w:tc>
      </w:tr>
      <w:tr>
        <w:tc>
          <w:tcPr>
            <w:tcW w:type="dxa" w:w="2880"/>
          </w:tcPr>
          <w:p>
            <w:r>
              <w:t>Buenas tardes</w:t>
            </w:r>
          </w:p>
        </w:tc>
        <w:tc>
          <w:tcPr>
            <w:tcW w:type="dxa" w:w="2880"/>
          </w:tcPr>
          <w:p>
            <w:r>
              <w:t>Bon après-midi</w:t>
            </w:r>
          </w:p>
        </w:tc>
        <w:tc>
          <w:tcPr>
            <w:tcW w:type="dxa" w:w="2880"/>
          </w:tcPr>
          <w:p>
            <w:r>
              <w:t>Bon a-pré-mi-dí</w:t>
            </w:r>
          </w:p>
        </w:tc>
      </w:tr>
      <w:tr>
        <w:tc>
          <w:tcPr>
            <w:tcW w:type="dxa" w:w="2880"/>
          </w:tcPr>
          <w:p>
            <w:r>
              <w:t>Buenas noches</w:t>
            </w:r>
          </w:p>
        </w:tc>
        <w:tc>
          <w:tcPr>
            <w:tcW w:type="dxa" w:w="2880"/>
          </w:tcPr>
          <w:p>
            <w:r>
              <w:t>Bonsoir</w:t>
            </w:r>
          </w:p>
        </w:tc>
        <w:tc>
          <w:tcPr>
            <w:tcW w:type="dxa" w:w="2880"/>
          </w:tcPr>
          <w:p>
            <w:r>
              <w:t>Bon-suár</w:t>
            </w:r>
          </w:p>
        </w:tc>
      </w:tr>
      <w:tr>
        <w:tc>
          <w:tcPr>
            <w:tcW w:type="dxa" w:w="2880"/>
          </w:tcPr>
          <w:p>
            <w:r>
              <w:t>Adiós</w:t>
            </w:r>
          </w:p>
        </w:tc>
        <w:tc>
          <w:tcPr>
            <w:tcW w:type="dxa" w:w="2880"/>
          </w:tcPr>
          <w:p>
            <w:r>
              <w:t>Au revoir</w:t>
            </w:r>
          </w:p>
        </w:tc>
        <w:tc>
          <w:tcPr>
            <w:tcW w:type="dxa" w:w="2880"/>
          </w:tcPr>
          <w:p>
            <w:r>
              <w:t>Ó ruh-vuár</w:t>
            </w:r>
          </w:p>
        </w:tc>
      </w:tr>
      <w:tr>
        <w:tc>
          <w:tcPr>
            <w:tcW w:type="dxa" w:w="2880"/>
          </w:tcPr>
          <w:p>
            <w:r>
              <w:t>¿Cómo está?</w:t>
            </w:r>
          </w:p>
        </w:tc>
        <w:tc>
          <w:tcPr>
            <w:tcW w:type="dxa" w:w="2880"/>
          </w:tcPr>
          <w:p>
            <w:r>
              <w:t>Comment ça va ?</w:t>
            </w:r>
          </w:p>
        </w:tc>
        <w:tc>
          <w:tcPr>
            <w:tcW w:type="dxa" w:w="2880"/>
          </w:tcPr>
          <w:p>
            <w:r>
              <w:t>Ko-món sa vá?</w:t>
            </w:r>
          </w:p>
        </w:tc>
      </w:tr>
      <w:tr>
        <w:tc>
          <w:tcPr>
            <w:tcW w:type="dxa" w:w="2880"/>
          </w:tcPr>
          <w:p>
            <w:r>
              <w:t>Mucho gusto</w:t>
            </w:r>
          </w:p>
        </w:tc>
        <w:tc>
          <w:tcPr>
            <w:tcW w:type="dxa" w:w="2880"/>
          </w:tcPr>
          <w:p>
            <w:r>
              <w:t>Enchanté(e)</w:t>
            </w:r>
          </w:p>
        </w:tc>
        <w:tc>
          <w:tcPr>
            <w:tcW w:type="dxa" w:w="2880"/>
          </w:tcPr>
          <w:p>
            <w:r>
              <w:t>An-shan-té</w:t>
            </w:r>
          </w:p>
        </w:tc>
      </w:tr>
    </w:tbl>
    <w:p/>
    <w:p>
      <w:pPr>
        <w:pStyle w:val="Heading1"/>
      </w:pPr>
      <w:r>
        <w:t>Daily Interactions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Frase en español</w:t>
            </w:r>
          </w:p>
        </w:tc>
        <w:tc>
          <w:tcPr>
            <w:tcW w:type="dxa" w:w="2880"/>
          </w:tcPr>
          <w:p>
            <w:r>
              <w:t>Traducción al francés</w:t>
            </w:r>
          </w:p>
        </w:tc>
        <w:tc>
          <w:tcPr>
            <w:tcW w:type="dxa" w:w="2880"/>
          </w:tcPr>
          <w:p>
            <w:r>
              <w:t>Pronunciación</w:t>
            </w:r>
          </w:p>
        </w:tc>
      </w:tr>
      <w:tr>
        <w:tc>
          <w:tcPr>
            <w:tcW w:type="dxa" w:w="2880"/>
          </w:tcPr>
          <w:p>
            <w:r>
              <w:t>Por favor</w:t>
            </w:r>
          </w:p>
        </w:tc>
        <w:tc>
          <w:tcPr>
            <w:tcW w:type="dxa" w:w="2880"/>
          </w:tcPr>
          <w:p>
            <w:r>
              <w:t>S’il vous plaît</w:t>
            </w:r>
          </w:p>
        </w:tc>
        <w:tc>
          <w:tcPr>
            <w:tcW w:type="dxa" w:w="2880"/>
          </w:tcPr>
          <w:p>
            <w:r>
              <w:t>Sil vú plé</w:t>
            </w:r>
          </w:p>
        </w:tc>
      </w:tr>
      <w:tr>
        <w:tc>
          <w:tcPr>
            <w:tcW w:type="dxa" w:w="2880"/>
          </w:tcPr>
          <w:p>
            <w:r>
              <w:t>Gracias</w:t>
            </w:r>
          </w:p>
        </w:tc>
        <w:tc>
          <w:tcPr>
            <w:tcW w:type="dxa" w:w="2880"/>
          </w:tcPr>
          <w:p>
            <w:r>
              <w:t>Merci</w:t>
            </w:r>
          </w:p>
        </w:tc>
        <w:tc>
          <w:tcPr>
            <w:tcW w:type="dxa" w:w="2880"/>
          </w:tcPr>
          <w:p>
            <w:r>
              <w:t>Mer-sí</w:t>
            </w:r>
          </w:p>
        </w:tc>
      </w:tr>
      <w:tr>
        <w:tc>
          <w:tcPr>
            <w:tcW w:type="dxa" w:w="2880"/>
          </w:tcPr>
          <w:p>
            <w:r>
              <w:t>Perdón / Disculpe</w:t>
            </w:r>
          </w:p>
        </w:tc>
        <w:tc>
          <w:tcPr>
            <w:tcW w:type="dxa" w:w="2880"/>
          </w:tcPr>
          <w:p>
            <w:r>
              <w:t>Excusez-moi</w:t>
            </w:r>
          </w:p>
        </w:tc>
        <w:tc>
          <w:tcPr>
            <w:tcW w:type="dxa" w:w="2880"/>
          </w:tcPr>
          <w:p>
            <w:r>
              <w:t>Eks-ku-zé muá</w:t>
            </w:r>
          </w:p>
        </w:tc>
      </w:tr>
      <w:tr>
        <w:tc>
          <w:tcPr>
            <w:tcW w:type="dxa" w:w="2880"/>
          </w:tcPr>
          <w:p>
            <w:r>
              <w:t>Lo siento</w:t>
            </w:r>
          </w:p>
        </w:tc>
        <w:tc>
          <w:tcPr>
            <w:tcW w:type="dxa" w:w="2880"/>
          </w:tcPr>
          <w:p>
            <w:r>
              <w:t>Désolé(e)</w:t>
            </w:r>
          </w:p>
        </w:tc>
        <w:tc>
          <w:tcPr>
            <w:tcW w:type="dxa" w:w="2880"/>
          </w:tcPr>
          <w:p>
            <w:r>
              <w:t>Dé-so-lé</w:t>
            </w:r>
          </w:p>
        </w:tc>
      </w:tr>
      <w:tr>
        <w:tc>
          <w:tcPr>
            <w:tcW w:type="dxa" w:w="2880"/>
          </w:tcPr>
          <w:p>
            <w:r>
              <w:t>¿Habla inglés?</w:t>
            </w:r>
          </w:p>
        </w:tc>
        <w:tc>
          <w:tcPr>
            <w:tcW w:type="dxa" w:w="2880"/>
          </w:tcPr>
          <w:p>
            <w:r>
              <w:t>Parlez-vous anglais ?</w:t>
            </w:r>
          </w:p>
        </w:tc>
        <w:tc>
          <w:tcPr>
            <w:tcW w:type="dxa" w:w="2880"/>
          </w:tcPr>
          <w:p>
            <w:r>
              <w:t>Par-lé vú an-glé?</w:t>
            </w:r>
          </w:p>
        </w:tc>
      </w:tr>
      <w:tr>
        <w:tc>
          <w:tcPr>
            <w:tcW w:type="dxa" w:w="2880"/>
          </w:tcPr>
          <w:p>
            <w:r>
              <w:t>No entiendo</w:t>
            </w:r>
          </w:p>
        </w:tc>
        <w:tc>
          <w:tcPr>
            <w:tcW w:type="dxa" w:w="2880"/>
          </w:tcPr>
          <w:p>
            <w:r>
              <w:t>Je ne comprends pas</w:t>
            </w:r>
          </w:p>
        </w:tc>
        <w:tc>
          <w:tcPr>
            <w:tcW w:type="dxa" w:w="2880"/>
          </w:tcPr>
          <w:p>
            <w:r>
              <w:t>Zhuh nuh kom-prán pá</w:t>
            </w:r>
          </w:p>
        </w:tc>
      </w:tr>
      <w:tr>
        <w:tc>
          <w:tcPr>
            <w:tcW w:type="dxa" w:w="2880"/>
          </w:tcPr>
          <w:p>
            <w:r>
              <w:t>¿Puede hablar más despacio?</w:t>
            </w:r>
          </w:p>
        </w:tc>
        <w:tc>
          <w:tcPr>
            <w:tcW w:type="dxa" w:w="2880"/>
          </w:tcPr>
          <w:p>
            <w:r>
              <w:t>Pouvez-vous parler plus lentement ?</w:t>
            </w:r>
          </w:p>
        </w:tc>
        <w:tc>
          <w:tcPr>
            <w:tcW w:type="dxa" w:w="2880"/>
          </w:tcPr>
          <w:p>
            <w:r>
              <w:t>Pú-ve vú par-lé plu lon-ta-mán?</w:t>
            </w:r>
          </w:p>
        </w:tc>
      </w:tr>
    </w:tbl>
    <w:p/>
    <w:p>
      <w:pPr>
        <w:pStyle w:val="Heading1"/>
      </w:pPr>
      <w:r>
        <w:t>Directions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Frase en español</w:t>
            </w:r>
          </w:p>
        </w:tc>
        <w:tc>
          <w:tcPr>
            <w:tcW w:type="dxa" w:w="2880"/>
          </w:tcPr>
          <w:p>
            <w:r>
              <w:t>Traducción al francés</w:t>
            </w:r>
          </w:p>
        </w:tc>
        <w:tc>
          <w:tcPr>
            <w:tcW w:type="dxa" w:w="2880"/>
          </w:tcPr>
          <w:p>
            <w:r>
              <w:t>Pronunciación</w:t>
            </w:r>
          </w:p>
        </w:tc>
      </w:tr>
      <w:tr>
        <w:tc>
          <w:tcPr>
            <w:tcW w:type="dxa" w:w="2880"/>
          </w:tcPr>
          <w:p>
            <w:r>
              <w:t>¿Dónde está …?</w:t>
            </w:r>
          </w:p>
        </w:tc>
        <w:tc>
          <w:tcPr>
            <w:tcW w:type="dxa" w:w="2880"/>
          </w:tcPr>
          <w:p>
            <w:r>
              <w:t>Où est …?</w:t>
            </w:r>
          </w:p>
        </w:tc>
        <w:tc>
          <w:tcPr>
            <w:tcW w:type="dxa" w:w="2880"/>
          </w:tcPr>
          <w:p>
            <w:r>
              <w:t>U é …?</w:t>
            </w:r>
          </w:p>
        </w:tc>
      </w:tr>
      <w:tr>
        <w:tc>
          <w:tcPr>
            <w:tcW w:type="dxa" w:w="2880"/>
          </w:tcPr>
          <w:p>
            <w:r>
              <w:t>¿Este [autobús/tren] va a …?</w:t>
            </w:r>
          </w:p>
        </w:tc>
        <w:tc>
          <w:tcPr>
            <w:tcW w:type="dxa" w:w="2880"/>
          </w:tcPr>
          <w:p>
            <w:r>
              <w:t>Est-ce que ce [bus/train] va à …?</w:t>
            </w:r>
          </w:p>
        </w:tc>
        <w:tc>
          <w:tcPr>
            <w:tcW w:type="dxa" w:w="2880"/>
          </w:tcPr>
          <w:p>
            <w:r>
              <w:t>Es-kuh suh bus/trén va a …?</w:t>
            </w:r>
          </w:p>
        </w:tc>
      </w:tr>
      <w:tr>
        <w:tc>
          <w:tcPr>
            <w:tcW w:type="dxa" w:w="2880"/>
          </w:tcPr>
          <w:p>
            <w:r>
              <w:t>¿Por dónde se va a …?</w:t>
            </w:r>
          </w:p>
        </w:tc>
        <w:tc>
          <w:tcPr>
            <w:tcW w:type="dxa" w:w="2880"/>
          </w:tcPr>
          <w:p>
            <w:r>
              <w:t>Quelle direction pour …?</w:t>
            </w:r>
          </w:p>
        </w:tc>
        <w:tc>
          <w:tcPr>
            <w:tcW w:type="dxa" w:w="2880"/>
          </w:tcPr>
          <w:p>
            <w:r>
              <w:t>Kel di-rek-syón pur …?</w:t>
            </w:r>
          </w:p>
        </w:tc>
      </w:tr>
      <w:tr>
        <w:tc>
          <w:tcPr>
            <w:tcW w:type="dxa" w:w="2880"/>
          </w:tcPr>
          <w:p>
            <w:r>
              <w:t>¿Cómo llego a …?</w:t>
            </w:r>
          </w:p>
        </w:tc>
        <w:tc>
          <w:tcPr>
            <w:tcW w:type="dxa" w:w="2880"/>
          </w:tcPr>
          <w:p>
            <w:r>
              <w:t>Comment puis-je aller à …?</w:t>
            </w:r>
          </w:p>
        </w:tc>
        <w:tc>
          <w:tcPr>
            <w:tcW w:type="dxa" w:w="2880"/>
          </w:tcPr>
          <w:p>
            <w:r>
              <w:t>Ko-món puí zhuh alé a …?</w:t>
            </w:r>
          </w:p>
        </w:tc>
      </w:tr>
      <w:tr>
        <w:tc>
          <w:tcPr>
            <w:tcW w:type="dxa" w:w="2880"/>
          </w:tcPr>
          <w:p>
            <w:r>
              <w:t>Gire a la izquierda</w:t>
            </w:r>
          </w:p>
        </w:tc>
        <w:tc>
          <w:tcPr>
            <w:tcW w:type="dxa" w:w="2880"/>
          </w:tcPr>
          <w:p>
            <w:r>
              <w:t>Tournez à gauche</w:t>
            </w:r>
          </w:p>
        </w:tc>
        <w:tc>
          <w:tcPr>
            <w:tcW w:type="dxa" w:w="2880"/>
          </w:tcPr>
          <w:p>
            <w:r>
              <w:t>Tur-né a gúsh</w:t>
            </w:r>
          </w:p>
        </w:tc>
      </w:tr>
      <w:tr>
        <w:tc>
          <w:tcPr>
            <w:tcW w:type="dxa" w:w="2880"/>
          </w:tcPr>
          <w:p>
            <w:r>
              <w:t>Siga derecho</w:t>
            </w:r>
          </w:p>
        </w:tc>
        <w:tc>
          <w:tcPr>
            <w:tcW w:type="dxa" w:w="2880"/>
          </w:tcPr>
          <w:p>
            <w:r>
              <w:t>Allez tout droit</w:t>
            </w:r>
          </w:p>
        </w:tc>
        <w:tc>
          <w:tcPr>
            <w:tcW w:type="dxa" w:w="2880"/>
          </w:tcPr>
          <w:p>
            <w:r>
              <w:t>Alé tu drua</w:t>
            </w:r>
          </w:p>
        </w:tc>
      </w:tr>
      <w:tr>
        <w:tc>
          <w:tcPr>
            <w:tcW w:type="dxa" w:w="2880"/>
          </w:tcPr>
          <w:p>
            <w:r>
              <w:t>¿Dónde está el baño?</w:t>
            </w:r>
          </w:p>
        </w:tc>
        <w:tc>
          <w:tcPr>
            <w:tcW w:type="dxa" w:w="2880"/>
          </w:tcPr>
          <w:p>
            <w:r>
              <w:t>Où sont les toilettes ?</w:t>
            </w:r>
          </w:p>
        </w:tc>
        <w:tc>
          <w:tcPr>
            <w:tcW w:type="dxa" w:w="2880"/>
          </w:tcPr>
          <w:p>
            <w:r>
              <w:t>U son le tuá-let?</w:t>
            </w:r>
          </w:p>
        </w:tc>
      </w:tr>
    </w:tbl>
    <w:p/>
    <w:p>
      <w:pPr>
        <w:pStyle w:val="Heading1"/>
      </w:pPr>
      <w:r>
        <w:t>Travel (Transportation &amp; Accommodation)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Frase en español</w:t>
            </w:r>
          </w:p>
        </w:tc>
        <w:tc>
          <w:tcPr>
            <w:tcW w:type="dxa" w:w="2880"/>
          </w:tcPr>
          <w:p>
            <w:r>
              <w:t>Traducción al francés</w:t>
            </w:r>
          </w:p>
        </w:tc>
        <w:tc>
          <w:tcPr>
            <w:tcW w:type="dxa" w:w="2880"/>
          </w:tcPr>
          <w:p>
            <w:r>
              <w:t>Pronunciación</w:t>
            </w:r>
          </w:p>
        </w:tc>
      </w:tr>
      <w:tr>
        <w:tc>
          <w:tcPr>
            <w:tcW w:type="dxa" w:w="2880"/>
          </w:tcPr>
          <w:p>
            <w:r>
              <w:t>Tengo una reserva a nombre de …</w:t>
            </w:r>
          </w:p>
        </w:tc>
        <w:tc>
          <w:tcPr>
            <w:tcW w:type="dxa" w:w="2880"/>
          </w:tcPr>
          <w:p>
            <w:r>
              <w:t>J’ai une réservation au nom de …</w:t>
            </w:r>
          </w:p>
        </w:tc>
        <w:tc>
          <w:tcPr>
            <w:tcW w:type="dxa" w:w="2880"/>
          </w:tcPr>
          <w:p>
            <w:r>
              <w:t>Zhé un re-zer-va-syón o nom duh …</w:t>
            </w:r>
          </w:p>
        </w:tc>
      </w:tr>
      <w:tr>
        <w:tc>
          <w:tcPr>
            <w:tcW w:type="dxa" w:w="2880"/>
          </w:tcPr>
          <w:p>
            <w:r>
              <w:t>¿Tiene habitaciones libres?</w:t>
            </w:r>
          </w:p>
        </w:tc>
        <w:tc>
          <w:tcPr>
            <w:tcW w:type="dxa" w:w="2880"/>
          </w:tcPr>
          <w:p>
            <w:r>
              <w:t>Avez-vous des chambres libres ?</w:t>
            </w:r>
          </w:p>
        </w:tc>
        <w:tc>
          <w:tcPr>
            <w:tcW w:type="dxa" w:w="2880"/>
          </w:tcPr>
          <w:p>
            <w:r>
              <w:t>A-vé vú de shámbr líbr?</w:t>
            </w:r>
          </w:p>
        </w:tc>
      </w:tr>
      <w:tr>
        <w:tc>
          <w:tcPr>
            <w:tcW w:type="dxa" w:w="2880"/>
          </w:tcPr>
          <w:p>
            <w:r>
              <w:t>Quisiera registrarme, por favor.</w:t>
            </w:r>
          </w:p>
        </w:tc>
        <w:tc>
          <w:tcPr>
            <w:tcW w:type="dxa" w:w="2880"/>
          </w:tcPr>
          <w:p>
            <w:r>
              <w:t>Je voudrais m’enregistrer, s’il vous plaît.</w:t>
            </w:r>
          </w:p>
        </w:tc>
        <w:tc>
          <w:tcPr>
            <w:tcW w:type="dxa" w:w="2880"/>
          </w:tcPr>
          <w:p>
            <w:r>
              <w:t>Zhuh vu-dré mon-reh-zhi-stré, sil vú plé</w:t>
            </w:r>
          </w:p>
        </w:tc>
      </w:tr>
      <w:tr>
        <w:tc>
          <w:tcPr>
            <w:tcW w:type="dxa" w:w="2880"/>
          </w:tcPr>
          <w:p>
            <w:r>
              <w:t>¿Dónde está la estación de tren/autobuses?</w:t>
            </w:r>
          </w:p>
        </w:tc>
        <w:tc>
          <w:tcPr>
            <w:tcW w:type="dxa" w:w="2880"/>
          </w:tcPr>
          <w:p>
            <w:r>
              <w:t>Où est la gare/la station de bus ?</w:t>
            </w:r>
          </w:p>
        </w:tc>
        <w:tc>
          <w:tcPr>
            <w:tcW w:type="dxa" w:w="2880"/>
          </w:tcPr>
          <w:p>
            <w:r>
              <w:t>U é la gar/la sta-syón duh bus</w:t>
            </w:r>
          </w:p>
        </w:tc>
      </w:tr>
      <w:tr>
        <w:tc>
          <w:tcPr>
            <w:tcW w:type="dxa" w:w="2880"/>
          </w:tcPr>
          <w:p>
            <w:r>
              <w:t>Quisiera un billete a __, por favor.</w:t>
            </w:r>
          </w:p>
        </w:tc>
        <w:tc>
          <w:tcPr>
            <w:tcW w:type="dxa" w:w="2880"/>
          </w:tcPr>
          <w:p>
            <w:r>
              <w:t>Je voudrais un billet pour __, s’il vous plaît.</w:t>
            </w:r>
          </w:p>
        </w:tc>
        <w:tc>
          <w:tcPr>
            <w:tcW w:type="dxa" w:w="2880"/>
          </w:tcPr>
          <w:p>
            <w:r>
              <w:t>Zhuh vu-dré un bi-yé pur __, sil vú plé</w:t>
            </w:r>
          </w:p>
        </w:tc>
      </w:tr>
      <w:tr>
        <w:tc>
          <w:tcPr>
            <w:tcW w:type="dxa" w:w="2880"/>
          </w:tcPr>
          <w:p>
            <w:r>
              <w:t>¿Cuánto cuesta un billete a __?</w:t>
            </w:r>
          </w:p>
        </w:tc>
        <w:tc>
          <w:tcPr>
            <w:tcW w:type="dxa" w:w="2880"/>
          </w:tcPr>
          <w:p>
            <w:r>
              <w:t>Combien coûte un billet pour __?</w:t>
            </w:r>
          </w:p>
        </w:tc>
        <w:tc>
          <w:tcPr>
            <w:tcW w:type="dxa" w:w="2880"/>
          </w:tcPr>
          <w:p>
            <w:r>
              <w:t>Kom-bián kut un bi-yé pur __?</w:t>
            </w:r>
          </w:p>
        </w:tc>
      </w:tr>
      <w:tr>
        <w:tc>
          <w:tcPr>
            <w:tcW w:type="dxa" w:w="2880"/>
          </w:tcPr>
          <w:p>
            <w:r>
              <w:t>¿Puede llamarme un taxi, por favor?</w:t>
            </w:r>
          </w:p>
        </w:tc>
        <w:tc>
          <w:tcPr>
            <w:tcW w:type="dxa" w:w="2880"/>
          </w:tcPr>
          <w:p>
            <w:r>
              <w:t>Puis-je avoir un taxi, s’il vous plaît?</w:t>
            </w:r>
          </w:p>
        </w:tc>
        <w:tc>
          <w:tcPr>
            <w:tcW w:type="dxa" w:w="2880"/>
          </w:tcPr>
          <w:p>
            <w:r>
              <w:t>Pui-zhuh a-vuar un tak-sí, sil vú plé</w:t>
            </w:r>
          </w:p>
        </w:tc>
      </w:tr>
    </w:tbl>
    <w:p/>
    <w:p>
      <w:pPr>
        <w:pStyle w:val="Heading1"/>
      </w:pPr>
      <w:r>
        <w:t>Food and Dining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Frase en español</w:t>
            </w:r>
          </w:p>
        </w:tc>
        <w:tc>
          <w:tcPr>
            <w:tcW w:type="dxa" w:w="2880"/>
          </w:tcPr>
          <w:p>
            <w:r>
              <w:t>Traducción al francés</w:t>
            </w:r>
          </w:p>
        </w:tc>
        <w:tc>
          <w:tcPr>
            <w:tcW w:type="dxa" w:w="2880"/>
          </w:tcPr>
          <w:p>
            <w:r>
              <w:t>Pronunciación</w:t>
            </w:r>
          </w:p>
        </w:tc>
      </w:tr>
      <w:tr>
        <w:tc>
          <w:tcPr>
            <w:tcW w:type="dxa" w:w="2880"/>
          </w:tcPr>
          <w:p>
            <w:r>
              <w:t>Quisiera pedir __, por favor.</w:t>
            </w:r>
          </w:p>
        </w:tc>
        <w:tc>
          <w:tcPr>
            <w:tcW w:type="dxa" w:w="2880"/>
          </w:tcPr>
          <w:p>
            <w:r>
              <w:t>Je voudrais commander __, s’il vous plaît.</w:t>
            </w:r>
          </w:p>
        </w:tc>
        <w:tc>
          <w:tcPr>
            <w:tcW w:type="dxa" w:w="2880"/>
          </w:tcPr>
          <w:p>
            <w:r>
              <w:t>Zhuh vu-dré kom-mon-dé __, sil vú plé</w:t>
            </w:r>
          </w:p>
        </w:tc>
      </w:tr>
      <w:tr>
        <w:tc>
          <w:tcPr>
            <w:tcW w:type="dxa" w:w="2880"/>
          </w:tcPr>
          <w:p>
            <w:r>
              <w:t>Una mesa para __, por favor.</w:t>
            </w:r>
          </w:p>
        </w:tc>
        <w:tc>
          <w:tcPr>
            <w:tcW w:type="dxa" w:w="2880"/>
          </w:tcPr>
          <w:p>
            <w:r>
              <w:t>Une table pour __, s’il vous plaît.</w:t>
            </w:r>
          </w:p>
        </w:tc>
        <w:tc>
          <w:tcPr>
            <w:tcW w:type="dxa" w:w="2880"/>
          </w:tcPr>
          <w:p>
            <w:r>
              <w:t>Un tabl pur __, sil vú plé</w:t>
            </w:r>
          </w:p>
        </w:tc>
      </w:tr>
      <w:tr>
        <w:tc>
          <w:tcPr>
            <w:tcW w:type="dxa" w:w="2880"/>
          </w:tcPr>
          <w:p>
            <w:r>
              <w:t>¿Me puede dar el menú, por favor?</w:t>
            </w:r>
          </w:p>
        </w:tc>
        <w:tc>
          <w:tcPr>
            <w:tcW w:type="dxa" w:w="2880"/>
          </w:tcPr>
          <w:p>
            <w:r>
              <w:t>Puis-je voir le menu, s’il vous plaît?</w:t>
            </w:r>
          </w:p>
        </w:tc>
        <w:tc>
          <w:tcPr>
            <w:tcW w:type="dxa" w:w="2880"/>
          </w:tcPr>
          <w:p>
            <w:r>
              <w:t>Pui-zhuh vuar luh me-nú, sil vú plé</w:t>
            </w:r>
          </w:p>
        </w:tc>
      </w:tr>
      <w:tr>
        <w:tc>
          <w:tcPr>
            <w:tcW w:type="dxa" w:w="2880"/>
          </w:tcPr>
          <w:p>
            <w:r>
              <w:t>¿Qué recomienda?</w:t>
            </w:r>
          </w:p>
        </w:tc>
        <w:tc>
          <w:tcPr>
            <w:tcW w:type="dxa" w:w="2880"/>
          </w:tcPr>
          <w:p>
            <w:r>
              <w:t>Que recommandez-vous?</w:t>
            </w:r>
          </w:p>
        </w:tc>
        <w:tc>
          <w:tcPr>
            <w:tcW w:type="dxa" w:w="2880"/>
          </w:tcPr>
          <w:p>
            <w:r>
              <w:t>Kuh re-ko-mon-dé vú?</w:t>
            </w:r>
          </w:p>
        </w:tc>
      </w:tr>
      <w:tr>
        <w:tc>
          <w:tcPr>
            <w:tcW w:type="dxa" w:w="2880"/>
          </w:tcPr>
          <w:p>
            <w:r>
              <w:t>¿Nos puede traer la cuenta, por favor?</w:t>
            </w:r>
          </w:p>
        </w:tc>
        <w:tc>
          <w:tcPr>
            <w:tcW w:type="dxa" w:w="2880"/>
          </w:tcPr>
          <w:p>
            <w:r>
              <w:t>L’addition, s’il vous plaît.</w:t>
            </w:r>
          </w:p>
        </w:tc>
        <w:tc>
          <w:tcPr>
            <w:tcW w:type="dxa" w:w="2880"/>
          </w:tcPr>
          <w:p>
            <w:r>
              <w:t>La-di-syón, sil vú plé</w:t>
            </w:r>
          </w:p>
        </w:tc>
      </w:tr>
    </w:tbl>
    <w:p/>
    <w:p>
      <w:pPr>
        <w:pStyle w:val="Heading1"/>
      </w:pPr>
      <w:r>
        <w:t>Emergencies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Frase en español</w:t>
            </w:r>
          </w:p>
        </w:tc>
        <w:tc>
          <w:tcPr>
            <w:tcW w:type="dxa" w:w="2880"/>
          </w:tcPr>
          <w:p>
            <w:r>
              <w:t>Traducción al francés</w:t>
            </w:r>
          </w:p>
        </w:tc>
        <w:tc>
          <w:tcPr>
            <w:tcW w:type="dxa" w:w="2880"/>
          </w:tcPr>
          <w:p>
            <w:r>
              <w:t>Pronunciación</w:t>
            </w:r>
          </w:p>
        </w:tc>
      </w:tr>
      <w:tr>
        <w:tc>
          <w:tcPr>
            <w:tcW w:type="dxa" w:w="2880"/>
          </w:tcPr>
          <w:p>
            <w:r>
              <w:t>¡Ayuda!</w:t>
            </w:r>
          </w:p>
        </w:tc>
        <w:tc>
          <w:tcPr>
            <w:tcW w:type="dxa" w:w="2880"/>
          </w:tcPr>
          <w:p>
            <w:r>
              <w:t>À l’aide !</w:t>
            </w:r>
          </w:p>
        </w:tc>
        <w:tc>
          <w:tcPr>
            <w:tcW w:type="dxa" w:w="2880"/>
          </w:tcPr>
          <w:p>
            <w:r>
              <w:t>A led!</w:t>
            </w:r>
          </w:p>
        </w:tc>
      </w:tr>
      <w:tr>
        <w:tc>
          <w:tcPr>
            <w:tcW w:type="dxa" w:w="2880"/>
          </w:tcPr>
          <w:p>
            <w:r>
              <w:t>Llame a la policía.</w:t>
            </w:r>
          </w:p>
        </w:tc>
        <w:tc>
          <w:tcPr>
            <w:tcW w:type="dxa" w:w="2880"/>
          </w:tcPr>
          <w:p>
            <w:r>
              <w:t>Appelez la police.</w:t>
            </w:r>
          </w:p>
        </w:tc>
        <w:tc>
          <w:tcPr>
            <w:tcW w:type="dxa" w:w="2880"/>
          </w:tcPr>
          <w:p>
            <w:r>
              <w:t>A-ple la po-lís</w:t>
            </w:r>
          </w:p>
        </w:tc>
      </w:tr>
      <w:tr>
        <w:tc>
          <w:tcPr>
            <w:tcW w:type="dxa" w:w="2880"/>
          </w:tcPr>
          <w:p>
            <w:r>
              <w:t>Necesito un médico.</w:t>
            </w:r>
          </w:p>
        </w:tc>
        <w:tc>
          <w:tcPr>
            <w:tcW w:type="dxa" w:w="2880"/>
          </w:tcPr>
          <w:p>
            <w:r>
              <w:t>J’ai besoin d’un médecin.</w:t>
            </w:r>
          </w:p>
        </w:tc>
        <w:tc>
          <w:tcPr>
            <w:tcW w:type="dxa" w:w="2880"/>
          </w:tcPr>
          <w:p>
            <w:r>
              <w:t>Zhé buh-suan dun med-sán</w:t>
            </w:r>
          </w:p>
        </w:tc>
      </w:tr>
      <w:tr>
        <w:tc>
          <w:tcPr>
            <w:tcW w:type="dxa" w:w="2880"/>
          </w:tcPr>
          <w:p>
            <w:r>
              <w:t>¿Dónde está el hospital?</w:t>
            </w:r>
          </w:p>
        </w:tc>
        <w:tc>
          <w:tcPr>
            <w:tcW w:type="dxa" w:w="2880"/>
          </w:tcPr>
          <w:p>
            <w:r>
              <w:t>Où est l’hôpital ?</w:t>
            </w:r>
          </w:p>
        </w:tc>
        <w:tc>
          <w:tcPr>
            <w:tcW w:type="dxa" w:w="2880"/>
          </w:tcPr>
          <w:p>
            <w:r>
              <w:t>U é lo-pi-tal?</w:t>
            </w:r>
          </w:p>
        </w:tc>
      </w:tr>
      <w:tr>
        <w:tc>
          <w:tcPr>
            <w:tcW w:type="dxa" w:w="2880"/>
          </w:tcPr>
          <w:p>
            <w:r>
              <w:t>Perdí mi pasaporte.</w:t>
            </w:r>
          </w:p>
        </w:tc>
        <w:tc>
          <w:tcPr>
            <w:tcW w:type="dxa" w:w="2880"/>
          </w:tcPr>
          <w:p>
            <w:r>
              <w:t>J’ai perdu mon passeport.</w:t>
            </w:r>
          </w:p>
        </w:tc>
        <w:tc>
          <w:tcPr>
            <w:tcW w:type="dxa" w:w="2880"/>
          </w:tcPr>
          <w:p>
            <w:r>
              <w:t>Zhé per-dí mon pas-pór</w:t>
            </w:r>
          </w:p>
        </w:tc>
      </w:tr>
      <w:tr>
        <w:tc>
          <w:tcPr>
            <w:tcW w:type="dxa" w:w="2880"/>
          </w:tcPr>
          <w:p>
            <w:r>
              <w:t>Soy alérgico(a) a __.</w:t>
            </w:r>
          </w:p>
        </w:tc>
        <w:tc>
          <w:tcPr>
            <w:tcW w:type="dxa" w:w="2880"/>
          </w:tcPr>
          <w:p>
            <w:r>
              <w:t>Je suis allergique à __.</w:t>
            </w:r>
          </w:p>
        </w:tc>
        <w:tc>
          <w:tcPr>
            <w:tcW w:type="dxa" w:w="2880"/>
          </w:tcPr>
          <w:p>
            <w:r>
              <w:t>Zhuh suí a-ler-zhík a __</w:t>
            </w:r>
          </w:p>
        </w:tc>
      </w:tr>
      <w:tr>
        <w:tc>
          <w:tcPr>
            <w:tcW w:type="dxa" w:w="2880"/>
          </w:tcPr>
          <w:p>
            <w:r>
              <w:t>Tengo una emergencia.</w:t>
            </w:r>
          </w:p>
        </w:tc>
        <w:tc>
          <w:tcPr>
            <w:tcW w:type="dxa" w:w="2880"/>
          </w:tcPr>
          <w:p>
            <w:r>
              <w:t>J’ai une urgence.</w:t>
            </w:r>
          </w:p>
        </w:tc>
        <w:tc>
          <w:tcPr>
            <w:tcW w:type="dxa" w:w="2880"/>
          </w:tcPr>
          <w:p>
            <w:r>
              <w:t>Zhé un ur-zhans</w:t>
            </w:r>
          </w:p>
        </w:tc>
      </w:tr>
    </w:tbl>
    <w:p/>
    <w:p>
      <w:pPr>
        <w:pStyle w:val="Heading1"/>
      </w:pPr>
      <w:r>
        <w:t>Numbers &amp; Money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Frase en español</w:t>
            </w:r>
          </w:p>
        </w:tc>
        <w:tc>
          <w:tcPr>
            <w:tcW w:type="dxa" w:w="2880"/>
          </w:tcPr>
          <w:p>
            <w:r>
              <w:t>Traducción al francés</w:t>
            </w:r>
          </w:p>
        </w:tc>
        <w:tc>
          <w:tcPr>
            <w:tcW w:type="dxa" w:w="2880"/>
          </w:tcPr>
          <w:p>
            <w:r>
              <w:t>Pronunciación</w:t>
            </w:r>
          </w:p>
        </w:tc>
      </w:tr>
      <w:tr>
        <w:tc>
          <w:tcPr>
            <w:tcW w:type="dxa" w:w="2880"/>
          </w:tcPr>
          <w:p>
            <w:r>
              <w:t>Uno</w:t>
            </w:r>
          </w:p>
        </w:tc>
        <w:tc>
          <w:tcPr>
            <w:tcW w:type="dxa" w:w="2880"/>
          </w:tcPr>
          <w:p>
            <w:r>
              <w:t>Un</w:t>
            </w:r>
          </w:p>
        </w:tc>
        <w:tc>
          <w:tcPr>
            <w:tcW w:type="dxa" w:w="2880"/>
          </w:tcPr>
          <w:p>
            <w:r>
              <w:t>An</w:t>
            </w:r>
          </w:p>
        </w:tc>
      </w:tr>
      <w:tr>
        <w:tc>
          <w:tcPr>
            <w:tcW w:type="dxa" w:w="2880"/>
          </w:tcPr>
          <w:p>
            <w:r>
              <w:t>Dos</w:t>
            </w:r>
          </w:p>
        </w:tc>
        <w:tc>
          <w:tcPr>
            <w:tcW w:type="dxa" w:w="2880"/>
          </w:tcPr>
          <w:p>
            <w:r>
              <w:t>Deux</w:t>
            </w:r>
          </w:p>
        </w:tc>
        <w:tc>
          <w:tcPr>
            <w:tcW w:type="dxa" w:w="2880"/>
          </w:tcPr>
          <w:p>
            <w:r>
              <w:t>Duh</w:t>
            </w:r>
          </w:p>
        </w:tc>
      </w:tr>
      <w:tr>
        <w:tc>
          <w:tcPr>
            <w:tcW w:type="dxa" w:w="2880"/>
          </w:tcPr>
          <w:p>
            <w:r>
              <w:t>Tres</w:t>
            </w:r>
          </w:p>
        </w:tc>
        <w:tc>
          <w:tcPr>
            <w:tcW w:type="dxa" w:w="2880"/>
          </w:tcPr>
          <w:p>
            <w:r>
              <w:t>Trois</w:t>
            </w:r>
          </w:p>
        </w:tc>
        <w:tc>
          <w:tcPr>
            <w:tcW w:type="dxa" w:w="2880"/>
          </w:tcPr>
          <w:p>
            <w:r>
              <w:t>Trua</w:t>
            </w:r>
          </w:p>
        </w:tc>
      </w:tr>
      <w:tr>
        <w:tc>
          <w:tcPr>
            <w:tcW w:type="dxa" w:w="2880"/>
          </w:tcPr>
          <w:p>
            <w:r>
              <w:t>Cuatro</w:t>
            </w:r>
          </w:p>
        </w:tc>
        <w:tc>
          <w:tcPr>
            <w:tcW w:type="dxa" w:w="2880"/>
          </w:tcPr>
          <w:p>
            <w:r>
              <w:t>Quatre</w:t>
            </w:r>
          </w:p>
        </w:tc>
        <w:tc>
          <w:tcPr>
            <w:tcW w:type="dxa" w:w="2880"/>
          </w:tcPr>
          <w:p>
            <w:r>
              <w:t>Katr</w:t>
            </w:r>
          </w:p>
        </w:tc>
      </w:tr>
      <w:tr>
        <w:tc>
          <w:tcPr>
            <w:tcW w:type="dxa" w:w="2880"/>
          </w:tcPr>
          <w:p>
            <w:r>
              <w:t>Cinco</w:t>
            </w:r>
          </w:p>
        </w:tc>
        <w:tc>
          <w:tcPr>
            <w:tcW w:type="dxa" w:w="2880"/>
          </w:tcPr>
          <w:p>
            <w:r>
              <w:t>Cinq</w:t>
            </w:r>
          </w:p>
        </w:tc>
        <w:tc>
          <w:tcPr>
            <w:tcW w:type="dxa" w:w="2880"/>
          </w:tcPr>
          <w:p>
            <w:r>
              <w:t>Sank</w:t>
            </w:r>
          </w:p>
        </w:tc>
      </w:tr>
      <w:tr>
        <w:tc>
          <w:tcPr>
            <w:tcW w:type="dxa" w:w="2880"/>
          </w:tcPr>
          <w:p>
            <w:r>
              <w:t>Seis</w:t>
            </w:r>
          </w:p>
        </w:tc>
        <w:tc>
          <w:tcPr>
            <w:tcW w:type="dxa" w:w="2880"/>
          </w:tcPr>
          <w:p>
            <w:r>
              <w:t>Six</w:t>
            </w:r>
          </w:p>
        </w:tc>
        <w:tc>
          <w:tcPr>
            <w:tcW w:type="dxa" w:w="2880"/>
          </w:tcPr>
          <w:p>
            <w:r>
              <w:t>Sis</w:t>
            </w:r>
          </w:p>
        </w:tc>
      </w:tr>
      <w:tr>
        <w:tc>
          <w:tcPr>
            <w:tcW w:type="dxa" w:w="2880"/>
          </w:tcPr>
          <w:p>
            <w:r>
              <w:t>Siete</w:t>
            </w:r>
          </w:p>
        </w:tc>
        <w:tc>
          <w:tcPr>
            <w:tcW w:type="dxa" w:w="2880"/>
          </w:tcPr>
          <w:p>
            <w:r>
              <w:t>Sept</w:t>
            </w:r>
          </w:p>
        </w:tc>
        <w:tc>
          <w:tcPr>
            <w:tcW w:type="dxa" w:w="2880"/>
          </w:tcPr>
          <w:p>
            <w:r>
              <w:t>Set</w:t>
            </w:r>
          </w:p>
        </w:tc>
      </w:tr>
      <w:tr>
        <w:tc>
          <w:tcPr>
            <w:tcW w:type="dxa" w:w="2880"/>
          </w:tcPr>
          <w:p>
            <w:r>
              <w:t>Ocho</w:t>
            </w:r>
          </w:p>
        </w:tc>
        <w:tc>
          <w:tcPr>
            <w:tcW w:type="dxa" w:w="2880"/>
          </w:tcPr>
          <w:p>
            <w:r>
              <w:t>Huit</w:t>
            </w:r>
          </w:p>
        </w:tc>
        <w:tc>
          <w:tcPr>
            <w:tcW w:type="dxa" w:w="2880"/>
          </w:tcPr>
          <w:p>
            <w:r>
              <w:t>Uit</w:t>
            </w:r>
          </w:p>
        </w:tc>
      </w:tr>
      <w:tr>
        <w:tc>
          <w:tcPr>
            <w:tcW w:type="dxa" w:w="2880"/>
          </w:tcPr>
          <w:p>
            <w:r>
              <w:t>Nueve</w:t>
            </w:r>
          </w:p>
        </w:tc>
        <w:tc>
          <w:tcPr>
            <w:tcW w:type="dxa" w:w="2880"/>
          </w:tcPr>
          <w:p>
            <w:r>
              <w:t>Neuf</w:t>
            </w:r>
          </w:p>
        </w:tc>
        <w:tc>
          <w:tcPr>
            <w:tcW w:type="dxa" w:w="2880"/>
          </w:tcPr>
          <w:p>
            <w:r>
              <w:t>Nuf</w:t>
            </w:r>
          </w:p>
        </w:tc>
      </w:tr>
      <w:tr>
        <w:tc>
          <w:tcPr>
            <w:tcW w:type="dxa" w:w="2880"/>
          </w:tcPr>
          <w:p>
            <w:r>
              <w:t>Diez</w:t>
            </w:r>
          </w:p>
        </w:tc>
        <w:tc>
          <w:tcPr>
            <w:tcW w:type="dxa" w:w="2880"/>
          </w:tcPr>
          <w:p>
            <w:r>
              <w:t>Dix</w:t>
            </w:r>
          </w:p>
        </w:tc>
        <w:tc>
          <w:tcPr>
            <w:tcW w:type="dxa" w:w="2880"/>
          </w:tcPr>
          <w:p>
            <w:r>
              <w:t>Dis</w:t>
            </w:r>
          </w:p>
        </w:tc>
      </w:tr>
      <w:tr>
        <w:tc>
          <w:tcPr>
            <w:tcW w:type="dxa" w:w="2880"/>
          </w:tcPr>
          <w:p>
            <w:r>
              <w:t>Veinte</w:t>
            </w:r>
          </w:p>
        </w:tc>
        <w:tc>
          <w:tcPr>
            <w:tcW w:type="dxa" w:w="2880"/>
          </w:tcPr>
          <w:p>
            <w:r>
              <w:t>Vingt</w:t>
            </w:r>
          </w:p>
        </w:tc>
        <w:tc>
          <w:tcPr>
            <w:tcW w:type="dxa" w:w="2880"/>
          </w:tcPr>
          <w:p>
            <w:r>
              <w:t>Van</w:t>
            </w:r>
          </w:p>
        </w:tc>
      </w:tr>
      <w:tr>
        <w:tc>
          <w:tcPr>
            <w:tcW w:type="dxa" w:w="2880"/>
          </w:tcPr>
          <w:p>
            <w:r>
              <w:t>Treinta</w:t>
            </w:r>
          </w:p>
        </w:tc>
        <w:tc>
          <w:tcPr>
            <w:tcW w:type="dxa" w:w="2880"/>
          </w:tcPr>
          <w:p>
            <w:r>
              <w:t>Trente</w:t>
            </w:r>
          </w:p>
        </w:tc>
        <w:tc>
          <w:tcPr>
            <w:tcW w:type="dxa" w:w="2880"/>
          </w:tcPr>
          <w:p>
            <w:r>
              <w:t>Tront</w:t>
            </w:r>
          </w:p>
        </w:tc>
      </w:tr>
      <w:tr>
        <w:tc>
          <w:tcPr>
            <w:tcW w:type="dxa" w:w="2880"/>
          </w:tcPr>
          <w:p>
            <w:r>
              <w:t>Cuarenta</w:t>
            </w:r>
          </w:p>
        </w:tc>
        <w:tc>
          <w:tcPr>
            <w:tcW w:type="dxa" w:w="2880"/>
          </w:tcPr>
          <w:p>
            <w:r>
              <w:t>Quarante</w:t>
            </w:r>
          </w:p>
        </w:tc>
        <w:tc>
          <w:tcPr>
            <w:tcW w:type="dxa" w:w="2880"/>
          </w:tcPr>
          <w:p>
            <w:r>
              <w:t>Ka-ront</w:t>
            </w:r>
          </w:p>
        </w:tc>
      </w:tr>
      <w:tr>
        <w:tc>
          <w:tcPr>
            <w:tcW w:type="dxa" w:w="2880"/>
          </w:tcPr>
          <w:p>
            <w:r>
              <w:t>Cincuenta</w:t>
            </w:r>
          </w:p>
        </w:tc>
        <w:tc>
          <w:tcPr>
            <w:tcW w:type="dxa" w:w="2880"/>
          </w:tcPr>
          <w:p>
            <w:r>
              <w:t>Cinquante</w:t>
            </w:r>
          </w:p>
        </w:tc>
        <w:tc>
          <w:tcPr>
            <w:tcW w:type="dxa" w:w="2880"/>
          </w:tcPr>
          <w:p>
            <w:r>
              <w:t>San-kont</w:t>
            </w:r>
          </w:p>
        </w:tc>
      </w:tr>
      <w:tr>
        <w:tc>
          <w:tcPr>
            <w:tcW w:type="dxa" w:w="2880"/>
          </w:tcPr>
          <w:p>
            <w:r>
              <w:t>Sesenta</w:t>
            </w:r>
          </w:p>
        </w:tc>
        <w:tc>
          <w:tcPr>
            <w:tcW w:type="dxa" w:w="2880"/>
          </w:tcPr>
          <w:p>
            <w:r>
              <w:t>Soixante</w:t>
            </w:r>
          </w:p>
        </w:tc>
        <w:tc>
          <w:tcPr>
            <w:tcW w:type="dxa" w:w="2880"/>
          </w:tcPr>
          <w:p>
            <w:r>
              <w:t>Sua-sont</w:t>
            </w:r>
          </w:p>
        </w:tc>
      </w:tr>
      <w:tr>
        <w:tc>
          <w:tcPr>
            <w:tcW w:type="dxa" w:w="2880"/>
          </w:tcPr>
          <w:p>
            <w:r>
              <w:t>Setenta</w:t>
            </w:r>
          </w:p>
        </w:tc>
        <w:tc>
          <w:tcPr>
            <w:tcW w:type="dxa" w:w="2880"/>
          </w:tcPr>
          <w:p>
            <w:r>
              <w:t>Soixante-dix</w:t>
            </w:r>
          </w:p>
        </w:tc>
        <w:tc>
          <w:tcPr>
            <w:tcW w:type="dxa" w:w="2880"/>
          </w:tcPr>
          <w:p>
            <w:r>
              <w:t>Sua-sont dis</w:t>
            </w:r>
          </w:p>
        </w:tc>
      </w:tr>
      <w:tr>
        <w:tc>
          <w:tcPr>
            <w:tcW w:type="dxa" w:w="2880"/>
          </w:tcPr>
          <w:p>
            <w:r>
              <w:t>Ochenta</w:t>
            </w:r>
          </w:p>
        </w:tc>
        <w:tc>
          <w:tcPr>
            <w:tcW w:type="dxa" w:w="2880"/>
          </w:tcPr>
          <w:p>
            <w:r>
              <w:t>Quatre-vingts</w:t>
            </w:r>
          </w:p>
        </w:tc>
        <w:tc>
          <w:tcPr>
            <w:tcW w:type="dxa" w:w="2880"/>
          </w:tcPr>
          <w:p>
            <w:r>
              <w:t>Katr-van</w:t>
            </w:r>
          </w:p>
        </w:tc>
      </w:tr>
      <w:tr>
        <w:tc>
          <w:tcPr>
            <w:tcW w:type="dxa" w:w="2880"/>
          </w:tcPr>
          <w:p>
            <w:r>
              <w:t>Noventa</w:t>
            </w:r>
          </w:p>
        </w:tc>
        <w:tc>
          <w:tcPr>
            <w:tcW w:type="dxa" w:w="2880"/>
          </w:tcPr>
          <w:p>
            <w:r>
              <w:t>Quatre-vingt-dix</w:t>
            </w:r>
          </w:p>
        </w:tc>
        <w:tc>
          <w:tcPr>
            <w:tcW w:type="dxa" w:w="2880"/>
          </w:tcPr>
          <w:p>
            <w:r>
              <w:t>Katr-van dis</w:t>
            </w:r>
          </w:p>
        </w:tc>
      </w:tr>
      <w:tr>
        <w:tc>
          <w:tcPr>
            <w:tcW w:type="dxa" w:w="2880"/>
          </w:tcPr>
          <w:p>
            <w:r>
              <w:t>Cien</w:t>
            </w:r>
          </w:p>
        </w:tc>
        <w:tc>
          <w:tcPr>
            <w:tcW w:type="dxa" w:w="2880"/>
          </w:tcPr>
          <w:p>
            <w:r>
              <w:t>Cent</w:t>
            </w:r>
          </w:p>
        </w:tc>
        <w:tc>
          <w:tcPr>
            <w:tcW w:type="dxa" w:w="2880"/>
          </w:tcPr>
          <w:p>
            <w:r>
              <w:t>Son</w:t>
            </w:r>
          </w:p>
        </w:tc>
      </w:tr>
      <w:tr>
        <w:tc>
          <w:tcPr>
            <w:tcW w:type="dxa" w:w="2880"/>
          </w:tcPr>
          <w:p>
            <w:r>
              <w:t>¿Cuánto cuesta esto?</w:t>
            </w:r>
          </w:p>
        </w:tc>
        <w:tc>
          <w:tcPr>
            <w:tcW w:type="dxa" w:w="2880"/>
          </w:tcPr>
          <w:p>
            <w:r>
              <w:t>Combien ça coûte?</w:t>
            </w:r>
          </w:p>
        </w:tc>
        <w:tc>
          <w:tcPr>
            <w:tcW w:type="dxa" w:w="2880"/>
          </w:tcPr>
          <w:p>
            <w:r>
              <w:t>Kom-bián sa kut?</w:t>
            </w:r>
          </w:p>
        </w:tc>
      </w:tr>
      <w:tr>
        <w:tc>
          <w:tcPr>
            <w:tcW w:type="dxa" w:w="2880"/>
          </w:tcPr>
          <w:p>
            <w:r>
              <w:t>¿Puedo pagar con tarjeta?</w:t>
            </w:r>
          </w:p>
        </w:tc>
        <w:tc>
          <w:tcPr>
            <w:tcW w:type="dxa" w:w="2880"/>
          </w:tcPr>
          <w:p>
            <w:r>
              <w:t>Puis-je payer par carte?</w:t>
            </w:r>
          </w:p>
        </w:tc>
        <w:tc>
          <w:tcPr>
            <w:tcW w:type="dxa" w:w="2880"/>
          </w:tcPr>
          <w:p>
            <w:r>
              <w:t>Pui-zhuh pe-yé par kart?</w:t>
            </w:r>
          </w:p>
        </w:tc>
      </w:tr>
      <w:tr>
        <w:tc>
          <w:tcPr>
            <w:tcW w:type="dxa" w:w="2880"/>
          </w:tcPr>
          <w:p>
            <w:r>
              <w:t>¿Acepta efectivo?</w:t>
            </w:r>
          </w:p>
        </w:tc>
        <w:tc>
          <w:tcPr>
            <w:tcW w:type="dxa" w:w="2880"/>
          </w:tcPr>
          <w:p>
            <w:r>
              <w:t>Acceptez-vous les espèces?</w:t>
            </w:r>
          </w:p>
        </w:tc>
        <w:tc>
          <w:tcPr>
            <w:tcW w:type="dxa" w:w="2880"/>
          </w:tcPr>
          <w:p>
            <w:r>
              <w:t>Aks-sep-té vú les es-pés?</w:t>
            </w:r>
          </w:p>
        </w:tc>
      </w:tr>
    </w:tbl>
    <w:p/>
    <w:p>
      <w:pPr>
        <w:pStyle w:val="Heading1"/>
      </w:pPr>
      <w:r>
        <w:t>Time &amp; Dates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Frase en español</w:t>
            </w:r>
          </w:p>
        </w:tc>
        <w:tc>
          <w:tcPr>
            <w:tcW w:type="dxa" w:w="2880"/>
          </w:tcPr>
          <w:p>
            <w:r>
              <w:t>Traducción al francés</w:t>
            </w:r>
          </w:p>
        </w:tc>
        <w:tc>
          <w:tcPr>
            <w:tcW w:type="dxa" w:w="2880"/>
          </w:tcPr>
          <w:p>
            <w:r>
              <w:t>Pronunciación</w:t>
            </w:r>
          </w:p>
        </w:tc>
      </w:tr>
      <w:tr>
        <w:tc>
          <w:tcPr>
            <w:tcW w:type="dxa" w:w="2880"/>
          </w:tcPr>
          <w:p>
            <w:r>
              <w:t>Hoy</w:t>
            </w:r>
          </w:p>
        </w:tc>
        <w:tc>
          <w:tcPr>
            <w:tcW w:type="dxa" w:w="2880"/>
          </w:tcPr>
          <w:p>
            <w:r>
              <w:t>Aujourd’hui</w:t>
            </w:r>
          </w:p>
        </w:tc>
        <w:tc>
          <w:tcPr>
            <w:tcW w:type="dxa" w:w="2880"/>
          </w:tcPr>
          <w:p>
            <w:r>
              <w:t>O-zur-duí</w:t>
            </w:r>
          </w:p>
        </w:tc>
      </w:tr>
      <w:tr>
        <w:tc>
          <w:tcPr>
            <w:tcW w:type="dxa" w:w="2880"/>
          </w:tcPr>
          <w:p>
            <w:r>
              <w:t>Mañana</w:t>
            </w:r>
          </w:p>
        </w:tc>
        <w:tc>
          <w:tcPr>
            <w:tcW w:type="dxa" w:w="2880"/>
          </w:tcPr>
          <w:p>
            <w:r>
              <w:t>Demain</w:t>
            </w:r>
          </w:p>
        </w:tc>
        <w:tc>
          <w:tcPr>
            <w:tcW w:type="dxa" w:w="2880"/>
          </w:tcPr>
          <w:p>
            <w:r>
              <w:t>Du-mán</w:t>
            </w:r>
          </w:p>
        </w:tc>
      </w:tr>
      <w:tr>
        <w:tc>
          <w:tcPr>
            <w:tcW w:type="dxa" w:w="2880"/>
          </w:tcPr>
          <w:p>
            <w:r>
              <w:t>Ayer</w:t>
            </w:r>
          </w:p>
        </w:tc>
        <w:tc>
          <w:tcPr>
            <w:tcW w:type="dxa" w:w="2880"/>
          </w:tcPr>
          <w:p>
            <w:r>
              <w:t>Hier</w:t>
            </w:r>
          </w:p>
        </w:tc>
        <w:tc>
          <w:tcPr>
            <w:tcW w:type="dxa" w:w="2880"/>
          </w:tcPr>
          <w:p>
            <w:r>
              <w:t>I-er</w:t>
            </w:r>
          </w:p>
        </w:tc>
      </w:tr>
      <w:tr>
        <w:tc>
          <w:tcPr>
            <w:tcW w:type="dxa" w:w="2880"/>
          </w:tcPr>
          <w:p>
            <w:r>
              <w:t>Mañana (parte del día)</w:t>
            </w:r>
          </w:p>
        </w:tc>
        <w:tc>
          <w:tcPr>
            <w:tcW w:type="dxa" w:w="2880"/>
          </w:tcPr>
          <w:p>
            <w:r>
              <w:t>Matin</w:t>
            </w:r>
          </w:p>
        </w:tc>
        <w:tc>
          <w:tcPr>
            <w:tcW w:type="dxa" w:w="2880"/>
          </w:tcPr>
          <w:p>
            <w:r>
              <w:t>Ma-tán</w:t>
            </w:r>
          </w:p>
        </w:tc>
      </w:tr>
      <w:tr>
        <w:tc>
          <w:tcPr>
            <w:tcW w:type="dxa" w:w="2880"/>
          </w:tcPr>
          <w:p>
            <w:r>
              <w:t>Tarde</w:t>
            </w:r>
          </w:p>
        </w:tc>
        <w:tc>
          <w:tcPr>
            <w:tcW w:type="dxa" w:w="2880"/>
          </w:tcPr>
          <w:p>
            <w:r>
              <w:t>Après-midi</w:t>
            </w:r>
          </w:p>
        </w:tc>
        <w:tc>
          <w:tcPr>
            <w:tcW w:type="dxa" w:w="2880"/>
          </w:tcPr>
          <w:p>
            <w:r>
              <w:t>A-pré-mi-dí</w:t>
            </w:r>
          </w:p>
        </w:tc>
      </w:tr>
      <w:tr>
        <w:tc>
          <w:tcPr>
            <w:tcW w:type="dxa" w:w="2880"/>
          </w:tcPr>
          <w:p>
            <w:r>
              <w:t>Noche</w:t>
            </w:r>
          </w:p>
        </w:tc>
        <w:tc>
          <w:tcPr>
            <w:tcW w:type="dxa" w:w="2880"/>
          </w:tcPr>
          <w:p>
            <w:r>
              <w:t>Soir/Nuit</w:t>
            </w:r>
          </w:p>
        </w:tc>
        <w:tc>
          <w:tcPr>
            <w:tcW w:type="dxa" w:w="2880"/>
          </w:tcPr>
          <w:p>
            <w:r>
              <w:t>Suar / Nui</w:t>
            </w:r>
          </w:p>
        </w:tc>
      </w:tr>
      <w:tr>
        <w:tc>
          <w:tcPr>
            <w:tcW w:type="dxa" w:w="2880"/>
          </w:tcPr>
          <w:p>
            <w:r>
              <w:t>Lunes</w:t>
            </w:r>
          </w:p>
        </w:tc>
        <w:tc>
          <w:tcPr>
            <w:tcW w:type="dxa" w:w="2880"/>
          </w:tcPr>
          <w:p>
            <w:r>
              <w:t>Lundi</w:t>
            </w:r>
          </w:p>
        </w:tc>
        <w:tc>
          <w:tcPr>
            <w:tcW w:type="dxa" w:w="2880"/>
          </w:tcPr>
          <w:p>
            <w:r>
              <w:t>Lun-dí</w:t>
            </w:r>
          </w:p>
        </w:tc>
      </w:tr>
      <w:tr>
        <w:tc>
          <w:tcPr>
            <w:tcW w:type="dxa" w:w="2880"/>
          </w:tcPr>
          <w:p>
            <w:r>
              <w:t>Viernes</w:t>
            </w:r>
          </w:p>
        </w:tc>
        <w:tc>
          <w:tcPr>
            <w:tcW w:type="dxa" w:w="2880"/>
          </w:tcPr>
          <w:p>
            <w:r>
              <w:t>Vendredi</w:t>
            </w:r>
          </w:p>
        </w:tc>
        <w:tc>
          <w:tcPr>
            <w:tcW w:type="dxa" w:w="2880"/>
          </w:tcPr>
          <w:p>
            <w:r>
              <w:t>Von-dre-dí</w:t>
            </w:r>
          </w:p>
        </w:tc>
      </w:tr>
      <w:tr>
        <w:tc>
          <w:tcPr>
            <w:tcW w:type="dxa" w:w="2880"/>
          </w:tcPr>
          <w:p>
            <w:r>
              <w:t>¿Qué hora es?</w:t>
            </w:r>
          </w:p>
        </w:tc>
        <w:tc>
          <w:tcPr>
            <w:tcW w:type="dxa" w:w="2880"/>
          </w:tcPr>
          <w:p>
            <w:r>
              <w:t>Quelle heure est-il?</w:t>
            </w:r>
          </w:p>
        </w:tc>
        <w:tc>
          <w:tcPr>
            <w:tcW w:type="dxa" w:w="2880"/>
          </w:tcPr>
          <w:p>
            <w:r>
              <w:t>Kel eur e-til?</w:t>
            </w:r>
          </w:p>
        </w:tc>
      </w:tr>
    </w:tbl>
    <w:p/>
    <w:p>
      <w:pPr>
        <w:pStyle w:val="Heading1"/>
      </w:pPr>
      <w:r>
        <w:t>Quick Reference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Frase en español</w:t>
            </w:r>
          </w:p>
        </w:tc>
        <w:tc>
          <w:tcPr>
            <w:tcW w:type="dxa" w:w="2880"/>
          </w:tcPr>
          <w:p>
            <w:r>
              <w:t>Traducción al francés</w:t>
            </w:r>
          </w:p>
        </w:tc>
        <w:tc>
          <w:tcPr>
            <w:tcW w:type="dxa" w:w="2880"/>
          </w:tcPr>
          <w:p>
            <w:r>
              <w:t>Pronunciación</w:t>
            </w:r>
          </w:p>
        </w:tc>
      </w:tr>
      <w:tr>
        <w:tc>
          <w:tcPr>
            <w:tcW w:type="dxa" w:w="2880"/>
          </w:tcPr>
          <w:p>
            <w:r>
              <w:t>Hola</w:t>
            </w:r>
          </w:p>
        </w:tc>
        <w:tc>
          <w:tcPr>
            <w:tcW w:type="dxa" w:w="2880"/>
          </w:tcPr>
          <w:p>
            <w:r>
              <w:t>Bonjour</w:t>
            </w:r>
          </w:p>
        </w:tc>
        <w:tc>
          <w:tcPr>
            <w:tcW w:type="dxa" w:w="2880"/>
          </w:tcPr>
          <w:p>
            <w:r>
              <w:t>Bon-shúr</w:t>
            </w:r>
          </w:p>
        </w:tc>
      </w:tr>
      <w:tr>
        <w:tc>
          <w:tcPr>
            <w:tcW w:type="dxa" w:w="2880"/>
          </w:tcPr>
          <w:p>
            <w:r>
              <w:t>Por favor / Gracias</w:t>
            </w:r>
          </w:p>
        </w:tc>
        <w:tc>
          <w:tcPr>
            <w:tcW w:type="dxa" w:w="2880"/>
          </w:tcPr>
          <w:p>
            <w:r>
              <w:t>S’il vous plaît / Merci</w:t>
            </w:r>
          </w:p>
        </w:tc>
        <w:tc>
          <w:tcPr>
            <w:tcW w:type="dxa" w:w="2880"/>
          </w:tcPr>
          <w:p>
            <w:r>
              <w:t>Sil vú plé / Mer-sí</w:t>
            </w:r>
          </w:p>
        </w:tc>
      </w:tr>
      <w:tr>
        <w:tc>
          <w:tcPr>
            <w:tcW w:type="dxa" w:w="2880"/>
          </w:tcPr>
          <w:p>
            <w:r>
              <w:t>¿Dónde está el baño?</w:t>
            </w:r>
          </w:p>
        </w:tc>
        <w:tc>
          <w:tcPr>
            <w:tcW w:type="dxa" w:w="2880"/>
          </w:tcPr>
          <w:p>
            <w:r>
              <w:t>Où sont les toilettes?</w:t>
            </w:r>
          </w:p>
        </w:tc>
        <w:tc>
          <w:tcPr>
            <w:tcW w:type="dxa" w:w="2880"/>
          </w:tcPr>
          <w:p>
            <w:r>
              <w:t>U son le tuá-let?</w:t>
            </w:r>
          </w:p>
        </w:tc>
      </w:tr>
      <w:tr>
        <w:tc>
          <w:tcPr>
            <w:tcW w:type="dxa" w:w="2880"/>
          </w:tcPr>
          <w:p>
            <w:r>
              <w:t>¿Cuánto cuesta esto?</w:t>
            </w:r>
          </w:p>
        </w:tc>
        <w:tc>
          <w:tcPr>
            <w:tcW w:type="dxa" w:w="2880"/>
          </w:tcPr>
          <w:p>
            <w:r>
              <w:t>Combien ça coûte?</w:t>
            </w:r>
          </w:p>
        </w:tc>
        <w:tc>
          <w:tcPr>
            <w:tcW w:type="dxa" w:w="2880"/>
          </w:tcPr>
          <w:p>
            <w:r>
              <w:t>Kom-bián sa kut?</w:t>
            </w:r>
          </w:p>
        </w:tc>
      </w:tr>
      <w:tr>
        <w:tc>
          <w:tcPr>
            <w:tcW w:type="dxa" w:w="2880"/>
          </w:tcPr>
          <w:p>
            <w:r>
              <w:t>¡Necesito ayuda!</w:t>
            </w:r>
          </w:p>
        </w:tc>
        <w:tc>
          <w:tcPr>
            <w:tcW w:type="dxa" w:w="2880"/>
          </w:tcPr>
          <w:p>
            <w:r>
              <w:t>À l’aide !</w:t>
            </w:r>
          </w:p>
        </w:tc>
        <w:tc>
          <w:tcPr>
            <w:tcW w:type="dxa" w:w="2880"/>
          </w:tcPr>
          <w:p>
            <w:r>
              <w:t>A led!</w:t>
            </w:r>
          </w:p>
        </w:tc>
      </w:tr>
      <w:tr>
        <w:tc>
          <w:tcPr>
            <w:tcW w:type="dxa" w:w="2880"/>
          </w:tcPr>
          <w:p>
            <w:r>
              <w:t>¡Llame a la policía!</w:t>
            </w:r>
          </w:p>
        </w:tc>
        <w:tc>
          <w:tcPr>
            <w:tcW w:type="dxa" w:w="2880"/>
          </w:tcPr>
          <w:p>
            <w:r>
              <w:t>Appelez la police!</w:t>
            </w:r>
          </w:p>
        </w:tc>
        <w:tc>
          <w:tcPr>
            <w:tcW w:type="dxa" w:w="2880"/>
          </w:tcPr>
          <w:p>
            <w:r>
              <w:t>A-ple la po-lís!</w:t>
            </w:r>
          </w:p>
        </w:tc>
      </w:tr>
      <w:tr>
        <w:tc>
          <w:tcPr>
            <w:tcW w:type="dxa" w:w="2880"/>
          </w:tcPr>
          <w:p>
            <w:r>
              <w:t>Necesito un médico.</w:t>
            </w:r>
          </w:p>
        </w:tc>
        <w:tc>
          <w:tcPr>
            <w:tcW w:type="dxa" w:w="2880"/>
          </w:tcPr>
          <w:p>
            <w:r>
              <w:t>J’ai besoin d’un médecin.</w:t>
            </w:r>
          </w:p>
        </w:tc>
        <w:tc>
          <w:tcPr>
            <w:tcW w:type="dxa" w:w="2880"/>
          </w:tcPr>
          <w:p>
            <w:r>
              <w:t>Zhé buh-suan dun med-sán</w:t>
            </w:r>
          </w:p>
        </w:tc>
      </w:tr>
      <w:tr>
        <w:tc>
          <w:tcPr>
            <w:tcW w:type="dxa" w:w="2880"/>
          </w:tcPr>
          <w:p>
            <w:r>
              <w:t>Soy alérgico(a) a __.</w:t>
            </w:r>
          </w:p>
        </w:tc>
        <w:tc>
          <w:tcPr>
            <w:tcW w:type="dxa" w:w="2880"/>
          </w:tcPr>
          <w:p>
            <w:r>
              <w:t>Je suis allergique à __.</w:t>
            </w:r>
          </w:p>
        </w:tc>
        <w:tc>
          <w:tcPr>
            <w:tcW w:type="dxa" w:w="2880"/>
          </w:tcPr>
          <w:p>
            <w:r>
              <w:t>Zhuh suí a-ler-zhík a __</w:t>
            </w:r>
          </w:p>
        </w:tc>
      </w:tr>
    </w:tbl>
    <w:p/>
    <w:p>
      <w:pPr>
        <w:pStyle w:val="Heading1"/>
      </w:pPr>
      <w:r>
        <w:t>Personal Emergency Info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Frase en español</w:t>
            </w:r>
          </w:p>
        </w:tc>
        <w:tc>
          <w:tcPr>
            <w:tcW w:type="dxa" w:w="2880"/>
          </w:tcPr>
          <w:p>
            <w:r>
              <w:t>Traducción al francés</w:t>
            </w:r>
          </w:p>
        </w:tc>
        <w:tc>
          <w:tcPr>
            <w:tcW w:type="dxa" w:w="2880"/>
          </w:tcPr>
          <w:p>
            <w:r>
              <w:t>Pronunciación</w:t>
            </w:r>
          </w:p>
        </w:tc>
      </w:tr>
      <w:tr>
        <w:tc>
          <w:tcPr>
            <w:tcW w:type="dxa" w:w="2880"/>
          </w:tcPr>
          <w:p>
            <w:r>
              <w:t>Nombre</w:t>
            </w:r>
          </w:p>
        </w:tc>
        <w:tc>
          <w:tcPr>
            <w:tcW w:type="dxa" w:w="2880"/>
          </w:tcPr>
          <w:p>
            <w:r>
              <w:t>Nom</w:t>
            </w:r>
          </w:p>
        </w:tc>
        <w:tc>
          <w:tcPr>
            <w:tcW w:type="dxa" w:w="2880"/>
          </w:tcPr>
          <w:p>
            <w:r>
              <w:t>Nom</w:t>
            </w:r>
          </w:p>
        </w:tc>
      </w:tr>
      <w:tr>
        <w:tc>
          <w:tcPr>
            <w:tcW w:type="dxa" w:w="2880"/>
          </w:tcPr>
          <w:p>
            <w:r>
              <w:t>Tipo de sangre</w:t>
            </w:r>
          </w:p>
        </w:tc>
        <w:tc>
          <w:tcPr>
            <w:tcW w:type="dxa" w:w="2880"/>
          </w:tcPr>
          <w:p>
            <w:r>
              <w:t>Groupe sanguin</w:t>
            </w:r>
          </w:p>
        </w:tc>
        <w:tc>
          <w:tcPr>
            <w:tcW w:type="dxa" w:w="2880"/>
          </w:tcPr>
          <w:p>
            <w:r>
              <w:t>Grup san-gán</w:t>
            </w:r>
          </w:p>
        </w:tc>
      </w:tr>
      <w:tr>
        <w:tc>
          <w:tcPr>
            <w:tcW w:type="dxa" w:w="2880"/>
          </w:tcPr>
          <w:p>
            <w:r>
              <w:t>Alergias</w:t>
            </w:r>
          </w:p>
        </w:tc>
        <w:tc>
          <w:tcPr>
            <w:tcW w:type="dxa" w:w="2880"/>
          </w:tcPr>
          <w:p>
            <w:r>
              <w:t>Allergies</w:t>
            </w:r>
          </w:p>
        </w:tc>
        <w:tc>
          <w:tcPr>
            <w:tcW w:type="dxa" w:w="2880"/>
          </w:tcPr>
          <w:p>
            <w:r>
              <w:t>A-ler-shís</w:t>
            </w:r>
          </w:p>
        </w:tc>
      </w:tr>
      <w:tr>
        <w:tc>
          <w:tcPr>
            <w:tcW w:type="dxa" w:w="2880"/>
          </w:tcPr>
          <w:p>
            <w:r>
              <w:t>Contacto de emergencia</w:t>
            </w:r>
          </w:p>
        </w:tc>
        <w:tc>
          <w:tcPr>
            <w:tcW w:type="dxa" w:w="2880"/>
          </w:tcPr>
          <w:p>
            <w:r>
              <w:t>Contact d’urgence</w:t>
            </w:r>
          </w:p>
        </w:tc>
        <w:tc>
          <w:tcPr>
            <w:tcW w:type="dxa" w:w="2880"/>
          </w:tcPr>
          <w:p>
            <w:r>
              <w:t>Kon-takt dur-zháns</w:t>
            </w:r>
          </w:p>
        </w:tc>
      </w:tr>
      <w:tr>
        <w:tc>
          <w:tcPr>
            <w:tcW w:type="dxa" w:w="2880"/>
          </w:tcPr>
          <w:p>
            <w:r>
              <w:t>Nombre y dirección del hotel</w:t>
            </w:r>
          </w:p>
        </w:tc>
        <w:tc>
          <w:tcPr>
            <w:tcW w:type="dxa" w:w="2880"/>
          </w:tcPr>
          <w:p>
            <w:r>
              <w:t>Nom et adresse de l’hôtel</w:t>
            </w:r>
          </w:p>
        </w:tc>
        <w:tc>
          <w:tcPr>
            <w:tcW w:type="dxa" w:w="2880"/>
          </w:tcPr>
          <w:p>
            <w:r>
              <w:t>Nom e a-dres de lo-tel</w:t>
            </w:r>
          </w:p>
        </w:tc>
      </w:tr>
      <w:tr>
        <w:tc>
          <w:tcPr>
            <w:tcW w:type="dxa" w:w="2880"/>
          </w:tcPr>
          <w:p>
            <w:r>
              <w:t>Número de emergencia local</w:t>
            </w:r>
          </w:p>
        </w:tc>
        <w:tc>
          <w:tcPr>
            <w:tcW w:type="dxa" w:w="2880"/>
          </w:tcPr>
          <w:p>
            <w:r>
              <w:t>Numéro d’urgence local</w:t>
            </w:r>
          </w:p>
        </w:tc>
        <w:tc>
          <w:tcPr>
            <w:tcW w:type="dxa" w:w="2880"/>
          </w:tcPr>
          <w:p>
            <w:r>
              <w:t>Niu-me-ró dur-zháns lo-kal</w:t>
            </w:r>
          </w:p>
        </w:tc>
      </w:tr>
    </w:tbl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