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Essential Travel Phrasebook</w:t>
        <w:br/>
        <w:t>Spanish ↔ English</w:t>
      </w:r>
    </w:p>
    <w:p>
      <w:pPr>
        <w:pStyle w:val="Heading1"/>
      </w:pPr>
      <w:r>
        <w:t>Greetings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880"/>
        <w:gridCol w:w="2880"/>
        <w:gridCol w:w="2880"/>
      </w:tblGrid>
      <w:tr>
        <w:tc>
          <w:tcPr>
            <w:tcW w:type="dxa" w:w="2880"/>
          </w:tcPr>
          <w:p>
            <w:r>
              <w:t>Frase en español</w:t>
            </w:r>
          </w:p>
        </w:tc>
        <w:tc>
          <w:tcPr>
            <w:tcW w:type="dxa" w:w="2880"/>
          </w:tcPr>
          <w:p>
            <w:r>
              <w:t>Traducción al inglés</w:t>
            </w:r>
          </w:p>
        </w:tc>
        <w:tc>
          <w:tcPr>
            <w:tcW w:type="dxa" w:w="2880"/>
          </w:tcPr>
          <w:p>
            <w:r>
              <w:t>Pronunciación</w:t>
            </w:r>
          </w:p>
        </w:tc>
      </w:tr>
      <w:tr>
        <w:tc>
          <w:tcPr>
            <w:tcW w:type="dxa" w:w="2880"/>
          </w:tcPr>
          <w:p>
            <w:r>
              <w:t>Hola</w:t>
            </w:r>
          </w:p>
        </w:tc>
        <w:tc>
          <w:tcPr>
            <w:tcW w:type="dxa" w:w="2880"/>
          </w:tcPr>
          <w:p>
            <w:r>
              <w:t>Hello</w:t>
            </w:r>
          </w:p>
        </w:tc>
        <w:tc>
          <w:tcPr>
            <w:tcW w:type="dxa" w:w="2880"/>
          </w:tcPr>
          <w:p>
            <w:r>
              <w:t>JÉ-lo</w:t>
            </w:r>
          </w:p>
        </w:tc>
      </w:tr>
      <w:tr>
        <w:tc>
          <w:tcPr>
            <w:tcW w:type="dxa" w:w="2880"/>
          </w:tcPr>
          <w:p>
            <w:r>
              <w:t>Buenos días</w:t>
            </w:r>
          </w:p>
        </w:tc>
        <w:tc>
          <w:tcPr>
            <w:tcW w:type="dxa" w:w="2880"/>
          </w:tcPr>
          <w:p>
            <w:r>
              <w:t>Good morning</w:t>
            </w:r>
          </w:p>
        </w:tc>
        <w:tc>
          <w:tcPr>
            <w:tcW w:type="dxa" w:w="2880"/>
          </w:tcPr>
          <w:p>
            <w:r>
              <w:t>GUD mór-ning</w:t>
            </w:r>
          </w:p>
        </w:tc>
      </w:tr>
      <w:tr>
        <w:tc>
          <w:tcPr>
            <w:tcW w:type="dxa" w:w="2880"/>
          </w:tcPr>
          <w:p>
            <w:r>
              <w:t>Buenas tardes</w:t>
            </w:r>
          </w:p>
        </w:tc>
        <w:tc>
          <w:tcPr>
            <w:tcW w:type="dxa" w:w="2880"/>
          </w:tcPr>
          <w:p>
            <w:r>
              <w:t>Good afternoon</w:t>
            </w:r>
          </w:p>
        </w:tc>
        <w:tc>
          <w:tcPr>
            <w:tcW w:type="dxa" w:w="2880"/>
          </w:tcPr>
          <w:p>
            <w:r>
              <w:t>GUD áf-ter-nun</w:t>
            </w:r>
          </w:p>
        </w:tc>
      </w:tr>
      <w:tr>
        <w:tc>
          <w:tcPr>
            <w:tcW w:type="dxa" w:w="2880"/>
          </w:tcPr>
          <w:p>
            <w:r>
              <w:t>Buenas noches</w:t>
            </w:r>
          </w:p>
        </w:tc>
        <w:tc>
          <w:tcPr>
            <w:tcW w:type="dxa" w:w="2880"/>
          </w:tcPr>
          <w:p>
            <w:r>
              <w:t>Good evening / Good night</w:t>
            </w:r>
          </w:p>
        </w:tc>
        <w:tc>
          <w:tcPr>
            <w:tcW w:type="dxa" w:w="2880"/>
          </w:tcPr>
          <w:p>
            <w:r>
              <w:t>GUD ív-ning / GUD náit</w:t>
            </w:r>
          </w:p>
        </w:tc>
      </w:tr>
      <w:tr>
        <w:tc>
          <w:tcPr>
            <w:tcW w:type="dxa" w:w="2880"/>
          </w:tcPr>
          <w:p>
            <w:r>
              <w:t>Adiós</w:t>
            </w:r>
          </w:p>
        </w:tc>
        <w:tc>
          <w:tcPr>
            <w:tcW w:type="dxa" w:w="2880"/>
          </w:tcPr>
          <w:p>
            <w:r>
              <w:t>Goodbye</w:t>
            </w:r>
          </w:p>
        </w:tc>
        <w:tc>
          <w:tcPr>
            <w:tcW w:type="dxa" w:w="2880"/>
          </w:tcPr>
          <w:p>
            <w:r>
              <w:t>GUD-bái</w:t>
            </w:r>
          </w:p>
        </w:tc>
      </w:tr>
      <w:tr>
        <w:tc>
          <w:tcPr>
            <w:tcW w:type="dxa" w:w="2880"/>
          </w:tcPr>
          <w:p>
            <w:r>
              <w:t>¿Cómo está?</w:t>
            </w:r>
          </w:p>
        </w:tc>
        <w:tc>
          <w:tcPr>
            <w:tcW w:type="dxa" w:w="2880"/>
          </w:tcPr>
          <w:p>
            <w:r>
              <w:t>How are you?</w:t>
            </w:r>
          </w:p>
        </w:tc>
        <w:tc>
          <w:tcPr>
            <w:tcW w:type="dxa" w:w="2880"/>
          </w:tcPr>
          <w:p>
            <w:r>
              <w:t>Jáu ar yú?</w:t>
            </w:r>
          </w:p>
        </w:tc>
      </w:tr>
      <w:tr>
        <w:tc>
          <w:tcPr>
            <w:tcW w:type="dxa" w:w="2880"/>
          </w:tcPr>
          <w:p>
            <w:r>
              <w:t>Mucho gusto</w:t>
            </w:r>
          </w:p>
        </w:tc>
        <w:tc>
          <w:tcPr>
            <w:tcW w:type="dxa" w:w="2880"/>
          </w:tcPr>
          <w:p>
            <w:r>
              <w:t>Nice to meet you</w:t>
            </w:r>
          </w:p>
        </w:tc>
        <w:tc>
          <w:tcPr>
            <w:tcW w:type="dxa" w:w="2880"/>
          </w:tcPr>
          <w:p>
            <w:r>
              <w:t>Náis tu míit yú</w:t>
            </w:r>
          </w:p>
        </w:tc>
      </w:tr>
    </w:tbl>
    <w:p/>
    <w:p>
      <w:pPr>
        <w:pStyle w:val="Heading1"/>
      </w:pPr>
      <w:r>
        <w:t>Daily Interactions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880"/>
        <w:gridCol w:w="2880"/>
        <w:gridCol w:w="2880"/>
      </w:tblGrid>
      <w:tr>
        <w:tc>
          <w:tcPr>
            <w:tcW w:type="dxa" w:w="2880"/>
          </w:tcPr>
          <w:p>
            <w:r>
              <w:t>Frase en español</w:t>
            </w:r>
          </w:p>
        </w:tc>
        <w:tc>
          <w:tcPr>
            <w:tcW w:type="dxa" w:w="2880"/>
          </w:tcPr>
          <w:p>
            <w:r>
              <w:t>Traducción al inglés</w:t>
            </w:r>
          </w:p>
        </w:tc>
        <w:tc>
          <w:tcPr>
            <w:tcW w:type="dxa" w:w="2880"/>
          </w:tcPr>
          <w:p>
            <w:r>
              <w:t>Pronunciación</w:t>
            </w:r>
          </w:p>
        </w:tc>
      </w:tr>
      <w:tr>
        <w:tc>
          <w:tcPr>
            <w:tcW w:type="dxa" w:w="2880"/>
          </w:tcPr>
          <w:p>
            <w:r>
              <w:t>Por favor</w:t>
            </w:r>
          </w:p>
        </w:tc>
        <w:tc>
          <w:tcPr>
            <w:tcW w:type="dxa" w:w="2880"/>
          </w:tcPr>
          <w:p>
            <w:r>
              <w:t>Please</w:t>
            </w:r>
          </w:p>
        </w:tc>
        <w:tc>
          <w:tcPr>
            <w:tcW w:type="dxa" w:w="2880"/>
          </w:tcPr>
          <w:p>
            <w:r>
              <w:t>Plís</w:t>
            </w:r>
          </w:p>
        </w:tc>
      </w:tr>
      <w:tr>
        <w:tc>
          <w:tcPr>
            <w:tcW w:type="dxa" w:w="2880"/>
          </w:tcPr>
          <w:p>
            <w:r>
              <w:t>Gracias</w:t>
            </w:r>
          </w:p>
        </w:tc>
        <w:tc>
          <w:tcPr>
            <w:tcW w:type="dxa" w:w="2880"/>
          </w:tcPr>
          <w:p>
            <w:r>
              <w:t>Thank you</w:t>
            </w:r>
          </w:p>
        </w:tc>
        <w:tc>
          <w:tcPr>
            <w:tcW w:type="dxa" w:w="2880"/>
          </w:tcPr>
          <w:p>
            <w:r>
              <w:t>Zánk yú</w:t>
            </w:r>
          </w:p>
        </w:tc>
      </w:tr>
      <w:tr>
        <w:tc>
          <w:tcPr>
            <w:tcW w:type="dxa" w:w="2880"/>
          </w:tcPr>
          <w:p>
            <w:r>
              <w:t>Perdón / Disculpe</w:t>
            </w:r>
          </w:p>
        </w:tc>
        <w:tc>
          <w:tcPr>
            <w:tcW w:type="dxa" w:w="2880"/>
          </w:tcPr>
          <w:p>
            <w:r>
              <w:t>Excuse me</w:t>
            </w:r>
          </w:p>
        </w:tc>
        <w:tc>
          <w:tcPr>
            <w:tcW w:type="dxa" w:w="2880"/>
          </w:tcPr>
          <w:p>
            <w:r>
              <w:t>Eks-kiús mí</w:t>
            </w:r>
          </w:p>
        </w:tc>
      </w:tr>
      <w:tr>
        <w:tc>
          <w:tcPr>
            <w:tcW w:type="dxa" w:w="2880"/>
          </w:tcPr>
          <w:p>
            <w:r>
              <w:t>Lo siento</w:t>
            </w:r>
          </w:p>
        </w:tc>
        <w:tc>
          <w:tcPr>
            <w:tcW w:type="dxa" w:w="2880"/>
          </w:tcPr>
          <w:p>
            <w:r>
              <w:t>I’m sorry</w:t>
            </w:r>
          </w:p>
        </w:tc>
        <w:tc>
          <w:tcPr>
            <w:tcW w:type="dxa" w:w="2880"/>
          </w:tcPr>
          <w:p>
            <w:r>
              <w:t>Áim só-rri</w:t>
            </w:r>
          </w:p>
        </w:tc>
      </w:tr>
      <w:tr>
        <w:tc>
          <w:tcPr>
            <w:tcW w:type="dxa" w:w="2880"/>
          </w:tcPr>
          <w:p>
            <w:r>
              <w:t>¿Habla inglés?</w:t>
            </w:r>
          </w:p>
        </w:tc>
        <w:tc>
          <w:tcPr>
            <w:tcW w:type="dxa" w:w="2880"/>
          </w:tcPr>
          <w:p>
            <w:r>
              <w:t>Do you speak English?</w:t>
            </w:r>
          </w:p>
        </w:tc>
        <w:tc>
          <w:tcPr>
            <w:tcW w:type="dxa" w:w="2880"/>
          </w:tcPr>
          <w:p>
            <w:r>
              <w:t>Du yú spík ínglish?</w:t>
            </w:r>
          </w:p>
        </w:tc>
      </w:tr>
      <w:tr>
        <w:tc>
          <w:tcPr>
            <w:tcW w:type="dxa" w:w="2880"/>
          </w:tcPr>
          <w:p>
            <w:r>
              <w:t>No entiendo</w:t>
            </w:r>
          </w:p>
        </w:tc>
        <w:tc>
          <w:tcPr>
            <w:tcW w:type="dxa" w:w="2880"/>
          </w:tcPr>
          <w:p>
            <w:r>
              <w:t>I don’t understand</w:t>
            </w:r>
          </w:p>
        </w:tc>
        <w:tc>
          <w:tcPr>
            <w:tcW w:type="dxa" w:w="2880"/>
          </w:tcPr>
          <w:p>
            <w:r>
              <w:t>Ai dóunt anderstánd</w:t>
            </w:r>
          </w:p>
        </w:tc>
      </w:tr>
      <w:tr>
        <w:tc>
          <w:tcPr>
            <w:tcW w:type="dxa" w:w="2880"/>
          </w:tcPr>
          <w:p>
            <w:r>
              <w:t>¿Puede hablar más despacio?</w:t>
            </w:r>
          </w:p>
        </w:tc>
        <w:tc>
          <w:tcPr>
            <w:tcW w:type="dxa" w:w="2880"/>
          </w:tcPr>
          <w:p>
            <w:r>
              <w:t>Could you speak more slowly, please?</w:t>
            </w:r>
          </w:p>
        </w:tc>
        <w:tc>
          <w:tcPr>
            <w:tcW w:type="dxa" w:w="2880"/>
          </w:tcPr>
          <w:p>
            <w:r>
              <w:t>Kud yú spík mór eslóu-li, plís?</w:t>
            </w:r>
          </w:p>
        </w:tc>
      </w:tr>
    </w:tbl>
    <w:p/>
    <w:p>
      <w:pPr>
        <w:pStyle w:val="Heading1"/>
      </w:pPr>
      <w:r>
        <w:t>Directions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880"/>
        <w:gridCol w:w="2880"/>
        <w:gridCol w:w="2880"/>
      </w:tblGrid>
      <w:tr>
        <w:tc>
          <w:tcPr>
            <w:tcW w:type="dxa" w:w="2880"/>
          </w:tcPr>
          <w:p>
            <w:r>
              <w:t>Frase en español</w:t>
            </w:r>
          </w:p>
        </w:tc>
        <w:tc>
          <w:tcPr>
            <w:tcW w:type="dxa" w:w="2880"/>
          </w:tcPr>
          <w:p>
            <w:r>
              <w:t>Traducción al inglés</w:t>
            </w:r>
          </w:p>
        </w:tc>
        <w:tc>
          <w:tcPr>
            <w:tcW w:type="dxa" w:w="2880"/>
          </w:tcPr>
          <w:p>
            <w:r>
              <w:t>Pronunciación</w:t>
            </w:r>
          </w:p>
        </w:tc>
      </w:tr>
      <w:tr>
        <w:tc>
          <w:tcPr>
            <w:tcW w:type="dxa" w:w="2880"/>
          </w:tcPr>
          <w:p>
            <w:r>
              <w:t>¿Dónde está …?</w:t>
            </w:r>
          </w:p>
        </w:tc>
        <w:tc>
          <w:tcPr>
            <w:tcW w:type="dxa" w:w="2880"/>
          </w:tcPr>
          <w:p>
            <w:r>
              <w:t>Where is …?</w:t>
            </w:r>
          </w:p>
        </w:tc>
        <w:tc>
          <w:tcPr>
            <w:tcW w:type="dxa" w:w="2880"/>
          </w:tcPr>
          <w:p>
            <w:r>
              <w:t>Juér is …?</w:t>
            </w:r>
          </w:p>
        </w:tc>
      </w:tr>
      <w:tr>
        <w:tc>
          <w:tcPr>
            <w:tcW w:type="dxa" w:w="2880"/>
          </w:tcPr>
          <w:p>
            <w:r>
              <w:t>¿Este [autobús/tren] va a …?</w:t>
            </w:r>
          </w:p>
        </w:tc>
        <w:tc>
          <w:tcPr>
            <w:tcW w:type="dxa" w:w="2880"/>
          </w:tcPr>
          <w:p>
            <w:r>
              <w:t>Does this [bus/train] go to …?</w:t>
            </w:r>
          </w:p>
        </w:tc>
        <w:tc>
          <w:tcPr>
            <w:tcW w:type="dxa" w:w="2880"/>
          </w:tcPr>
          <w:p>
            <w:r>
              <w:t>Das dis bas/tréin góu tu …?</w:t>
            </w:r>
          </w:p>
        </w:tc>
      </w:tr>
      <w:tr>
        <w:tc>
          <w:tcPr>
            <w:tcW w:type="dxa" w:w="2880"/>
          </w:tcPr>
          <w:p>
            <w:r>
              <w:t>¿Por dónde se va a …?</w:t>
            </w:r>
          </w:p>
        </w:tc>
        <w:tc>
          <w:tcPr>
            <w:tcW w:type="dxa" w:w="2880"/>
          </w:tcPr>
          <w:p>
            <w:r>
              <w:t>Which way is …?</w:t>
            </w:r>
          </w:p>
        </w:tc>
        <w:tc>
          <w:tcPr>
            <w:tcW w:type="dxa" w:w="2880"/>
          </w:tcPr>
          <w:p>
            <w:r>
              <w:t>Juích güéi is …?</w:t>
            </w:r>
          </w:p>
        </w:tc>
      </w:tr>
      <w:tr>
        <w:tc>
          <w:tcPr>
            <w:tcW w:type="dxa" w:w="2880"/>
          </w:tcPr>
          <w:p>
            <w:r>
              <w:t>¿Cómo llego a …?</w:t>
            </w:r>
          </w:p>
        </w:tc>
        <w:tc>
          <w:tcPr>
            <w:tcW w:type="dxa" w:w="2880"/>
          </w:tcPr>
          <w:p>
            <w:r>
              <w:t>How do I get to …?</w:t>
            </w:r>
          </w:p>
        </w:tc>
        <w:tc>
          <w:tcPr>
            <w:tcW w:type="dxa" w:w="2880"/>
          </w:tcPr>
          <w:p>
            <w:r>
              <w:t>Jáu du ai guét tu …?</w:t>
            </w:r>
          </w:p>
        </w:tc>
      </w:tr>
      <w:tr>
        <w:tc>
          <w:tcPr>
            <w:tcW w:type="dxa" w:w="2880"/>
          </w:tcPr>
          <w:p>
            <w:r>
              <w:t>Gire a la izquierda</w:t>
            </w:r>
          </w:p>
        </w:tc>
        <w:tc>
          <w:tcPr>
            <w:tcW w:type="dxa" w:w="2880"/>
          </w:tcPr>
          <w:p>
            <w:r>
              <w:t>Turn left</w:t>
            </w:r>
          </w:p>
        </w:tc>
        <w:tc>
          <w:tcPr>
            <w:tcW w:type="dxa" w:w="2880"/>
          </w:tcPr>
          <w:p>
            <w:r>
              <w:t>Térn left</w:t>
            </w:r>
          </w:p>
        </w:tc>
      </w:tr>
      <w:tr>
        <w:tc>
          <w:tcPr>
            <w:tcW w:type="dxa" w:w="2880"/>
          </w:tcPr>
          <w:p>
            <w:r>
              <w:t>Siga derecho</w:t>
            </w:r>
          </w:p>
        </w:tc>
        <w:tc>
          <w:tcPr>
            <w:tcW w:type="dxa" w:w="2880"/>
          </w:tcPr>
          <w:p>
            <w:r>
              <w:t>Go straight</w:t>
            </w:r>
          </w:p>
        </w:tc>
        <w:tc>
          <w:tcPr>
            <w:tcW w:type="dxa" w:w="2880"/>
          </w:tcPr>
          <w:p>
            <w:r>
              <w:t>Góu estréit</w:t>
            </w:r>
          </w:p>
        </w:tc>
      </w:tr>
      <w:tr>
        <w:tc>
          <w:tcPr>
            <w:tcW w:type="dxa" w:w="2880"/>
          </w:tcPr>
          <w:p>
            <w:r>
              <w:t>¿Dónde está el baño?</w:t>
            </w:r>
          </w:p>
        </w:tc>
        <w:tc>
          <w:tcPr>
            <w:tcW w:type="dxa" w:w="2880"/>
          </w:tcPr>
          <w:p>
            <w:r>
              <w:t>Where is the bathroom?</w:t>
            </w:r>
          </w:p>
        </w:tc>
        <w:tc>
          <w:tcPr>
            <w:tcW w:type="dxa" w:w="2880"/>
          </w:tcPr>
          <w:p>
            <w:r>
              <w:t>Juér is de báth-rum?</w:t>
            </w:r>
          </w:p>
        </w:tc>
      </w:tr>
    </w:tbl>
    <w:p/>
    <w:p>
      <w:pPr>
        <w:pStyle w:val="Heading1"/>
      </w:pPr>
      <w:r>
        <w:t>Travel (Transportation &amp; Accommodation)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880"/>
        <w:gridCol w:w="2880"/>
        <w:gridCol w:w="2880"/>
      </w:tblGrid>
      <w:tr>
        <w:tc>
          <w:tcPr>
            <w:tcW w:type="dxa" w:w="2880"/>
          </w:tcPr>
          <w:p>
            <w:r>
              <w:t>Frase en español</w:t>
            </w:r>
          </w:p>
        </w:tc>
        <w:tc>
          <w:tcPr>
            <w:tcW w:type="dxa" w:w="2880"/>
          </w:tcPr>
          <w:p>
            <w:r>
              <w:t>Traducción al inglés</w:t>
            </w:r>
          </w:p>
        </w:tc>
        <w:tc>
          <w:tcPr>
            <w:tcW w:type="dxa" w:w="2880"/>
          </w:tcPr>
          <w:p>
            <w:r>
              <w:t>Pronunciación</w:t>
            </w:r>
          </w:p>
        </w:tc>
      </w:tr>
      <w:tr>
        <w:tc>
          <w:tcPr>
            <w:tcW w:type="dxa" w:w="2880"/>
          </w:tcPr>
          <w:p>
            <w:r>
              <w:t>Tengo una reserva a nombre de …</w:t>
            </w:r>
          </w:p>
        </w:tc>
        <w:tc>
          <w:tcPr>
            <w:tcW w:type="dxa" w:w="2880"/>
          </w:tcPr>
          <w:p>
            <w:r>
              <w:t>I have a reservation under the name of …</w:t>
            </w:r>
          </w:p>
        </w:tc>
        <w:tc>
          <w:tcPr>
            <w:tcW w:type="dxa" w:w="2880"/>
          </w:tcPr>
          <w:p>
            <w:r>
              <w:t>Ai jáv a ré-ser-vei-shon ander de néim ov …</w:t>
            </w:r>
          </w:p>
        </w:tc>
      </w:tr>
      <w:tr>
        <w:tc>
          <w:tcPr>
            <w:tcW w:type="dxa" w:w="2880"/>
          </w:tcPr>
          <w:p>
            <w:r>
              <w:t>¿Tiene habitaciones libres?</w:t>
            </w:r>
          </w:p>
        </w:tc>
        <w:tc>
          <w:tcPr>
            <w:tcW w:type="dxa" w:w="2880"/>
          </w:tcPr>
          <w:p>
            <w:r>
              <w:t>Do you have any vacancies?</w:t>
            </w:r>
          </w:p>
        </w:tc>
        <w:tc>
          <w:tcPr>
            <w:tcW w:type="dxa" w:w="2880"/>
          </w:tcPr>
          <w:p>
            <w:r>
              <w:t>Du yú jáv é-ni véi-kan-sis?</w:t>
            </w:r>
          </w:p>
        </w:tc>
      </w:tr>
      <w:tr>
        <w:tc>
          <w:tcPr>
            <w:tcW w:type="dxa" w:w="2880"/>
          </w:tcPr>
          <w:p>
            <w:r>
              <w:t>Quisiera registrarme, por favor.</w:t>
            </w:r>
          </w:p>
        </w:tc>
        <w:tc>
          <w:tcPr>
            <w:tcW w:type="dxa" w:w="2880"/>
          </w:tcPr>
          <w:p>
            <w:r>
              <w:t>I’d like to check in, please.</w:t>
            </w:r>
          </w:p>
        </w:tc>
        <w:tc>
          <w:tcPr>
            <w:tcW w:type="dxa" w:w="2880"/>
          </w:tcPr>
          <w:p>
            <w:r>
              <w:t>Aid láik tu ché-k in, plís</w:t>
            </w:r>
          </w:p>
        </w:tc>
      </w:tr>
      <w:tr>
        <w:tc>
          <w:tcPr>
            <w:tcW w:type="dxa" w:w="2880"/>
          </w:tcPr>
          <w:p>
            <w:r>
              <w:t>¿Dónde está la estación de tren/autobuses?</w:t>
            </w:r>
          </w:p>
        </w:tc>
        <w:tc>
          <w:tcPr>
            <w:tcW w:type="dxa" w:w="2880"/>
          </w:tcPr>
          <w:p>
            <w:r>
              <w:t>Where is the train/bus station?</w:t>
            </w:r>
          </w:p>
        </w:tc>
        <w:tc>
          <w:tcPr>
            <w:tcW w:type="dxa" w:w="2880"/>
          </w:tcPr>
          <w:p>
            <w:r>
              <w:t>Juér is de tréin/bas stéishon?</w:t>
            </w:r>
          </w:p>
        </w:tc>
      </w:tr>
      <w:tr>
        <w:tc>
          <w:tcPr>
            <w:tcW w:type="dxa" w:w="2880"/>
          </w:tcPr>
          <w:p>
            <w:r>
              <w:t>Quisiera un billete a __, por favor.</w:t>
            </w:r>
          </w:p>
        </w:tc>
        <w:tc>
          <w:tcPr>
            <w:tcW w:type="dxa" w:w="2880"/>
          </w:tcPr>
          <w:p>
            <w:r>
              <w:t>I’d like a ticket to __, please.</w:t>
            </w:r>
          </w:p>
        </w:tc>
        <w:tc>
          <w:tcPr>
            <w:tcW w:type="dxa" w:w="2880"/>
          </w:tcPr>
          <w:p>
            <w:r>
              <w:t>Aid láik a tíket tu __, plís</w:t>
            </w:r>
          </w:p>
        </w:tc>
      </w:tr>
      <w:tr>
        <w:tc>
          <w:tcPr>
            <w:tcW w:type="dxa" w:w="2880"/>
          </w:tcPr>
          <w:p>
            <w:r>
              <w:t>¿Cuánto cuesta un billete a __?</w:t>
            </w:r>
          </w:p>
        </w:tc>
        <w:tc>
          <w:tcPr>
            <w:tcW w:type="dxa" w:w="2880"/>
          </w:tcPr>
          <w:p>
            <w:r>
              <w:t>How much is a ticket to __?</w:t>
            </w:r>
          </w:p>
        </w:tc>
        <w:tc>
          <w:tcPr>
            <w:tcW w:type="dxa" w:w="2880"/>
          </w:tcPr>
          <w:p>
            <w:r>
              <w:t>Jáu mach is a tíket tu __?</w:t>
            </w:r>
          </w:p>
        </w:tc>
      </w:tr>
      <w:tr>
        <w:tc>
          <w:tcPr>
            <w:tcW w:type="dxa" w:w="2880"/>
          </w:tcPr>
          <w:p>
            <w:r>
              <w:t>¿Puede llamarme un taxi, por favor?</w:t>
            </w:r>
          </w:p>
        </w:tc>
        <w:tc>
          <w:tcPr>
            <w:tcW w:type="dxa" w:w="2880"/>
          </w:tcPr>
          <w:p>
            <w:r>
              <w:t>Can I get a taxi, please?</w:t>
            </w:r>
          </w:p>
        </w:tc>
        <w:tc>
          <w:tcPr>
            <w:tcW w:type="dxa" w:w="2880"/>
          </w:tcPr>
          <w:p>
            <w:r>
              <w:t>Can ai guét a táksi, plís?</w:t>
            </w:r>
          </w:p>
        </w:tc>
      </w:tr>
    </w:tbl>
    <w:p/>
    <w:p>
      <w:pPr>
        <w:pStyle w:val="Heading1"/>
      </w:pPr>
      <w:r>
        <w:t>Food and Dining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880"/>
        <w:gridCol w:w="2880"/>
        <w:gridCol w:w="2880"/>
      </w:tblGrid>
      <w:tr>
        <w:tc>
          <w:tcPr>
            <w:tcW w:type="dxa" w:w="2880"/>
          </w:tcPr>
          <w:p>
            <w:r>
              <w:t>Frase en español</w:t>
            </w:r>
          </w:p>
        </w:tc>
        <w:tc>
          <w:tcPr>
            <w:tcW w:type="dxa" w:w="2880"/>
          </w:tcPr>
          <w:p>
            <w:r>
              <w:t>Traducción al inglés</w:t>
            </w:r>
          </w:p>
        </w:tc>
        <w:tc>
          <w:tcPr>
            <w:tcW w:type="dxa" w:w="2880"/>
          </w:tcPr>
          <w:p>
            <w:r>
              <w:t>Pronunciación</w:t>
            </w:r>
          </w:p>
        </w:tc>
      </w:tr>
      <w:tr>
        <w:tc>
          <w:tcPr>
            <w:tcW w:type="dxa" w:w="2880"/>
          </w:tcPr>
          <w:p>
            <w:r>
              <w:t>Quisiera pedir __, por favor.</w:t>
            </w:r>
          </w:p>
        </w:tc>
        <w:tc>
          <w:tcPr>
            <w:tcW w:type="dxa" w:w="2880"/>
          </w:tcPr>
          <w:p>
            <w:r>
              <w:t>I’d like to order __, please.</w:t>
            </w:r>
          </w:p>
        </w:tc>
        <w:tc>
          <w:tcPr>
            <w:tcW w:type="dxa" w:w="2880"/>
          </w:tcPr>
          <w:p>
            <w:r>
              <w:t>Aid láik tu ór-der __, plís</w:t>
            </w:r>
          </w:p>
        </w:tc>
      </w:tr>
      <w:tr>
        <w:tc>
          <w:tcPr>
            <w:tcW w:type="dxa" w:w="2880"/>
          </w:tcPr>
          <w:p>
            <w:r>
              <w:t>Una mesa para __, por favor.</w:t>
            </w:r>
          </w:p>
        </w:tc>
        <w:tc>
          <w:tcPr>
            <w:tcW w:type="dxa" w:w="2880"/>
          </w:tcPr>
          <w:p>
            <w:r>
              <w:t>A table for __, please.</w:t>
            </w:r>
          </w:p>
        </w:tc>
        <w:tc>
          <w:tcPr>
            <w:tcW w:type="dxa" w:w="2880"/>
          </w:tcPr>
          <w:p>
            <w:r>
              <w:t>A téi-bol for __, plís</w:t>
            </w:r>
          </w:p>
        </w:tc>
      </w:tr>
      <w:tr>
        <w:tc>
          <w:tcPr>
            <w:tcW w:type="dxa" w:w="2880"/>
          </w:tcPr>
          <w:p>
            <w:r>
              <w:t>¿Me puede dar el menú, por favor?</w:t>
            </w:r>
          </w:p>
        </w:tc>
        <w:tc>
          <w:tcPr>
            <w:tcW w:type="dxa" w:w="2880"/>
          </w:tcPr>
          <w:p>
            <w:r>
              <w:t>Could I see the menu, please?</w:t>
            </w:r>
          </w:p>
        </w:tc>
        <w:tc>
          <w:tcPr>
            <w:tcW w:type="dxa" w:w="2880"/>
          </w:tcPr>
          <w:p>
            <w:r>
              <w:t>Kud ai sí de mé-niu, plís?</w:t>
            </w:r>
          </w:p>
        </w:tc>
      </w:tr>
      <w:tr>
        <w:tc>
          <w:tcPr>
            <w:tcW w:type="dxa" w:w="2880"/>
          </w:tcPr>
          <w:p>
            <w:r>
              <w:t>¿Qué recomienda?</w:t>
            </w:r>
          </w:p>
        </w:tc>
        <w:tc>
          <w:tcPr>
            <w:tcW w:type="dxa" w:w="2880"/>
          </w:tcPr>
          <w:p>
            <w:r>
              <w:t>What do you recommend?</w:t>
            </w:r>
          </w:p>
        </w:tc>
        <w:tc>
          <w:tcPr>
            <w:tcW w:type="dxa" w:w="2880"/>
          </w:tcPr>
          <w:p>
            <w:r>
              <w:t>Juát du yú reko-ménd?</w:t>
            </w:r>
          </w:p>
        </w:tc>
      </w:tr>
      <w:tr>
        <w:tc>
          <w:tcPr>
            <w:tcW w:type="dxa" w:w="2880"/>
          </w:tcPr>
          <w:p>
            <w:r>
              <w:t>¿Nos puede traer la cuenta, por favor?</w:t>
            </w:r>
          </w:p>
        </w:tc>
        <w:tc>
          <w:tcPr>
            <w:tcW w:type="dxa" w:w="2880"/>
          </w:tcPr>
          <w:p>
            <w:r>
              <w:t>Could we have the bill, please?</w:t>
            </w:r>
          </w:p>
        </w:tc>
        <w:tc>
          <w:tcPr>
            <w:tcW w:type="dxa" w:w="2880"/>
          </w:tcPr>
          <w:p>
            <w:r>
              <w:t>Kud wi jáv de bíl, plís?</w:t>
            </w:r>
          </w:p>
        </w:tc>
      </w:tr>
    </w:tbl>
    <w:p/>
    <w:p>
      <w:pPr>
        <w:pStyle w:val="Heading1"/>
      </w:pPr>
      <w:r>
        <w:t>Emergencies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880"/>
        <w:gridCol w:w="2880"/>
        <w:gridCol w:w="2880"/>
      </w:tblGrid>
      <w:tr>
        <w:tc>
          <w:tcPr>
            <w:tcW w:type="dxa" w:w="2880"/>
          </w:tcPr>
          <w:p>
            <w:r>
              <w:t>Frase en español</w:t>
            </w:r>
          </w:p>
        </w:tc>
        <w:tc>
          <w:tcPr>
            <w:tcW w:type="dxa" w:w="2880"/>
          </w:tcPr>
          <w:p>
            <w:r>
              <w:t>Traducción al inglés</w:t>
            </w:r>
          </w:p>
        </w:tc>
        <w:tc>
          <w:tcPr>
            <w:tcW w:type="dxa" w:w="2880"/>
          </w:tcPr>
          <w:p>
            <w:r>
              <w:t>Pronunciación</w:t>
            </w:r>
          </w:p>
        </w:tc>
      </w:tr>
      <w:tr>
        <w:tc>
          <w:tcPr>
            <w:tcW w:type="dxa" w:w="2880"/>
          </w:tcPr>
          <w:p>
            <w:r>
              <w:t>¡Ayuda!</w:t>
            </w:r>
          </w:p>
        </w:tc>
        <w:tc>
          <w:tcPr>
            <w:tcW w:type="dxa" w:w="2880"/>
          </w:tcPr>
          <w:p>
            <w:r>
              <w:t>Help!</w:t>
            </w:r>
          </w:p>
        </w:tc>
        <w:tc>
          <w:tcPr>
            <w:tcW w:type="dxa" w:w="2880"/>
          </w:tcPr>
          <w:p>
            <w:r>
              <w:t>Jélp!</w:t>
            </w:r>
          </w:p>
        </w:tc>
      </w:tr>
      <w:tr>
        <w:tc>
          <w:tcPr>
            <w:tcW w:type="dxa" w:w="2880"/>
          </w:tcPr>
          <w:p>
            <w:r>
              <w:t>Llame a la policía.</w:t>
            </w:r>
          </w:p>
        </w:tc>
        <w:tc>
          <w:tcPr>
            <w:tcW w:type="dxa" w:w="2880"/>
          </w:tcPr>
          <w:p>
            <w:r>
              <w:t>Call the police.</w:t>
            </w:r>
          </w:p>
        </w:tc>
        <w:tc>
          <w:tcPr>
            <w:tcW w:type="dxa" w:w="2880"/>
          </w:tcPr>
          <w:p>
            <w:r>
              <w:t>Cól de po-lís</w:t>
            </w:r>
          </w:p>
        </w:tc>
      </w:tr>
      <w:tr>
        <w:tc>
          <w:tcPr>
            <w:tcW w:type="dxa" w:w="2880"/>
          </w:tcPr>
          <w:p>
            <w:r>
              <w:t>Necesito un médico.</w:t>
            </w:r>
          </w:p>
        </w:tc>
        <w:tc>
          <w:tcPr>
            <w:tcW w:type="dxa" w:w="2880"/>
          </w:tcPr>
          <w:p>
            <w:r>
              <w:t>I need a doctor.</w:t>
            </w:r>
          </w:p>
        </w:tc>
        <w:tc>
          <w:tcPr>
            <w:tcW w:type="dxa" w:w="2880"/>
          </w:tcPr>
          <w:p>
            <w:r>
              <w:t>Ai níid a dók-tor</w:t>
            </w:r>
          </w:p>
        </w:tc>
      </w:tr>
      <w:tr>
        <w:tc>
          <w:tcPr>
            <w:tcW w:type="dxa" w:w="2880"/>
          </w:tcPr>
          <w:p>
            <w:r>
              <w:t>¿Dónde está el hospital?</w:t>
            </w:r>
          </w:p>
        </w:tc>
        <w:tc>
          <w:tcPr>
            <w:tcW w:type="dxa" w:w="2880"/>
          </w:tcPr>
          <w:p>
            <w:r>
              <w:t>Where is the hospital?</w:t>
            </w:r>
          </w:p>
        </w:tc>
        <w:tc>
          <w:tcPr>
            <w:tcW w:type="dxa" w:w="2880"/>
          </w:tcPr>
          <w:p>
            <w:r>
              <w:t>Juér is de hóspi-tal?</w:t>
            </w:r>
          </w:p>
        </w:tc>
      </w:tr>
      <w:tr>
        <w:tc>
          <w:tcPr>
            <w:tcW w:type="dxa" w:w="2880"/>
          </w:tcPr>
          <w:p>
            <w:r>
              <w:t>Perdí mi pasaporte.</w:t>
            </w:r>
          </w:p>
        </w:tc>
        <w:tc>
          <w:tcPr>
            <w:tcW w:type="dxa" w:w="2880"/>
          </w:tcPr>
          <w:p>
            <w:r>
              <w:t>I lost my passport.</w:t>
            </w:r>
          </w:p>
        </w:tc>
        <w:tc>
          <w:tcPr>
            <w:tcW w:type="dxa" w:w="2880"/>
          </w:tcPr>
          <w:p>
            <w:r>
              <w:t>Ai lóst mai pás-port</w:t>
            </w:r>
          </w:p>
        </w:tc>
      </w:tr>
      <w:tr>
        <w:tc>
          <w:tcPr>
            <w:tcW w:type="dxa" w:w="2880"/>
          </w:tcPr>
          <w:p>
            <w:r>
              <w:t>Soy alérgico(a) a __.</w:t>
            </w:r>
          </w:p>
        </w:tc>
        <w:tc>
          <w:tcPr>
            <w:tcW w:type="dxa" w:w="2880"/>
          </w:tcPr>
          <w:p>
            <w:r>
              <w:t>I’m allergic to __.</w:t>
            </w:r>
          </w:p>
        </w:tc>
        <w:tc>
          <w:tcPr>
            <w:tcW w:type="dxa" w:w="2880"/>
          </w:tcPr>
          <w:p>
            <w:r>
              <w:t>Áim a-lér-yik tu __</w:t>
            </w:r>
          </w:p>
        </w:tc>
      </w:tr>
      <w:tr>
        <w:tc>
          <w:tcPr>
            <w:tcW w:type="dxa" w:w="2880"/>
          </w:tcPr>
          <w:p>
            <w:r>
              <w:t>Tengo una emergencia.</w:t>
            </w:r>
          </w:p>
        </w:tc>
        <w:tc>
          <w:tcPr>
            <w:tcW w:type="dxa" w:w="2880"/>
          </w:tcPr>
          <w:p>
            <w:r>
              <w:t>I’m having an emergency.</w:t>
            </w:r>
          </w:p>
        </w:tc>
        <w:tc>
          <w:tcPr>
            <w:tcW w:type="dxa" w:w="2880"/>
          </w:tcPr>
          <w:p>
            <w:r>
              <w:t>Áim jáving an i-mér-yen-si</w:t>
            </w:r>
          </w:p>
        </w:tc>
      </w:tr>
    </w:tbl>
    <w:p/>
    <w:p>
      <w:pPr>
        <w:pStyle w:val="Heading1"/>
      </w:pPr>
      <w:r>
        <w:t>Numbers &amp; Money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880"/>
        <w:gridCol w:w="2880"/>
        <w:gridCol w:w="2880"/>
      </w:tblGrid>
      <w:tr>
        <w:tc>
          <w:tcPr>
            <w:tcW w:type="dxa" w:w="2880"/>
          </w:tcPr>
          <w:p>
            <w:r>
              <w:t>Frase en español</w:t>
            </w:r>
          </w:p>
        </w:tc>
        <w:tc>
          <w:tcPr>
            <w:tcW w:type="dxa" w:w="2880"/>
          </w:tcPr>
          <w:p>
            <w:r>
              <w:t>Traducción al inglés</w:t>
            </w:r>
          </w:p>
        </w:tc>
        <w:tc>
          <w:tcPr>
            <w:tcW w:type="dxa" w:w="2880"/>
          </w:tcPr>
          <w:p>
            <w:r>
              <w:t>Pronunciación</w:t>
            </w:r>
          </w:p>
        </w:tc>
      </w:tr>
      <w:tr>
        <w:tc>
          <w:tcPr>
            <w:tcW w:type="dxa" w:w="2880"/>
          </w:tcPr>
          <w:p>
            <w:r>
              <w:t>Uno</w:t>
            </w:r>
          </w:p>
        </w:tc>
        <w:tc>
          <w:tcPr>
            <w:tcW w:type="dxa" w:w="2880"/>
          </w:tcPr>
          <w:p>
            <w:r>
              <w:t>One</w:t>
            </w:r>
          </w:p>
        </w:tc>
        <w:tc>
          <w:tcPr>
            <w:tcW w:type="dxa" w:w="2880"/>
          </w:tcPr>
          <w:p>
            <w:r>
              <w:t>Wán</w:t>
            </w:r>
          </w:p>
        </w:tc>
      </w:tr>
      <w:tr>
        <w:tc>
          <w:tcPr>
            <w:tcW w:type="dxa" w:w="2880"/>
          </w:tcPr>
          <w:p>
            <w:r>
              <w:t>Dos</w:t>
            </w:r>
          </w:p>
        </w:tc>
        <w:tc>
          <w:tcPr>
            <w:tcW w:type="dxa" w:w="2880"/>
          </w:tcPr>
          <w:p>
            <w:r>
              <w:t>Two</w:t>
            </w:r>
          </w:p>
        </w:tc>
        <w:tc>
          <w:tcPr>
            <w:tcW w:type="dxa" w:w="2880"/>
          </w:tcPr>
          <w:p>
            <w:r>
              <w:t>Túu</w:t>
            </w:r>
          </w:p>
        </w:tc>
      </w:tr>
      <w:tr>
        <w:tc>
          <w:tcPr>
            <w:tcW w:type="dxa" w:w="2880"/>
          </w:tcPr>
          <w:p>
            <w:r>
              <w:t>Tres</w:t>
            </w:r>
          </w:p>
        </w:tc>
        <w:tc>
          <w:tcPr>
            <w:tcW w:type="dxa" w:w="2880"/>
          </w:tcPr>
          <w:p>
            <w:r>
              <w:t>Three</w:t>
            </w:r>
          </w:p>
        </w:tc>
        <w:tc>
          <w:tcPr>
            <w:tcW w:type="dxa" w:w="2880"/>
          </w:tcPr>
          <w:p>
            <w:r>
              <w:t>Zríi</w:t>
            </w:r>
          </w:p>
        </w:tc>
      </w:tr>
      <w:tr>
        <w:tc>
          <w:tcPr>
            <w:tcW w:type="dxa" w:w="2880"/>
          </w:tcPr>
          <w:p>
            <w:r>
              <w:t>Cuatro</w:t>
            </w:r>
          </w:p>
        </w:tc>
        <w:tc>
          <w:tcPr>
            <w:tcW w:type="dxa" w:w="2880"/>
          </w:tcPr>
          <w:p>
            <w:r>
              <w:t>Four</w:t>
            </w:r>
          </w:p>
        </w:tc>
        <w:tc>
          <w:tcPr>
            <w:tcW w:type="dxa" w:w="2880"/>
          </w:tcPr>
          <w:p>
            <w:r>
              <w:t>Fór</w:t>
            </w:r>
          </w:p>
        </w:tc>
      </w:tr>
      <w:tr>
        <w:tc>
          <w:tcPr>
            <w:tcW w:type="dxa" w:w="2880"/>
          </w:tcPr>
          <w:p>
            <w:r>
              <w:t>Cinco</w:t>
            </w:r>
          </w:p>
        </w:tc>
        <w:tc>
          <w:tcPr>
            <w:tcW w:type="dxa" w:w="2880"/>
          </w:tcPr>
          <w:p>
            <w:r>
              <w:t>Five</w:t>
            </w:r>
          </w:p>
        </w:tc>
        <w:tc>
          <w:tcPr>
            <w:tcW w:type="dxa" w:w="2880"/>
          </w:tcPr>
          <w:p>
            <w:r>
              <w:t>Faiv</w:t>
            </w:r>
          </w:p>
        </w:tc>
      </w:tr>
      <w:tr>
        <w:tc>
          <w:tcPr>
            <w:tcW w:type="dxa" w:w="2880"/>
          </w:tcPr>
          <w:p>
            <w:r>
              <w:t>Seis</w:t>
            </w:r>
          </w:p>
        </w:tc>
        <w:tc>
          <w:tcPr>
            <w:tcW w:type="dxa" w:w="2880"/>
          </w:tcPr>
          <w:p>
            <w:r>
              <w:t>Six</w:t>
            </w:r>
          </w:p>
        </w:tc>
        <w:tc>
          <w:tcPr>
            <w:tcW w:type="dxa" w:w="2880"/>
          </w:tcPr>
          <w:p>
            <w:r>
              <w:t>Síks</w:t>
            </w:r>
          </w:p>
        </w:tc>
      </w:tr>
      <w:tr>
        <w:tc>
          <w:tcPr>
            <w:tcW w:type="dxa" w:w="2880"/>
          </w:tcPr>
          <w:p>
            <w:r>
              <w:t>Siete</w:t>
            </w:r>
          </w:p>
        </w:tc>
        <w:tc>
          <w:tcPr>
            <w:tcW w:type="dxa" w:w="2880"/>
          </w:tcPr>
          <w:p>
            <w:r>
              <w:t>Seven</w:t>
            </w:r>
          </w:p>
        </w:tc>
        <w:tc>
          <w:tcPr>
            <w:tcW w:type="dxa" w:w="2880"/>
          </w:tcPr>
          <w:p>
            <w:r>
              <w:t>Sé-ven</w:t>
            </w:r>
          </w:p>
        </w:tc>
      </w:tr>
      <w:tr>
        <w:tc>
          <w:tcPr>
            <w:tcW w:type="dxa" w:w="2880"/>
          </w:tcPr>
          <w:p>
            <w:r>
              <w:t>Ocho</w:t>
            </w:r>
          </w:p>
        </w:tc>
        <w:tc>
          <w:tcPr>
            <w:tcW w:type="dxa" w:w="2880"/>
          </w:tcPr>
          <w:p>
            <w:r>
              <w:t>Eight</w:t>
            </w:r>
          </w:p>
        </w:tc>
        <w:tc>
          <w:tcPr>
            <w:tcW w:type="dxa" w:w="2880"/>
          </w:tcPr>
          <w:p>
            <w:r>
              <w:t>Éit</w:t>
            </w:r>
          </w:p>
        </w:tc>
      </w:tr>
      <w:tr>
        <w:tc>
          <w:tcPr>
            <w:tcW w:type="dxa" w:w="2880"/>
          </w:tcPr>
          <w:p>
            <w:r>
              <w:t>Nueve</w:t>
            </w:r>
          </w:p>
        </w:tc>
        <w:tc>
          <w:tcPr>
            <w:tcW w:type="dxa" w:w="2880"/>
          </w:tcPr>
          <w:p>
            <w:r>
              <w:t>Nine</w:t>
            </w:r>
          </w:p>
        </w:tc>
        <w:tc>
          <w:tcPr>
            <w:tcW w:type="dxa" w:w="2880"/>
          </w:tcPr>
          <w:p>
            <w:r>
              <w:t>Náin</w:t>
            </w:r>
          </w:p>
        </w:tc>
      </w:tr>
      <w:tr>
        <w:tc>
          <w:tcPr>
            <w:tcW w:type="dxa" w:w="2880"/>
          </w:tcPr>
          <w:p>
            <w:r>
              <w:t>Diez</w:t>
            </w:r>
          </w:p>
        </w:tc>
        <w:tc>
          <w:tcPr>
            <w:tcW w:type="dxa" w:w="2880"/>
          </w:tcPr>
          <w:p>
            <w:r>
              <w:t>Ten</w:t>
            </w:r>
          </w:p>
        </w:tc>
        <w:tc>
          <w:tcPr>
            <w:tcW w:type="dxa" w:w="2880"/>
          </w:tcPr>
          <w:p>
            <w:r>
              <w:t>Tén</w:t>
            </w:r>
          </w:p>
        </w:tc>
      </w:tr>
      <w:tr>
        <w:tc>
          <w:tcPr>
            <w:tcW w:type="dxa" w:w="2880"/>
          </w:tcPr>
          <w:p>
            <w:r>
              <w:t>Veinte</w:t>
            </w:r>
          </w:p>
        </w:tc>
        <w:tc>
          <w:tcPr>
            <w:tcW w:type="dxa" w:w="2880"/>
          </w:tcPr>
          <w:p>
            <w:r>
              <w:t>Twenty</w:t>
            </w:r>
          </w:p>
        </w:tc>
        <w:tc>
          <w:tcPr>
            <w:tcW w:type="dxa" w:w="2880"/>
          </w:tcPr>
          <w:p>
            <w:r>
              <w:t>Twuén-ti</w:t>
            </w:r>
          </w:p>
        </w:tc>
      </w:tr>
      <w:tr>
        <w:tc>
          <w:tcPr>
            <w:tcW w:type="dxa" w:w="2880"/>
          </w:tcPr>
          <w:p>
            <w:r>
              <w:t>Treinta</w:t>
            </w:r>
          </w:p>
        </w:tc>
        <w:tc>
          <w:tcPr>
            <w:tcW w:type="dxa" w:w="2880"/>
          </w:tcPr>
          <w:p>
            <w:r>
              <w:t>Thirty</w:t>
            </w:r>
          </w:p>
        </w:tc>
        <w:tc>
          <w:tcPr>
            <w:tcW w:type="dxa" w:w="2880"/>
          </w:tcPr>
          <w:p>
            <w:r>
              <w:t>Zér-ti</w:t>
            </w:r>
          </w:p>
        </w:tc>
      </w:tr>
      <w:tr>
        <w:tc>
          <w:tcPr>
            <w:tcW w:type="dxa" w:w="2880"/>
          </w:tcPr>
          <w:p>
            <w:r>
              <w:t>Cuarenta</w:t>
            </w:r>
          </w:p>
        </w:tc>
        <w:tc>
          <w:tcPr>
            <w:tcW w:type="dxa" w:w="2880"/>
          </w:tcPr>
          <w:p>
            <w:r>
              <w:t>Forty</w:t>
            </w:r>
          </w:p>
        </w:tc>
        <w:tc>
          <w:tcPr>
            <w:tcW w:type="dxa" w:w="2880"/>
          </w:tcPr>
          <w:p>
            <w:r>
              <w:t>Fór-ti</w:t>
            </w:r>
          </w:p>
        </w:tc>
      </w:tr>
      <w:tr>
        <w:tc>
          <w:tcPr>
            <w:tcW w:type="dxa" w:w="2880"/>
          </w:tcPr>
          <w:p>
            <w:r>
              <w:t>Cincuenta</w:t>
            </w:r>
          </w:p>
        </w:tc>
        <w:tc>
          <w:tcPr>
            <w:tcW w:type="dxa" w:w="2880"/>
          </w:tcPr>
          <w:p>
            <w:r>
              <w:t>Fifty</w:t>
            </w:r>
          </w:p>
        </w:tc>
        <w:tc>
          <w:tcPr>
            <w:tcW w:type="dxa" w:w="2880"/>
          </w:tcPr>
          <w:p>
            <w:r>
              <w:t>Fíf-ti</w:t>
            </w:r>
          </w:p>
        </w:tc>
      </w:tr>
      <w:tr>
        <w:tc>
          <w:tcPr>
            <w:tcW w:type="dxa" w:w="2880"/>
          </w:tcPr>
          <w:p>
            <w:r>
              <w:t>Sesenta</w:t>
            </w:r>
          </w:p>
        </w:tc>
        <w:tc>
          <w:tcPr>
            <w:tcW w:type="dxa" w:w="2880"/>
          </w:tcPr>
          <w:p>
            <w:r>
              <w:t>Sixty</w:t>
            </w:r>
          </w:p>
        </w:tc>
        <w:tc>
          <w:tcPr>
            <w:tcW w:type="dxa" w:w="2880"/>
          </w:tcPr>
          <w:p>
            <w:r>
              <w:t>Síks-ti</w:t>
            </w:r>
          </w:p>
        </w:tc>
      </w:tr>
      <w:tr>
        <w:tc>
          <w:tcPr>
            <w:tcW w:type="dxa" w:w="2880"/>
          </w:tcPr>
          <w:p>
            <w:r>
              <w:t>Setenta</w:t>
            </w:r>
          </w:p>
        </w:tc>
        <w:tc>
          <w:tcPr>
            <w:tcW w:type="dxa" w:w="2880"/>
          </w:tcPr>
          <w:p>
            <w:r>
              <w:t>Seventy</w:t>
            </w:r>
          </w:p>
        </w:tc>
        <w:tc>
          <w:tcPr>
            <w:tcW w:type="dxa" w:w="2880"/>
          </w:tcPr>
          <w:p>
            <w:r>
              <w:t>Sé-ven-ti</w:t>
            </w:r>
          </w:p>
        </w:tc>
      </w:tr>
      <w:tr>
        <w:tc>
          <w:tcPr>
            <w:tcW w:type="dxa" w:w="2880"/>
          </w:tcPr>
          <w:p>
            <w:r>
              <w:t>Ochenta</w:t>
            </w:r>
          </w:p>
        </w:tc>
        <w:tc>
          <w:tcPr>
            <w:tcW w:type="dxa" w:w="2880"/>
          </w:tcPr>
          <w:p>
            <w:r>
              <w:t>Eighty</w:t>
            </w:r>
          </w:p>
        </w:tc>
        <w:tc>
          <w:tcPr>
            <w:tcW w:type="dxa" w:w="2880"/>
          </w:tcPr>
          <w:p>
            <w:r>
              <w:t>Éi-ti</w:t>
            </w:r>
          </w:p>
        </w:tc>
      </w:tr>
      <w:tr>
        <w:tc>
          <w:tcPr>
            <w:tcW w:type="dxa" w:w="2880"/>
          </w:tcPr>
          <w:p>
            <w:r>
              <w:t>Noventa</w:t>
            </w:r>
          </w:p>
        </w:tc>
        <w:tc>
          <w:tcPr>
            <w:tcW w:type="dxa" w:w="2880"/>
          </w:tcPr>
          <w:p>
            <w:r>
              <w:t>Ninety</w:t>
            </w:r>
          </w:p>
        </w:tc>
        <w:tc>
          <w:tcPr>
            <w:tcW w:type="dxa" w:w="2880"/>
          </w:tcPr>
          <w:p>
            <w:r>
              <w:t>Nái-ni-ti</w:t>
            </w:r>
          </w:p>
        </w:tc>
      </w:tr>
      <w:tr>
        <w:tc>
          <w:tcPr>
            <w:tcW w:type="dxa" w:w="2880"/>
          </w:tcPr>
          <w:p>
            <w:r>
              <w:t>Cien</w:t>
            </w:r>
          </w:p>
        </w:tc>
        <w:tc>
          <w:tcPr>
            <w:tcW w:type="dxa" w:w="2880"/>
          </w:tcPr>
          <w:p>
            <w:r>
              <w:t>One hundred</w:t>
            </w:r>
          </w:p>
        </w:tc>
        <w:tc>
          <w:tcPr>
            <w:tcW w:type="dxa" w:w="2880"/>
          </w:tcPr>
          <w:p>
            <w:r>
              <w:t>Wán ján-dred</w:t>
            </w:r>
          </w:p>
        </w:tc>
      </w:tr>
      <w:tr>
        <w:tc>
          <w:tcPr>
            <w:tcW w:type="dxa" w:w="2880"/>
          </w:tcPr>
          <w:p>
            <w:r>
              <w:t>¿Cuánto cuesta esto?</w:t>
            </w:r>
          </w:p>
        </w:tc>
        <w:tc>
          <w:tcPr>
            <w:tcW w:type="dxa" w:w="2880"/>
          </w:tcPr>
          <w:p>
            <w:r>
              <w:t>How much does this cost?</w:t>
            </w:r>
          </w:p>
        </w:tc>
        <w:tc>
          <w:tcPr>
            <w:tcW w:type="dxa" w:w="2880"/>
          </w:tcPr>
          <w:p>
            <w:r>
              <w:t>Jáu mach das dis cóst?</w:t>
            </w:r>
          </w:p>
        </w:tc>
      </w:tr>
      <w:tr>
        <w:tc>
          <w:tcPr>
            <w:tcW w:type="dxa" w:w="2880"/>
          </w:tcPr>
          <w:p>
            <w:r>
              <w:t>¿Puedo pagar con tarjeta?</w:t>
            </w:r>
          </w:p>
        </w:tc>
        <w:tc>
          <w:tcPr>
            <w:tcW w:type="dxa" w:w="2880"/>
          </w:tcPr>
          <w:p>
            <w:r>
              <w:t>Can I pay with card?</w:t>
            </w:r>
          </w:p>
        </w:tc>
        <w:tc>
          <w:tcPr>
            <w:tcW w:type="dxa" w:w="2880"/>
          </w:tcPr>
          <w:p>
            <w:r>
              <w:t>Can ai péi güiz kárd?</w:t>
            </w:r>
          </w:p>
        </w:tc>
      </w:tr>
      <w:tr>
        <w:tc>
          <w:tcPr>
            <w:tcW w:type="dxa" w:w="2880"/>
          </w:tcPr>
          <w:p>
            <w:r>
              <w:t>¿Acepta efectivo?</w:t>
            </w:r>
          </w:p>
        </w:tc>
        <w:tc>
          <w:tcPr>
            <w:tcW w:type="dxa" w:w="2880"/>
          </w:tcPr>
          <w:p>
            <w:r>
              <w:t>Do you accept cash?</w:t>
            </w:r>
          </w:p>
        </w:tc>
        <w:tc>
          <w:tcPr>
            <w:tcW w:type="dxa" w:w="2880"/>
          </w:tcPr>
          <w:p>
            <w:r>
              <w:t>Du yú ak-sépt cásh?</w:t>
            </w:r>
          </w:p>
        </w:tc>
      </w:tr>
    </w:tbl>
    <w:p/>
    <w:p>
      <w:pPr>
        <w:pStyle w:val="Heading1"/>
      </w:pPr>
      <w:r>
        <w:t>Time &amp; Dates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880"/>
        <w:gridCol w:w="2880"/>
        <w:gridCol w:w="2880"/>
      </w:tblGrid>
      <w:tr>
        <w:tc>
          <w:tcPr>
            <w:tcW w:type="dxa" w:w="2880"/>
          </w:tcPr>
          <w:p>
            <w:r>
              <w:t>Frase en español</w:t>
            </w:r>
          </w:p>
        </w:tc>
        <w:tc>
          <w:tcPr>
            <w:tcW w:type="dxa" w:w="2880"/>
          </w:tcPr>
          <w:p>
            <w:r>
              <w:t>Traducción al inglés</w:t>
            </w:r>
          </w:p>
        </w:tc>
        <w:tc>
          <w:tcPr>
            <w:tcW w:type="dxa" w:w="2880"/>
          </w:tcPr>
          <w:p>
            <w:r>
              <w:t>Pronunciación</w:t>
            </w:r>
          </w:p>
        </w:tc>
      </w:tr>
      <w:tr>
        <w:tc>
          <w:tcPr>
            <w:tcW w:type="dxa" w:w="2880"/>
          </w:tcPr>
          <w:p>
            <w:r>
              <w:t>Hoy</w:t>
            </w:r>
          </w:p>
        </w:tc>
        <w:tc>
          <w:tcPr>
            <w:tcW w:type="dxa" w:w="2880"/>
          </w:tcPr>
          <w:p>
            <w:r>
              <w:t>Today</w:t>
            </w:r>
          </w:p>
        </w:tc>
        <w:tc>
          <w:tcPr>
            <w:tcW w:type="dxa" w:w="2880"/>
          </w:tcPr>
          <w:p>
            <w:r>
              <w:t>Tu-déy</w:t>
            </w:r>
          </w:p>
        </w:tc>
      </w:tr>
      <w:tr>
        <w:tc>
          <w:tcPr>
            <w:tcW w:type="dxa" w:w="2880"/>
          </w:tcPr>
          <w:p>
            <w:r>
              <w:t>Mañana</w:t>
            </w:r>
          </w:p>
        </w:tc>
        <w:tc>
          <w:tcPr>
            <w:tcW w:type="dxa" w:w="2880"/>
          </w:tcPr>
          <w:p>
            <w:r>
              <w:t>Tomorrow</w:t>
            </w:r>
          </w:p>
        </w:tc>
        <w:tc>
          <w:tcPr>
            <w:tcW w:type="dxa" w:w="2880"/>
          </w:tcPr>
          <w:p>
            <w:r>
              <w:t>Tu-mó-rrou</w:t>
            </w:r>
          </w:p>
        </w:tc>
      </w:tr>
      <w:tr>
        <w:tc>
          <w:tcPr>
            <w:tcW w:type="dxa" w:w="2880"/>
          </w:tcPr>
          <w:p>
            <w:r>
              <w:t>Ayer</w:t>
            </w:r>
          </w:p>
        </w:tc>
        <w:tc>
          <w:tcPr>
            <w:tcW w:type="dxa" w:w="2880"/>
          </w:tcPr>
          <w:p>
            <w:r>
              <w:t>Yesterday</w:t>
            </w:r>
          </w:p>
        </w:tc>
        <w:tc>
          <w:tcPr>
            <w:tcW w:type="dxa" w:w="2880"/>
          </w:tcPr>
          <w:p>
            <w:r>
              <w:t>Yés-ter-dey</w:t>
            </w:r>
          </w:p>
        </w:tc>
      </w:tr>
      <w:tr>
        <w:tc>
          <w:tcPr>
            <w:tcW w:type="dxa" w:w="2880"/>
          </w:tcPr>
          <w:p>
            <w:r>
              <w:t>Mañana (parte del día)</w:t>
            </w:r>
          </w:p>
        </w:tc>
        <w:tc>
          <w:tcPr>
            <w:tcW w:type="dxa" w:w="2880"/>
          </w:tcPr>
          <w:p>
            <w:r>
              <w:t>Morning</w:t>
            </w:r>
          </w:p>
        </w:tc>
        <w:tc>
          <w:tcPr>
            <w:tcW w:type="dxa" w:w="2880"/>
          </w:tcPr>
          <w:p>
            <w:r>
              <w:t>Mór-ning</w:t>
            </w:r>
          </w:p>
        </w:tc>
      </w:tr>
      <w:tr>
        <w:tc>
          <w:tcPr>
            <w:tcW w:type="dxa" w:w="2880"/>
          </w:tcPr>
          <w:p>
            <w:r>
              <w:t>Tarde</w:t>
            </w:r>
          </w:p>
        </w:tc>
        <w:tc>
          <w:tcPr>
            <w:tcW w:type="dxa" w:w="2880"/>
          </w:tcPr>
          <w:p>
            <w:r>
              <w:t>Afternoon</w:t>
            </w:r>
          </w:p>
        </w:tc>
        <w:tc>
          <w:tcPr>
            <w:tcW w:type="dxa" w:w="2880"/>
          </w:tcPr>
          <w:p>
            <w:r>
              <w:t>Áf-ter-nun</w:t>
            </w:r>
          </w:p>
        </w:tc>
      </w:tr>
      <w:tr>
        <w:tc>
          <w:tcPr>
            <w:tcW w:type="dxa" w:w="2880"/>
          </w:tcPr>
          <w:p>
            <w:r>
              <w:t>Noche</w:t>
            </w:r>
          </w:p>
        </w:tc>
        <w:tc>
          <w:tcPr>
            <w:tcW w:type="dxa" w:w="2880"/>
          </w:tcPr>
          <w:p>
            <w:r>
              <w:t>Evening / Night</w:t>
            </w:r>
          </w:p>
        </w:tc>
        <w:tc>
          <w:tcPr>
            <w:tcW w:type="dxa" w:w="2880"/>
          </w:tcPr>
          <w:p>
            <w:r>
              <w:t>Ív-ning / Nái-t</w:t>
            </w:r>
          </w:p>
        </w:tc>
      </w:tr>
      <w:tr>
        <w:tc>
          <w:tcPr>
            <w:tcW w:type="dxa" w:w="2880"/>
          </w:tcPr>
          <w:p>
            <w:r>
              <w:t>Lunes</w:t>
            </w:r>
          </w:p>
        </w:tc>
        <w:tc>
          <w:tcPr>
            <w:tcW w:type="dxa" w:w="2880"/>
          </w:tcPr>
          <w:p>
            <w:r>
              <w:t>Monday</w:t>
            </w:r>
          </w:p>
        </w:tc>
        <w:tc>
          <w:tcPr>
            <w:tcW w:type="dxa" w:w="2880"/>
          </w:tcPr>
          <w:p>
            <w:r>
              <w:t>Món-dey</w:t>
            </w:r>
          </w:p>
        </w:tc>
      </w:tr>
      <w:tr>
        <w:tc>
          <w:tcPr>
            <w:tcW w:type="dxa" w:w="2880"/>
          </w:tcPr>
          <w:p>
            <w:r>
              <w:t>Viernes</w:t>
            </w:r>
          </w:p>
        </w:tc>
        <w:tc>
          <w:tcPr>
            <w:tcW w:type="dxa" w:w="2880"/>
          </w:tcPr>
          <w:p>
            <w:r>
              <w:t>Friday</w:t>
            </w:r>
          </w:p>
        </w:tc>
        <w:tc>
          <w:tcPr>
            <w:tcW w:type="dxa" w:w="2880"/>
          </w:tcPr>
          <w:p>
            <w:r>
              <w:t>Frái-dey</w:t>
            </w:r>
          </w:p>
        </w:tc>
      </w:tr>
      <w:tr>
        <w:tc>
          <w:tcPr>
            <w:tcW w:type="dxa" w:w="2880"/>
          </w:tcPr>
          <w:p>
            <w:r>
              <w:t>¿Qué hora es?</w:t>
            </w:r>
          </w:p>
        </w:tc>
        <w:tc>
          <w:tcPr>
            <w:tcW w:type="dxa" w:w="2880"/>
          </w:tcPr>
          <w:p>
            <w:r>
              <w:t>What time is it?</w:t>
            </w:r>
          </w:p>
        </w:tc>
        <w:tc>
          <w:tcPr>
            <w:tcW w:type="dxa" w:w="2880"/>
          </w:tcPr>
          <w:p>
            <w:r>
              <w:t>Juát táim is it?</w:t>
            </w:r>
          </w:p>
        </w:tc>
      </w:tr>
    </w:tbl>
    <w:p/>
    <w:p>
      <w:pPr>
        <w:pStyle w:val="Heading1"/>
      </w:pPr>
      <w:r>
        <w:t>Quick Reference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880"/>
        <w:gridCol w:w="2880"/>
        <w:gridCol w:w="2880"/>
      </w:tblGrid>
      <w:tr>
        <w:tc>
          <w:tcPr>
            <w:tcW w:type="dxa" w:w="2880"/>
          </w:tcPr>
          <w:p>
            <w:r>
              <w:t>Frase en español</w:t>
            </w:r>
          </w:p>
        </w:tc>
        <w:tc>
          <w:tcPr>
            <w:tcW w:type="dxa" w:w="2880"/>
          </w:tcPr>
          <w:p>
            <w:r>
              <w:t>Traducción al inglés</w:t>
            </w:r>
          </w:p>
        </w:tc>
        <w:tc>
          <w:tcPr>
            <w:tcW w:type="dxa" w:w="2880"/>
          </w:tcPr>
          <w:p>
            <w:r>
              <w:t>Pronunciación</w:t>
            </w:r>
          </w:p>
        </w:tc>
      </w:tr>
      <w:tr>
        <w:tc>
          <w:tcPr>
            <w:tcW w:type="dxa" w:w="2880"/>
          </w:tcPr>
          <w:p>
            <w:r>
              <w:t>Hola</w:t>
            </w:r>
          </w:p>
        </w:tc>
        <w:tc>
          <w:tcPr>
            <w:tcW w:type="dxa" w:w="2880"/>
          </w:tcPr>
          <w:p>
            <w:r>
              <w:t>Hello</w:t>
            </w:r>
          </w:p>
        </w:tc>
        <w:tc>
          <w:tcPr>
            <w:tcW w:type="dxa" w:w="2880"/>
          </w:tcPr>
          <w:p>
            <w:r>
              <w:t>JÉ-lo</w:t>
            </w:r>
          </w:p>
        </w:tc>
      </w:tr>
      <w:tr>
        <w:tc>
          <w:tcPr>
            <w:tcW w:type="dxa" w:w="2880"/>
          </w:tcPr>
          <w:p>
            <w:r>
              <w:t>Por favor / Gracias</w:t>
            </w:r>
          </w:p>
        </w:tc>
        <w:tc>
          <w:tcPr>
            <w:tcW w:type="dxa" w:w="2880"/>
          </w:tcPr>
          <w:p>
            <w:r>
              <w:t>Please / Thank you</w:t>
            </w:r>
          </w:p>
        </w:tc>
        <w:tc>
          <w:tcPr>
            <w:tcW w:type="dxa" w:w="2880"/>
          </w:tcPr>
          <w:p>
            <w:r>
              <w:t>Plís / Zánk yú</w:t>
            </w:r>
          </w:p>
        </w:tc>
      </w:tr>
      <w:tr>
        <w:tc>
          <w:tcPr>
            <w:tcW w:type="dxa" w:w="2880"/>
          </w:tcPr>
          <w:p>
            <w:r>
              <w:t>¿Dónde está el baño?</w:t>
            </w:r>
          </w:p>
        </w:tc>
        <w:tc>
          <w:tcPr>
            <w:tcW w:type="dxa" w:w="2880"/>
          </w:tcPr>
          <w:p>
            <w:r>
              <w:t>Where is the bathroom?</w:t>
            </w:r>
          </w:p>
        </w:tc>
        <w:tc>
          <w:tcPr>
            <w:tcW w:type="dxa" w:w="2880"/>
          </w:tcPr>
          <w:p>
            <w:r>
              <w:t>Juér is de báth-rum?</w:t>
            </w:r>
          </w:p>
        </w:tc>
      </w:tr>
      <w:tr>
        <w:tc>
          <w:tcPr>
            <w:tcW w:type="dxa" w:w="2880"/>
          </w:tcPr>
          <w:p>
            <w:r>
              <w:t>¿Cuánto cuesta esto?</w:t>
            </w:r>
          </w:p>
        </w:tc>
        <w:tc>
          <w:tcPr>
            <w:tcW w:type="dxa" w:w="2880"/>
          </w:tcPr>
          <w:p>
            <w:r>
              <w:t>How much does this cost?</w:t>
            </w:r>
          </w:p>
        </w:tc>
        <w:tc>
          <w:tcPr>
            <w:tcW w:type="dxa" w:w="2880"/>
          </w:tcPr>
          <w:p>
            <w:r>
              <w:t>Jáu mach das dis cóst?</w:t>
            </w:r>
          </w:p>
        </w:tc>
      </w:tr>
      <w:tr>
        <w:tc>
          <w:tcPr>
            <w:tcW w:type="dxa" w:w="2880"/>
          </w:tcPr>
          <w:p>
            <w:r>
              <w:t>¡Necesito ayuda!</w:t>
            </w:r>
          </w:p>
        </w:tc>
        <w:tc>
          <w:tcPr>
            <w:tcW w:type="dxa" w:w="2880"/>
          </w:tcPr>
          <w:p>
            <w:r>
              <w:t>I need help!</w:t>
            </w:r>
          </w:p>
        </w:tc>
        <w:tc>
          <w:tcPr>
            <w:tcW w:type="dxa" w:w="2880"/>
          </w:tcPr>
          <w:p>
            <w:r>
              <w:t>Ai níid jélp!</w:t>
            </w:r>
          </w:p>
        </w:tc>
      </w:tr>
      <w:tr>
        <w:tc>
          <w:tcPr>
            <w:tcW w:type="dxa" w:w="2880"/>
          </w:tcPr>
          <w:p>
            <w:r>
              <w:t>¡Llame a la policía!</w:t>
            </w:r>
          </w:p>
        </w:tc>
        <w:tc>
          <w:tcPr>
            <w:tcW w:type="dxa" w:w="2880"/>
          </w:tcPr>
          <w:p>
            <w:r>
              <w:t>Call the police!</w:t>
            </w:r>
          </w:p>
        </w:tc>
        <w:tc>
          <w:tcPr>
            <w:tcW w:type="dxa" w:w="2880"/>
          </w:tcPr>
          <w:p>
            <w:r>
              <w:t>Cól de po-lís!</w:t>
            </w:r>
          </w:p>
        </w:tc>
      </w:tr>
      <w:tr>
        <w:tc>
          <w:tcPr>
            <w:tcW w:type="dxa" w:w="2880"/>
          </w:tcPr>
          <w:p>
            <w:r>
              <w:t>Necesito un médico.</w:t>
            </w:r>
          </w:p>
        </w:tc>
        <w:tc>
          <w:tcPr>
            <w:tcW w:type="dxa" w:w="2880"/>
          </w:tcPr>
          <w:p>
            <w:r>
              <w:t>I need a doctor.</w:t>
            </w:r>
          </w:p>
        </w:tc>
        <w:tc>
          <w:tcPr>
            <w:tcW w:type="dxa" w:w="2880"/>
          </w:tcPr>
          <w:p>
            <w:r>
              <w:t>Ai níid a dók-tor</w:t>
            </w:r>
          </w:p>
        </w:tc>
      </w:tr>
      <w:tr>
        <w:tc>
          <w:tcPr>
            <w:tcW w:type="dxa" w:w="2880"/>
          </w:tcPr>
          <w:p>
            <w:r>
              <w:t>Soy alérgico(a) a __.</w:t>
            </w:r>
          </w:p>
        </w:tc>
        <w:tc>
          <w:tcPr>
            <w:tcW w:type="dxa" w:w="2880"/>
          </w:tcPr>
          <w:p>
            <w:r>
              <w:t>I’m allergic to __.</w:t>
            </w:r>
          </w:p>
        </w:tc>
        <w:tc>
          <w:tcPr>
            <w:tcW w:type="dxa" w:w="2880"/>
          </w:tcPr>
          <w:p>
            <w:r>
              <w:t>Áim a-lér-yik tu __</w:t>
            </w:r>
          </w:p>
        </w:tc>
      </w:tr>
    </w:tbl>
    <w:p/>
    <w:p>
      <w:pPr>
        <w:pStyle w:val="Heading1"/>
      </w:pPr>
      <w:r>
        <w:t>Personal Emergency Info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880"/>
        <w:gridCol w:w="2880"/>
        <w:gridCol w:w="2880"/>
      </w:tblGrid>
      <w:tr>
        <w:tc>
          <w:tcPr>
            <w:tcW w:type="dxa" w:w="2880"/>
          </w:tcPr>
          <w:p>
            <w:r>
              <w:t>Frase en español</w:t>
            </w:r>
          </w:p>
        </w:tc>
        <w:tc>
          <w:tcPr>
            <w:tcW w:type="dxa" w:w="2880"/>
          </w:tcPr>
          <w:p>
            <w:r>
              <w:t>Traducción al inglés</w:t>
            </w:r>
          </w:p>
        </w:tc>
        <w:tc>
          <w:tcPr>
            <w:tcW w:type="dxa" w:w="2880"/>
          </w:tcPr>
          <w:p>
            <w:r>
              <w:t>Pronunciación</w:t>
            </w:r>
          </w:p>
        </w:tc>
      </w:tr>
      <w:tr>
        <w:tc>
          <w:tcPr>
            <w:tcW w:type="dxa" w:w="2880"/>
          </w:tcPr>
          <w:p>
            <w:r>
              <w:t>Nombre</w:t>
            </w:r>
          </w:p>
        </w:tc>
        <w:tc>
          <w:tcPr>
            <w:tcW w:type="dxa" w:w="2880"/>
          </w:tcPr>
          <w:p>
            <w:r>
              <w:t>Name</w:t>
            </w:r>
          </w:p>
        </w:tc>
        <w:tc>
          <w:tcPr>
            <w:tcW w:type="dxa" w:w="2880"/>
          </w:tcPr>
          <w:p>
            <w:r>
              <w:t>Néim</w:t>
            </w:r>
          </w:p>
        </w:tc>
      </w:tr>
      <w:tr>
        <w:tc>
          <w:tcPr>
            <w:tcW w:type="dxa" w:w="2880"/>
          </w:tcPr>
          <w:p>
            <w:r>
              <w:t>Tipo de sangre</w:t>
            </w:r>
          </w:p>
        </w:tc>
        <w:tc>
          <w:tcPr>
            <w:tcW w:type="dxa" w:w="2880"/>
          </w:tcPr>
          <w:p>
            <w:r>
              <w:t>Blood Type</w:t>
            </w:r>
          </w:p>
        </w:tc>
        <w:tc>
          <w:tcPr>
            <w:tcW w:type="dxa" w:w="2880"/>
          </w:tcPr>
          <w:p>
            <w:r>
              <w:t>Blód táip</w:t>
            </w:r>
          </w:p>
        </w:tc>
      </w:tr>
      <w:tr>
        <w:tc>
          <w:tcPr>
            <w:tcW w:type="dxa" w:w="2880"/>
          </w:tcPr>
          <w:p>
            <w:r>
              <w:t>Alergias</w:t>
            </w:r>
          </w:p>
        </w:tc>
        <w:tc>
          <w:tcPr>
            <w:tcW w:type="dxa" w:w="2880"/>
          </w:tcPr>
          <w:p>
            <w:r>
              <w:t>Allergies</w:t>
            </w:r>
          </w:p>
        </w:tc>
        <w:tc>
          <w:tcPr>
            <w:tcW w:type="dxa" w:w="2880"/>
          </w:tcPr>
          <w:p>
            <w:r>
              <w:t>Á-le-rchis</w:t>
            </w:r>
          </w:p>
        </w:tc>
      </w:tr>
      <w:tr>
        <w:tc>
          <w:tcPr>
            <w:tcW w:type="dxa" w:w="2880"/>
          </w:tcPr>
          <w:p>
            <w:r>
              <w:t>Contacto de emergencia</w:t>
            </w:r>
          </w:p>
        </w:tc>
        <w:tc>
          <w:tcPr>
            <w:tcW w:type="dxa" w:w="2880"/>
          </w:tcPr>
          <w:p>
            <w:r>
              <w:t>Emergency Contact</w:t>
            </w:r>
          </w:p>
        </w:tc>
        <w:tc>
          <w:tcPr>
            <w:tcW w:type="dxa" w:w="2880"/>
          </w:tcPr>
          <w:p>
            <w:r>
              <w:t>I-mér-chen-si kón-takt</w:t>
            </w:r>
          </w:p>
        </w:tc>
      </w:tr>
      <w:tr>
        <w:tc>
          <w:tcPr>
            <w:tcW w:type="dxa" w:w="2880"/>
          </w:tcPr>
          <w:p>
            <w:r>
              <w:t>Nombre y dirección del hotel</w:t>
            </w:r>
          </w:p>
        </w:tc>
        <w:tc>
          <w:tcPr>
            <w:tcW w:type="dxa" w:w="2880"/>
          </w:tcPr>
          <w:p>
            <w:r>
              <w:t>Hotel Name &amp; Address</w:t>
            </w:r>
          </w:p>
        </w:tc>
        <w:tc>
          <w:tcPr>
            <w:tcW w:type="dxa" w:w="2880"/>
          </w:tcPr>
          <w:p>
            <w:r>
              <w:t>Jo-tél néim and ád-dres</w:t>
            </w:r>
          </w:p>
        </w:tc>
      </w:tr>
      <w:tr>
        <w:tc>
          <w:tcPr>
            <w:tcW w:type="dxa" w:w="2880"/>
          </w:tcPr>
          <w:p>
            <w:r>
              <w:t>Número de emergencia local</w:t>
            </w:r>
          </w:p>
        </w:tc>
        <w:tc>
          <w:tcPr>
            <w:tcW w:type="dxa" w:w="2880"/>
          </w:tcPr>
          <w:p>
            <w:r>
              <w:t>Local Emergency Number</w:t>
            </w:r>
          </w:p>
        </w:tc>
        <w:tc>
          <w:tcPr>
            <w:tcW w:type="dxa" w:w="2880"/>
          </w:tcPr>
          <w:p>
            <w:r>
              <w:t>Ló-kal i-mér-chen-si nóm-ber</w:t>
            </w:r>
          </w:p>
        </w:tc>
      </w:tr>
    </w:tbl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