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旅行常用短语手册</w:t>
        <w:br/>
        <w:t>中文 ↔ 西班牙语 (附中文注释)</w:t>
      </w:r>
    </w:p>
    <w:p>
      <w:pPr>
        <w:pStyle w:val="Heading1"/>
      </w:pPr>
      <w:r>
        <w:t>问候语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西班牙语翻译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你好</w:t>
            </w:r>
          </w:p>
        </w:tc>
        <w:tc>
          <w:tcPr>
            <w:tcW w:type="dxa" w:w="2160"/>
          </w:tcPr>
          <w:p>
            <w:r>
              <w:t>Hola</w:t>
            </w:r>
          </w:p>
        </w:tc>
        <w:tc>
          <w:tcPr>
            <w:tcW w:type="dxa" w:w="2160"/>
          </w:tcPr>
          <w:p>
            <w:r>
              <w:t>欧拉</w:t>
            </w:r>
          </w:p>
        </w:tc>
        <w:tc>
          <w:tcPr>
            <w:tcW w:type="dxa" w:w="2160"/>
          </w:tcPr>
          <w:p>
            <w:r>
              <w:t>常用问候语</w:t>
            </w:r>
          </w:p>
        </w:tc>
      </w:tr>
      <w:tr>
        <w:tc>
          <w:tcPr>
            <w:tcW w:type="dxa" w:w="2160"/>
          </w:tcPr>
          <w:p>
            <w:r>
              <w:t>早上好</w:t>
            </w:r>
          </w:p>
        </w:tc>
        <w:tc>
          <w:tcPr>
            <w:tcW w:type="dxa" w:w="2160"/>
          </w:tcPr>
          <w:p>
            <w:r>
              <w:t>Buenos días</w:t>
            </w:r>
          </w:p>
        </w:tc>
        <w:tc>
          <w:tcPr>
            <w:tcW w:type="dxa" w:w="2160"/>
          </w:tcPr>
          <w:p>
            <w:r>
              <w:t>布维诺斯 迪亚斯</w:t>
            </w:r>
          </w:p>
        </w:tc>
        <w:tc>
          <w:tcPr>
            <w:tcW w:type="dxa" w:w="2160"/>
          </w:tcPr>
          <w:p>
            <w:r>
              <w:t>早晨使用</w:t>
            </w:r>
          </w:p>
        </w:tc>
      </w:tr>
      <w:tr>
        <w:tc>
          <w:tcPr>
            <w:tcW w:type="dxa" w:w="2160"/>
          </w:tcPr>
          <w:p>
            <w:r>
              <w:t>下午好</w:t>
            </w:r>
          </w:p>
        </w:tc>
        <w:tc>
          <w:tcPr>
            <w:tcW w:type="dxa" w:w="2160"/>
          </w:tcPr>
          <w:p>
            <w:r>
              <w:t>Buenas tardes</w:t>
            </w:r>
          </w:p>
        </w:tc>
        <w:tc>
          <w:tcPr>
            <w:tcW w:type="dxa" w:w="2160"/>
          </w:tcPr>
          <w:p>
            <w:r>
              <w:t>布维纳斯 塔尔德斯</w:t>
            </w:r>
          </w:p>
        </w:tc>
        <w:tc>
          <w:tcPr>
            <w:tcW w:type="dxa" w:w="2160"/>
          </w:tcPr>
          <w:p>
            <w:r>
              <w:t>下午使用</w:t>
            </w:r>
          </w:p>
        </w:tc>
      </w:tr>
      <w:tr>
        <w:tc>
          <w:tcPr>
            <w:tcW w:type="dxa" w:w="2160"/>
          </w:tcPr>
          <w:p>
            <w:r>
              <w:t>晚上好</w:t>
            </w:r>
          </w:p>
        </w:tc>
        <w:tc>
          <w:tcPr>
            <w:tcW w:type="dxa" w:w="2160"/>
          </w:tcPr>
          <w:p>
            <w:r>
              <w:t>Buenas noches</w:t>
            </w:r>
          </w:p>
        </w:tc>
        <w:tc>
          <w:tcPr>
            <w:tcW w:type="dxa" w:w="2160"/>
          </w:tcPr>
          <w:p>
            <w:r>
              <w:t>布维纳斯 诺切斯</w:t>
            </w:r>
          </w:p>
        </w:tc>
        <w:tc>
          <w:tcPr>
            <w:tcW w:type="dxa" w:w="2160"/>
          </w:tcPr>
          <w:p>
            <w:r>
              <w:t>晚上使用</w:t>
            </w:r>
          </w:p>
        </w:tc>
      </w:tr>
      <w:tr>
        <w:tc>
          <w:tcPr>
            <w:tcW w:type="dxa" w:w="2160"/>
          </w:tcPr>
          <w:p>
            <w:r>
              <w:t>再见</w:t>
            </w:r>
          </w:p>
        </w:tc>
        <w:tc>
          <w:tcPr>
            <w:tcW w:type="dxa" w:w="2160"/>
          </w:tcPr>
          <w:p>
            <w:r>
              <w:t>Adiós</w:t>
            </w:r>
          </w:p>
        </w:tc>
        <w:tc>
          <w:tcPr>
            <w:tcW w:type="dxa" w:w="2160"/>
          </w:tcPr>
          <w:p>
            <w:r>
              <w:t>阿迪欧斯</w:t>
            </w:r>
          </w:p>
        </w:tc>
        <w:tc>
          <w:tcPr>
            <w:tcW w:type="dxa" w:w="2160"/>
          </w:tcPr>
          <w:p>
            <w:r>
              <w:t>常用告别语</w:t>
            </w:r>
          </w:p>
        </w:tc>
      </w:tr>
      <w:tr>
        <w:tc>
          <w:tcPr>
            <w:tcW w:type="dxa" w:w="2160"/>
          </w:tcPr>
          <w:p>
            <w:r>
              <w:t>你好吗？</w:t>
            </w:r>
          </w:p>
        </w:tc>
        <w:tc>
          <w:tcPr>
            <w:tcW w:type="dxa" w:w="2160"/>
          </w:tcPr>
          <w:p>
            <w:r>
              <w:t>¿Cómo estás?</w:t>
            </w:r>
          </w:p>
        </w:tc>
        <w:tc>
          <w:tcPr>
            <w:tcW w:type="dxa" w:w="2160"/>
          </w:tcPr>
          <w:p>
            <w:r>
              <w:t>科莫 埃斯塔斯</w:t>
            </w:r>
          </w:p>
        </w:tc>
        <w:tc>
          <w:tcPr>
            <w:tcW w:type="dxa" w:w="2160"/>
          </w:tcPr>
          <w:p>
            <w:r>
              <w:t>常见问候</w:t>
            </w:r>
          </w:p>
        </w:tc>
      </w:tr>
      <w:tr>
        <w:tc>
          <w:tcPr>
            <w:tcW w:type="dxa" w:w="2160"/>
          </w:tcPr>
          <w:p>
            <w:r>
              <w:t>很高兴认识你</w:t>
            </w:r>
          </w:p>
        </w:tc>
        <w:tc>
          <w:tcPr>
            <w:tcW w:type="dxa" w:w="2160"/>
          </w:tcPr>
          <w:p>
            <w:r>
              <w:t>Mucho gusto</w:t>
            </w:r>
          </w:p>
        </w:tc>
        <w:tc>
          <w:tcPr>
            <w:tcW w:type="dxa" w:w="2160"/>
          </w:tcPr>
          <w:p>
            <w:r>
              <w:t>穆乔 古斯托</w:t>
            </w:r>
          </w:p>
        </w:tc>
        <w:tc>
          <w:tcPr>
            <w:tcW w:type="dxa" w:w="2160"/>
          </w:tcPr>
          <w:p>
            <w:r>
              <w:t>自我介绍</w:t>
            </w:r>
          </w:p>
        </w:tc>
      </w:tr>
      <w:tr>
        <w:tc>
          <w:tcPr>
            <w:tcW w:type="dxa" w:w="2160"/>
          </w:tcPr>
          <w:p>
            <w:r>
              <w:t>请</w:t>
            </w:r>
          </w:p>
        </w:tc>
        <w:tc>
          <w:tcPr>
            <w:tcW w:type="dxa" w:w="2160"/>
          </w:tcPr>
          <w:p>
            <w:r>
              <w:t>Por favor</w:t>
            </w:r>
          </w:p>
        </w:tc>
        <w:tc>
          <w:tcPr>
            <w:tcW w:type="dxa" w:w="2160"/>
          </w:tcPr>
          <w:p>
            <w:r>
              <w:t>波尔 法沃尔</w:t>
            </w:r>
          </w:p>
        </w:tc>
        <w:tc>
          <w:tcPr>
            <w:tcW w:type="dxa" w:w="2160"/>
          </w:tcPr>
          <w:p>
            <w:r>
              <w:t>礼貌用语</w:t>
            </w:r>
          </w:p>
        </w:tc>
      </w:tr>
      <w:tr>
        <w:tc>
          <w:tcPr>
            <w:tcW w:type="dxa" w:w="2160"/>
          </w:tcPr>
          <w:p>
            <w:r>
              <w:t>谢谢</w:t>
            </w:r>
          </w:p>
        </w:tc>
        <w:tc>
          <w:tcPr>
            <w:tcW w:type="dxa" w:w="2160"/>
          </w:tcPr>
          <w:p>
            <w:r>
              <w:t>Gracias</w:t>
            </w:r>
          </w:p>
        </w:tc>
        <w:tc>
          <w:tcPr>
            <w:tcW w:type="dxa" w:w="2160"/>
          </w:tcPr>
          <w:p>
            <w:r>
              <w:t>格拉西亚斯</w:t>
            </w:r>
          </w:p>
        </w:tc>
        <w:tc>
          <w:tcPr>
            <w:tcW w:type="dxa" w:w="2160"/>
          </w:tcPr>
          <w:p>
            <w:r>
              <w:t>常用表达</w:t>
            </w:r>
          </w:p>
        </w:tc>
      </w:tr>
      <w:tr>
        <w:tc>
          <w:tcPr>
            <w:tcW w:type="dxa" w:w="2160"/>
          </w:tcPr>
          <w:p>
            <w:r>
              <w:t>对不起</w:t>
            </w:r>
          </w:p>
        </w:tc>
        <w:tc>
          <w:tcPr>
            <w:tcW w:type="dxa" w:w="2160"/>
          </w:tcPr>
          <w:p>
            <w:r>
              <w:t>Lo siento</w:t>
            </w:r>
          </w:p>
        </w:tc>
        <w:tc>
          <w:tcPr>
            <w:tcW w:type="dxa" w:w="2160"/>
          </w:tcPr>
          <w:p>
            <w:r>
              <w:t>洛 西恩托</w:t>
            </w:r>
          </w:p>
        </w:tc>
        <w:tc>
          <w:tcPr>
            <w:tcW w:type="dxa" w:w="2160"/>
          </w:tcPr>
          <w:p>
            <w:r>
              <w:t>道歉</w:t>
            </w:r>
          </w:p>
        </w:tc>
      </w:tr>
    </w:tbl>
    <w:p/>
    <w:p>
      <w:pPr>
        <w:pStyle w:val="Heading1"/>
      </w:pPr>
      <w:r>
        <w:t>日常交流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西班牙语翻译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你会说西班牙语吗？</w:t>
            </w:r>
          </w:p>
        </w:tc>
        <w:tc>
          <w:tcPr>
            <w:tcW w:type="dxa" w:w="2160"/>
          </w:tcPr>
          <w:p>
            <w:r>
              <w:t>¿Habla español?</w:t>
            </w:r>
          </w:p>
        </w:tc>
        <w:tc>
          <w:tcPr>
            <w:tcW w:type="dxa" w:w="2160"/>
          </w:tcPr>
          <w:p>
            <w:r>
              <w:t>阿布拉 埃斯帕尼奥尔</w:t>
            </w:r>
          </w:p>
        </w:tc>
        <w:tc>
          <w:tcPr>
            <w:tcW w:type="dxa" w:w="2160"/>
          </w:tcPr>
          <w:p>
            <w:r>
              <w:t>常用问题</w:t>
            </w:r>
          </w:p>
        </w:tc>
      </w:tr>
      <w:tr>
        <w:tc>
          <w:tcPr>
            <w:tcW w:type="dxa" w:w="2160"/>
          </w:tcPr>
          <w:p>
            <w:r>
              <w:t>我不懂</w:t>
            </w:r>
          </w:p>
        </w:tc>
        <w:tc>
          <w:tcPr>
            <w:tcW w:type="dxa" w:w="2160"/>
          </w:tcPr>
          <w:p>
            <w:r>
              <w:t>No entiendo</w:t>
            </w:r>
          </w:p>
        </w:tc>
        <w:tc>
          <w:tcPr>
            <w:tcW w:type="dxa" w:w="2160"/>
          </w:tcPr>
          <w:p>
            <w:r>
              <w:t>诺 恩蒂恩多</w:t>
            </w:r>
          </w:p>
        </w:tc>
        <w:tc>
          <w:tcPr>
            <w:tcW w:type="dxa" w:w="2160"/>
          </w:tcPr>
          <w:p>
            <w:r>
              <w:t>常用短语</w:t>
            </w:r>
          </w:p>
        </w:tc>
      </w:tr>
      <w:tr>
        <w:tc>
          <w:tcPr>
            <w:tcW w:type="dxa" w:w="2160"/>
          </w:tcPr>
          <w:p>
            <w:r>
              <w:t>你可以说慢一点吗？</w:t>
            </w:r>
          </w:p>
        </w:tc>
        <w:tc>
          <w:tcPr>
            <w:tcW w:type="dxa" w:w="2160"/>
          </w:tcPr>
          <w:p>
            <w:r>
              <w:t>¿Puede hablar más despacio?</w:t>
            </w:r>
          </w:p>
        </w:tc>
        <w:tc>
          <w:tcPr>
            <w:tcW w:type="dxa" w:w="2160"/>
          </w:tcPr>
          <w:p>
            <w:r>
              <w:t>普韦德 阿布拉尔 马斯 德斯帕西奥</w:t>
            </w:r>
          </w:p>
        </w:tc>
        <w:tc>
          <w:tcPr>
            <w:tcW w:type="dxa" w:w="2160"/>
          </w:tcPr>
          <w:p>
            <w:r>
              <w:t>请求别人说慢</w:t>
            </w:r>
          </w:p>
        </w:tc>
      </w:tr>
    </w:tbl>
    <w:p/>
    <w:p>
      <w:pPr>
        <w:pStyle w:val="Heading1"/>
      </w:pPr>
      <w:r>
        <w:t>问路与方向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西班牙语翻译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……在哪里？</w:t>
            </w:r>
          </w:p>
        </w:tc>
        <w:tc>
          <w:tcPr>
            <w:tcW w:type="dxa" w:w="2160"/>
          </w:tcPr>
          <w:p>
            <w:r>
              <w:t>¿Dónde está …?</w:t>
            </w:r>
          </w:p>
        </w:tc>
        <w:tc>
          <w:tcPr>
            <w:tcW w:type="dxa" w:w="2160"/>
          </w:tcPr>
          <w:p>
            <w:r>
              <w:t>东德 埃斯塔</w:t>
            </w:r>
          </w:p>
        </w:tc>
        <w:tc>
          <w:tcPr>
            <w:tcW w:type="dxa" w:w="2160"/>
          </w:tcPr>
          <w:p>
            <w:r>
              <w:t>问路</w:t>
            </w:r>
          </w:p>
        </w:tc>
      </w:tr>
      <w:tr>
        <w:tc>
          <w:tcPr>
            <w:tcW w:type="dxa" w:w="2160"/>
          </w:tcPr>
          <w:p>
            <w:r>
              <w:t>这个车去……吗？</w:t>
            </w:r>
          </w:p>
        </w:tc>
        <w:tc>
          <w:tcPr>
            <w:tcW w:type="dxa" w:w="2160"/>
          </w:tcPr>
          <w:p>
            <w:r>
              <w:t>¿Este autobús/tren va a …?</w:t>
            </w:r>
          </w:p>
        </w:tc>
        <w:tc>
          <w:tcPr>
            <w:tcW w:type="dxa" w:w="2160"/>
          </w:tcPr>
          <w:p>
            <w:r>
              <w:t>埃斯特 奥托布斯/特伦 瓦 阿</w:t>
            </w:r>
          </w:p>
        </w:tc>
        <w:tc>
          <w:tcPr>
            <w:tcW w:type="dxa" w:w="2160"/>
          </w:tcPr>
          <w:p>
            <w:r>
              <w:t>交通出行</w:t>
            </w:r>
          </w:p>
        </w:tc>
      </w:tr>
      <w:tr>
        <w:tc>
          <w:tcPr>
            <w:tcW w:type="dxa" w:w="2160"/>
          </w:tcPr>
          <w:p>
            <w:r>
              <w:t>去……怎么走？</w:t>
            </w:r>
          </w:p>
        </w:tc>
        <w:tc>
          <w:tcPr>
            <w:tcW w:type="dxa" w:w="2160"/>
          </w:tcPr>
          <w:p>
            <w:r>
              <w:t>¿Cómo llego a …?</w:t>
            </w:r>
          </w:p>
        </w:tc>
        <w:tc>
          <w:tcPr>
            <w:tcW w:type="dxa" w:w="2160"/>
          </w:tcPr>
          <w:p>
            <w:r>
              <w:t>科莫 耶戈 阿</w:t>
            </w:r>
          </w:p>
        </w:tc>
        <w:tc>
          <w:tcPr>
            <w:tcW w:type="dxa" w:w="2160"/>
          </w:tcPr>
          <w:p>
            <w:r>
              <w:t>方向</w:t>
            </w:r>
          </w:p>
        </w:tc>
      </w:tr>
      <w:tr>
        <w:tc>
          <w:tcPr>
            <w:tcW w:type="dxa" w:w="2160"/>
          </w:tcPr>
          <w:p>
            <w:r>
              <w:t>向左转</w:t>
            </w:r>
          </w:p>
        </w:tc>
        <w:tc>
          <w:tcPr>
            <w:tcW w:type="dxa" w:w="2160"/>
          </w:tcPr>
          <w:p>
            <w:r>
              <w:t>Gire a la izquierda</w:t>
            </w:r>
          </w:p>
        </w:tc>
        <w:tc>
          <w:tcPr>
            <w:tcW w:type="dxa" w:w="2160"/>
          </w:tcPr>
          <w:p>
            <w:r>
              <w:t>希雷 阿 拉 伊斯基耶尔达</w:t>
            </w:r>
          </w:p>
        </w:tc>
        <w:tc>
          <w:tcPr>
            <w:tcW w:type="dxa" w:w="2160"/>
          </w:tcPr>
          <w:p>
            <w:r>
              <w:t>方向</w:t>
            </w:r>
          </w:p>
        </w:tc>
      </w:tr>
      <w:tr>
        <w:tc>
          <w:tcPr>
            <w:tcW w:type="dxa" w:w="2160"/>
          </w:tcPr>
          <w:p>
            <w:r>
              <w:t>一直走</w:t>
            </w:r>
          </w:p>
        </w:tc>
        <w:tc>
          <w:tcPr>
            <w:tcW w:type="dxa" w:w="2160"/>
          </w:tcPr>
          <w:p>
            <w:r>
              <w:t>Siga recto</w:t>
            </w:r>
          </w:p>
        </w:tc>
        <w:tc>
          <w:tcPr>
            <w:tcW w:type="dxa" w:w="2160"/>
          </w:tcPr>
          <w:p>
            <w:r>
              <w:t>西加 雷克托</w:t>
            </w:r>
          </w:p>
        </w:tc>
        <w:tc>
          <w:tcPr>
            <w:tcW w:type="dxa" w:w="2160"/>
          </w:tcPr>
          <w:p>
            <w:r>
              <w:t>方向</w:t>
            </w:r>
          </w:p>
        </w:tc>
      </w:tr>
      <w:tr>
        <w:tc>
          <w:tcPr>
            <w:tcW w:type="dxa" w:w="2160"/>
          </w:tcPr>
          <w:p>
            <w:r>
              <w:t>洗手间在哪里？</w:t>
            </w:r>
          </w:p>
        </w:tc>
        <w:tc>
          <w:tcPr>
            <w:tcW w:type="dxa" w:w="2160"/>
          </w:tcPr>
          <w:p>
            <w:r>
              <w:t>¿Dónde está el baño?</w:t>
            </w:r>
          </w:p>
        </w:tc>
        <w:tc>
          <w:tcPr>
            <w:tcW w:type="dxa" w:w="2160"/>
          </w:tcPr>
          <w:p>
            <w:r>
              <w:t>东德 埃斯塔 埃尔 巴尼奥</w:t>
            </w:r>
          </w:p>
        </w:tc>
        <w:tc>
          <w:tcPr>
            <w:tcW w:type="dxa" w:w="2160"/>
          </w:tcPr>
          <w:p>
            <w:r>
              <w:t>非常常用</w:t>
            </w:r>
          </w:p>
        </w:tc>
      </w:tr>
    </w:tbl>
    <w:p/>
    <w:p>
      <w:pPr>
        <w:pStyle w:val="Heading1"/>
      </w:pPr>
      <w:r>
        <w:t>旅行（交通与住宿）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西班牙语翻译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我有预订</w:t>
            </w:r>
          </w:p>
        </w:tc>
        <w:tc>
          <w:tcPr>
            <w:tcW w:type="dxa" w:w="2160"/>
          </w:tcPr>
          <w:p>
            <w:r>
              <w:t>Tengo una reserva</w:t>
            </w:r>
          </w:p>
        </w:tc>
        <w:tc>
          <w:tcPr>
            <w:tcW w:type="dxa" w:w="2160"/>
          </w:tcPr>
          <w:p>
            <w:r>
              <w:t>滕戈 乌纳 雷塞尔瓦</w:t>
            </w:r>
          </w:p>
        </w:tc>
        <w:tc>
          <w:tcPr>
            <w:tcW w:type="dxa" w:w="2160"/>
          </w:tcPr>
          <w:p>
            <w:r>
              <w:t>酒店</w:t>
            </w:r>
          </w:p>
        </w:tc>
      </w:tr>
      <w:tr>
        <w:tc>
          <w:tcPr>
            <w:tcW w:type="dxa" w:w="2160"/>
          </w:tcPr>
          <w:p>
            <w:r>
              <w:t>有空房吗？</w:t>
            </w:r>
          </w:p>
        </w:tc>
        <w:tc>
          <w:tcPr>
            <w:tcW w:type="dxa" w:w="2160"/>
          </w:tcPr>
          <w:p>
            <w:r>
              <w:t>¿Tiene habitaciones libres?</w:t>
            </w:r>
          </w:p>
        </w:tc>
        <w:tc>
          <w:tcPr>
            <w:tcW w:type="dxa" w:w="2160"/>
          </w:tcPr>
          <w:p>
            <w:r>
              <w:t>蒂耶内 阿比塔西奥内斯 利布雷斯</w:t>
            </w:r>
          </w:p>
        </w:tc>
        <w:tc>
          <w:tcPr>
            <w:tcW w:type="dxa" w:w="2160"/>
          </w:tcPr>
          <w:p>
            <w:r>
              <w:t>住宿</w:t>
            </w:r>
          </w:p>
        </w:tc>
      </w:tr>
      <w:tr>
        <w:tc>
          <w:tcPr>
            <w:tcW w:type="dxa" w:w="2160"/>
          </w:tcPr>
          <w:p>
            <w:r>
              <w:t>我想登记入住</w:t>
            </w:r>
          </w:p>
        </w:tc>
        <w:tc>
          <w:tcPr>
            <w:tcW w:type="dxa" w:w="2160"/>
          </w:tcPr>
          <w:p>
            <w:r>
              <w:t>Quisiera registrarme</w:t>
            </w:r>
          </w:p>
        </w:tc>
        <w:tc>
          <w:tcPr>
            <w:tcW w:type="dxa" w:w="2160"/>
          </w:tcPr>
          <w:p>
            <w:r>
              <w:t>基西耶拉 雷吉斯特拉尔梅</w:t>
            </w:r>
          </w:p>
        </w:tc>
        <w:tc>
          <w:tcPr>
            <w:tcW w:type="dxa" w:w="2160"/>
          </w:tcPr>
          <w:p>
            <w:r>
              <w:t>酒店登记</w:t>
            </w:r>
          </w:p>
        </w:tc>
      </w:tr>
      <w:tr>
        <w:tc>
          <w:tcPr>
            <w:tcW w:type="dxa" w:w="2160"/>
          </w:tcPr>
          <w:p>
            <w:r>
              <w:t>火车站在哪里？</w:t>
            </w:r>
          </w:p>
        </w:tc>
        <w:tc>
          <w:tcPr>
            <w:tcW w:type="dxa" w:w="2160"/>
          </w:tcPr>
          <w:p>
            <w:r>
              <w:t>¿Dónde está la estación de tren?</w:t>
            </w:r>
          </w:p>
        </w:tc>
        <w:tc>
          <w:tcPr>
            <w:tcW w:type="dxa" w:w="2160"/>
          </w:tcPr>
          <w:p>
            <w:r>
              <w:t>东德 埃斯塔 拉 埃斯塔西翁 德 特伦</w:t>
            </w:r>
          </w:p>
        </w:tc>
        <w:tc>
          <w:tcPr>
            <w:tcW w:type="dxa" w:w="2160"/>
          </w:tcPr>
          <w:p>
            <w:r>
              <w:t>交通</w:t>
            </w:r>
          </w:p>
        </w:tc>
      </w:tr>
      <w:tr>
        <w:tc>
          <w:tcPr>
            <w:tcW w:type="dxa" w:w="2160"/>
          </w:tcPr>
          <w:p>
            <w:r>
              <w:t>我要一张票</w:t>
            </w:r>
          </w:p>
        </w:tc>
        <w:tc>
          <w:tcPr>
            <w:tcW w:type="dxa" w:w="2160"/>
          </w:tcPr>
          <w:p>
            <w:r>
              <w:t>Quisiera un billete</w:t>
            </w:r>
          </w:p>
        </w:tc>
        <w:tc>
          <w:tcPr>
            <w:tcW w:type="dxa" w:w="2160"/>
          </w:tcPr>
          <w:p>
            <w:r>
              <w:t>基西耶拉 翁 比耶特</w:t>
            </w:r>
          </w:p>
        </w:tc>
        <w:tc>
          <w:tcPr>
            <w:tcW w:type="dxa" w:w="2160"/>
          </w:tcPr>
          <w:p>
            <w:r>
              <w:t>买票</w:t>
            </w:r>
          </w:p>
        </w:tc>
      </w:tr>
      <w:tr>
        <w:tc>
          <w:tcPr>
            <w:tcW w:type="dxa" w:w="2160"/>
          </w:tcPr>
          <w:p>
            <w:r>
              <w:t>这票多少钱？</w:t>
            </w:r>
          </w:p>
        </w:tc>
        <w:tc>
          <w:tcPr>
            <w:tcW w:type="dxa" w:w="2160"/>
          </w:tcPr>
          <w:p>
            <w:r>
              <w:t>¿Cuánto cuesta un billete?</w:t>
            </w:r>
          </w:p>
        </w:tc>
        <w:tc>
          <w:tcPr>
            <w:tcW w:type="dxa" w:w="2160"/>
          </w:tcPr>
          <w:p>
            <w:r>
              <w:t>库安托 奎斯塔 翁 比耶特</w:t>
            </w:r>
          </w:p>
        </w:tc>
        <w:tc>
          <w:tcPr>
            <w:tcW w:type="dxa" w:w="2160"/>
          </w:tcPr>
          <w:p>
            <w:r>
              <w:t>买票</w:t>
            </w:r>
          </w:p>
        </w:tc>
      </w:tr>
      <w:tr>
        <w:tc>
          <w:tcPr>
            <w:tcW w:type="dxa" w:w="2160"/>
          </w:tcPr>
          <w:p>
            <w:r>
              <w:t>请帮我叫出租车</w:t>
            </w:r>
          </w:p>
        </w:tc>
        <w:tc>
          <w:tcPr>
            <w:tcW w:type="dxa" w:w="2160"/>
          </w:tcPr>
          <w:p>
            <w:r>
              <w:t>¿Puede llamarme un taxi?</w:t>
            </w:r>
          </w:p>
        </w:tc>
        <w:tc>
          <w:tcPr>
            <w:tcW w:type="dxa" w:w="2160"/>
          </w:tcPr>
          <w:p>
            <w:r>
              <w:t>普韦德 亚马尔梅 翁 塔克西</w:t>
            </w:r>
          </w:p>
        </w:tc>
        <w:tc>
          <w:tcPr>
            <w:tcW w:type="dxa" w:w="2160"/>
          </w:tcPr>
          <w:p>
            <w:r>
              <w:t>交通</w:t>
            </w:r>
          </w:p>
        </w:tc>
      </w:tr>
    </w:tbl>
    <w:p/>
    <w:p>
      <w:pPr>
        <w:pStyle w:val="Heading1"/>
      </w:pPr>
      <w:r>
        <w:t>饮食与餐馆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西班牙语翻译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我想点菜</w:t>
            </w:r>
          </w:p>
        </w:tc>
        <w:tc>
          <w:tcPr>
            <w:tcW w:type="dxa" w:w="2160"/>
          </w:tcPr>
          <w:p>
            <w:r>
              <w:t>Quisiera pedir …</w:t>
            </w:r>
          </w:p>
        </w:tc>
        <w:tc>
          <w:tcPr>
            <w:tcW w:type="dxa" w:w="2160"/>
          </w:tcPr>
          <w:p>
            <w:r>
              <w:t>基西耶拉 佩迪尔</w:t>
            </w:r>
          </w:p>
        </w:tc>
        <w:tc>
          <w:tcPr>
            <w:tcW w:type="dxa" w:w="2160"/>
          </w:tcPr>
          <w:p>
            <w:r>
              <w:t>餐馆</w:t>
            </w:r>
          </w:p>
        </w:tc>
      </w:tr>
      <w:tr>
        <w:tc>
          <w:tcPr>
            <w:tcW w:type="dxa" w:w="2160"/>
          </w:tcPr>
          <w:p>
            <w:r>
              <w:t>请给我一张桌子</w:t>
            </w:r>
          </w:p>
        </w:tc>
        <w:tc>
          <w:tcPr>
            <w:tcW w:type="dxa" w:w="2160"/>
          </w:tcPr>
          <w:p>
            <w:r>
              <w:t>Una mesa para …, por favor</w:t>
            </w:r>
          </w:p>
        </w:tc>
        <w:tc>
          <w:tcPr>
            <w:tcW w:type="dxa" w:w="2160"/>
          </w:tcPr>
          <w:p>
            <w:r>
              <w:t>乌纳 梅萨 帕拉 波尔 法沃尔</w:t>
            </w:r>
          </w:p>
        </w:tc>
        <w:tc>
          <w:tcPr>
            <w:tcW w:type="dxa" w:w="2160"/>
          </w:tcPr>
          <w:p>
            <w:r>
              <w:t>餐馆</w:t>
            </w:r>
          </w:p>
        </w:tc>
      </w:tr>
      <w:tr>
        <w:tc>
          <w:tcPr>
            <w:tcW w:type="dxa" w:w="2160"/>
          </w:tcPr>
          <w:p>
            <w:r>
              <w:t>请给我菜单</w:t>
            </w:r>
          </w:p>
        </w:tc>
        <w:tc>
          <w:tcPr>
            <w:tcW w:type="dxa" w:w="2160"/>
          </w:tcPr>
          <w:p>
            <w:r>
              <w:t>¿Me puede dar el menú?</w:t>
            </w:r>
          </w:p>
        </w:tc>
        <w:tc>
          <w:tcPr>
            <w:tcW w:type="dxa" w:w="2160"/>
          </w:tcPr>
          <w:p>
            <w:r>
              <w:t>梅 普韦德 达尔 埃尔 梅努</w:t>
            </w:r>
          </w:p>
        </w:tc>
        <w:tc>
          <w:tcPr>
            <w:tcW w:type="dxa" w:w="2160"/>
          </w:tcPr>
          <w:p>
            <w:r>
              <w:t>餐馆</w:t>
            </w:r>
          </w:p>
        </w:tc>
      </w:tr>
      <w:tr>
        <w:tc>
          <w:tcPr>
            <w:tcW w:type="dxa" w:w="2160"/>
          </w:tcPr>
          <w:p>
            <w:r>
              <w:t>你推荐什么？</w:t>
            </w:r>
          </w:p>
        </w:tc>
        <w:tc>
          <w:tcPr>
            <w:tcW w:type="dxa" w:w="2160"/>
          </w:tcPr>
          <w:p>
            <w:r>
              <w:t>¿Qué recomienda?</w:t>
            </w:r>
          </w:p>
        </w:tc>
        <w:tc>
          <w:tcPr>
            <w:tcW w:type="dxa" w:w="2160"/>
          </w:tcPr>
          <w:p>
            <w:r>
              <w:t>克 瑞科米恩达</w:t>
            </w:r>
          </w:p>
        </w:tc>
        <w:tc>
          <w:tcPr>
            <w:tcW w:type="dxa" w:w="2160"/>
          </w:tcPr>
          <w:p>
            <w:r>
              <w:t>餐馆</w:t>
            </w:r>
          </w:p>
        </w:tc>
      </w:tr>
      <w:tr>
        <w:tc>
          <w:tcPr>
            <w:tcW w:type="dxa" w:w="2160"/>
          </w:tcPr>
          <w:p>
            <w:r>
              <w:t>请结账</w:t>
            </w:r>
          </w:p>
        </w:tc>
        <w:tc>
          <w:tcPr>
            <w:tcW w:type="dxa" w:w="2160"/>
          </w:tcPr>
          <w:p>
            <w:r>
              <w:t>La cuenta, por favor</w:t>
            </w:r>
          </w:p>
        </w:tc>
        <w:tc>
          <w:tcPr>
            <w:tcW w:type="dxa" w:w="2160"/>
          </w:tcPr>
          <w:p>
            <w:r>
              <w:t>拉 昆塔 波尔 法沃尔</w:t>
            </w:r>
          </w:p>
        </w:tc>
        <w:tc>
          <w:tcPr>
            <w:tcW w:type="dxa" w:w="2160"/>
          </w:tcPr>
          <w:p>
            <w:r>
              <w:t>餐馆</w:t>
            </w:r>
          </w:p>
        </w:tc>
      </w:tr>
      <w:tr>
        <w:tc>
          <w:tcPr>
            <w:tcW w:type="dxa" w:w="2160"/>
          </w:tcPr>
          <w:p>
            <w:r>
              <w:t>这里有清真食物吗？</w:t>
            </w:r>
          </w:p>
        </w:tc>
        <w:tc>
          <w:tcPr>
            <w:tcW w:type="dxa" w:w="2160"/>
          </w:tcPr>
          <w:p>
            <w:r>
              <w:t>¿Hay comida halal aquí?</w:t>
            </w:r>
          </w:p>
        </w:tc>
        <w:tc>
          <w:tcPr>
            <w:tcW w:type="dxa" w:w="2160"/>
          </w:tcPr>
          <w:p>
            <w:r>
              <w:t>艾 科米达 哈拉尔 阿基</w:t>
            </w:r>
          </w:p>
        </w:tc>
        <w:tc>
          <w:tcPr>
            <w:tcW w:type="dxa" w:w="2160"/>
          </w:tcPr>
          <w:p>
            <w:r>
              <w:t>文化/宗教</w:t>
            </w:r>
          </w:p>
        </w:tc>
      </w:tr>
    </w:tbl>
    <w:p/>
    <w:p>
      <w:pPr>
        <w:pStyle w:val="Heading1"/>
      </w:pPr>
      <w:r>
        <w:t>紧急情况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西班牙语翻译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救命！</w:t>
            </w:r>
          </w:p>
        </w:tc>
        <w:tc>
          <w:tcPr>
            <w:tcW w:type="dxa" w:w="2160"/>
          </w:tcPr>
          <w:p>
            <w:r>
              <w:t>¡Ayuda!</w:t>
            </w:r>
          </w:p>
        </w:tc>
        <w:tc>
          <w:tcPr>
            <w:tcW w:type="dxa" w:w="2160"/>
          </w:tcPr>
          <w:p>
            <w:r>
              <w:t>阿尤达</w:t>
            </w:r>
          </w:p>
        </w:tc>
        <w:tc>
          <w:tcPr>
            <w:tcW w:type="dxa" w:w="2160"/>
          </w:tcPr>
          <w:p>
            <w:r>
              <w:t>紧急情况</w:t>
            </w:r>
          </w:p>
        </w:tc>
      </w:tr>
      <w:tr>
        <w:tc>
          <w:tcPr>
            <w:tcW w:type="dxa" w:w="2160"/>
          </w:tcPr>
          <w:p>
            <w:r>
              <w:t>叫警察</w:t>
            </w:r>
          </w:p>
        </w:tc>
        <w:tc>
          <w:tcPr>
            <w:tcW w:type="dxa" w:w="2160"/>
          </w:tcPr>
          <w:p>
            <w:r>
              <w:t>Llame a la policía</w:t>
            </w:r>
          </w:p>
        </w:tc>
        <w:tc>
          <w:tcPr>
            <w:tcW w:type="dxa" w:w="2160"/>
          </w:tcPr>
          <w:p>
            <w:r>
              <w:t>亚梅 阿 拉 波利西亚</w:t>
            </w:r>
          </w:p>
        </w:tc>
        <w:tc>
          <w:tcPr>
            <w:tcW w:type="dxa" w:w="2160"/>
          </w:tcPr>
          <w:p>
            <w:r>
              <w:t>紧急情况</w:t>
            </w:r>
          </w:p>
        </w:tc>
      </w:tr>
      <w:tr>
        <w:tc>
          <w:tcPr>
            <w:tcW w:type="dxa" w:w="2160"/>
          </w:tcPr>
          <w:p>
            <w:r>
              <w:t>我需要医生</w:t>
            </w:r>
          </w:p>
        </w:tc>
        <w:tc>
          <w:tcPr>
            <w:tcW w:type="dxa" w:w="2160"/>
          </w:tcPr>
          <w:p>
            <w:r>
              <w:t>Necesito un médico</w:t>
            </w:r>
          </w:p>
        </w:tc>
        <w:tc>
          <w:tcPr>
            <w:tcW w:type="dxa" w:w="2160"/>
          </w:tcPr>
          <w:p>
            <w:r>
              <w:t>内塞西托 翁 梅迪科</w:t>
            </w:r>
          </w:p>
        </w:tc>
        <w:tc>
          <w:tcPr>
            <w:tcW w:type="dxa" w:w="2160"/>
          </w:tcPr>
          <w:p>
            <w:r>
              <w:t>健康</w:t>
            </w:r>
          </w:p>
        </w:tc>
      </w:tr>
      <w:tr>
        <w:tc>
          <w:tcPr>
            <w:tcW w:type="dxa" w:w="2160"/>
          </w:tcPr>
          <w:p>
            <w:r>
              <w:t>医院在哪里？</w:t>
            </w:r>
          </w:p>
        </w:tc>
        <w:tc>
          <w:tcPr>
            <w:tcW w:type="dxa" w:w="2160"/>
          </w:tcPr>
          <w:p>
            <w:r>
              <w:t>¿Dónde está el hospital?</w:t>
            </w:r>
          </w:p>
        </w:tc>
        <w:tc>
          <w:tcPr>
            <w:tcW w:type="dxa" w:w="2160"/>
          </w:tcPr>
          <w:p>
            <w:r>
              <w:t>东德 埃斯塔 埃尔 奥斯皮塔尔</w:t>
            </w:r>
          </w:p>
        </w:tc>
        <w:tc>
          <w:tcPr>
            <w:tcW w:type="dxa" w:w="2160"/>
          </w:tcPr>
          <w:p>
            <w:r>
              <w:t>健康</w:t>
            </w:r>
          </w:p>
        </w:tc>
      </w:tr>
      <w:tr>
        <w:tc>
          <w:tcPr>
            <w:tcW w:type="dxa" w:w="2160"/>
          </w:tcPr>
          <w:p>
            <w:r>
              <w:t>我丢了护照</w:t>
            </w:r>
          </w:p>
        </w:tc>
        <w:tc>
          <w:tcPr>
            <w:tcW w:type="dxa" w:w="2160"/>
          </w:tcPr>
          <w:p>
            <w:r>
              <w:t>He perdido mi pasaporte</w:t>
            </w:r>
          </w:p>
        </w:tc>
        <w:tc>
          <w:tcPr>
            <w:tcW w:type="dxa" w:w="2160"/>
          </w:tcPr>
          <w:p>
            <w:r>
              <w:t>埃 佩尔迪多 米 帕萨波尔特</w:t>
            </w:r>
          </w:p>
        </w:tc>
        <w:tc>
          <w:tcPr>
            <w:tcW w:type="dxa" w:w="2160"/>
          </w:tcPr>
          <w:p>
            <w:r>
              <w:t>旅行</w:t>
            </w:r>
          </w:p>
        </w:tc>
      </w:tr>
      <w:tr>
        <w:tc>
          <w:tcPr>
            <w:tcW w:type="dxa" w:w="2160"/>
          </w:tcPr>
          <w:p>
            <w:r>
              <w:t>我对__过敏</w:t>
            </w:r>
          </w:p>
        </w:tc>
        <w:tc>
          <w:tcPr>
            <w:tcW w:type="dxa" w:w="2160"/>
          </w:tcPr>
          <w:p>
            <w:r>
              <w:t>Soy alérgico a __</w:t>
            </w:r>
          </w:p>
        </w:tc>
        <w:tc>
          <w:tcPr>
            <w:tcW w:type="dxa" w:w="2160"/>
          </w:tcPr>
          <w:p>
            <w:r>
              <w:t>索伊 阿莱尔希科 阿 …</w:t>
            </w:r>
          </w:p>
        </w:tc>
        <w:tc>
          <w:tcPr>
            <w:tcW w:type="dxa" w:w="2160"/>
          </w:tcPr>
          <w:p>
            <w:r>
              <w:t>健康</w:t>
            </w:r>
          </w:p>
        </w:tc>
      </w:tr>
      <w:tr>
        <w:tc>
          <w:tcPr>
            <w:tcW w:type="dxa" w:w="2160"/>
          </w:tcPr>
          <w:p>
            <w:r>
              <w:t>这是紧急情况</w:t>
            </w:r>
          </w:p>
        </w:tc>
        <w:tc>
          <w:tcPr>
            <w:tcW w:type="dxa" w:w="2160"/>
          </w:tcPr>
          <w:p>
            <w:r>
              <w:t>Tengo una emergencia</w:t>
            </w:r>
          </w:p>
        </w:tc>
        <w:tc>
          <w:tcPr>
            <w:tcW w:type="dxa" w:w="2160"/>
          </w:tcPr>
          <w:p>
            <w:r>
              <w:t>滕戈 乌纳 埃梅尔亨西亚</w:t>
            </w:r>
          </w:p>
        </w:tc>
        <w:tc>
          <w:tcPr>
            <w:tcW w:type="dxa" w:w="2160"/>
          </w:tcPr>
          <w:p>
            <w:r>
              <w:t>紧急情况</w:t>
            </w:r>
          </w:p>
        </w:tc>
      </w:tr>
    </w:tbl>
    <w:p/>
    <w:p>
      <w:pPr>
        <w:pStyle w:val="Heading1"/>
      </w:pPr>
      <w:r>
        <w:t>数字与金钱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西班牙语翻译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一</w:t>
            </w:r>
          </w:p>
        </w:tc>
        <w:tc>
          <w:tcPr>
            <w:tcW w:type="dxa" w:w="2160"/>
          </w:tcPr>
          <w:p>
            <w:r>
              <w:t>Uno</w:t>
            </w:r>
          </w:p>
        </w:tc>
        <w:tc>
          <w:tcPr>
            <w:tcW w:type="dxa" w:w="2160"/>
          </w:tcPr>
          <w:p>
            <w:r>
              <w:t>乌诺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二</w:t>
            </w:r>
          </w:p>
        </w:tc>
        <w:tc>
          <w:tcPr>
            <w:tcW w:type="dxa" w:w="2160"/>
          </w:tcPr>
          <w:p>
            <w:r>
              <w:t>Dos</w:t>
            </w:r>
          </w:p>
        </w:tc>
        <w:tc>
          <w:tcPr>
            <w:tcW w:type="dxa" w:w="2160"/>
          </w:tcPr>
          <w:p>
            <w:r>
              <w:t>多斯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三</w:t>
            </w:r>
          </w:p>
        </w:tc>
        <w:tc>
          <w:tcPr>
            <w:tcW w:type="dxa" w:w="2160"/>
          </w:tcPr>
          <w:p>
            <w:r>
              <w:t>Tres</w:t>
            </w:r>
          </w:p>
        </w:tc>
        <w:tc>
          <w:tcPr>
            <w:tcW w:type="dxa" w:w="2160"/>
          </w:tcPr>
          <w:p>
            <w:r>
              <w:t>特雷斯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四</w:t>
            </w:r>
          </w:p>
        </w:tc>
        <w:tc>
          <w:tcPr>
            <w:tcW w:type="dxa" w:w="2160"/>
          </w:tcPr>
          <w:p>
            <w:r>
              <w:t>Cuatro</w:t>
            </w:r>
          </w:p>
        </w:tc>
        <w:tc>
          <w:tcPr>
            <w:tcW w:type="dxa" w:w="2160"/>
          </w:tcPr>
          <w:p>
            <w:r>
              <w:t>夸特罗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五</w:t>
            </w:r>
          </w:p>
        </w:tc>
        <w:tc>
          <w:tcPr>
            <w:tcW w:type="dxa" w:w="2160"/>
          </w:tcPr>
          <w:p>
            <w:r>
              <w:t>Cinco</w:t>
            </w:r>
          </w:p>
        </w:tc>
        <w:tc>
          <w:tcPr>
            <w:tcW w:type="dxa" w:w="2160"/>
          </w:tcPr>
          <w:p>
            <w:r>
              <w:t>辛科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六</w:t>
            </w:r>
          </w:p>
        </w:tc>
        <w:tc>
          <w:tcPr>
            <w:tcW w:type="dxa" w:w="2160"/>
          </w:tcPr>
          <w:p>
            <w:r>
              <w:t>Seis</w:t>
            </w:r>
          </w:p>
        </w:tc>
        <w:tc>
          <w:tcPr>
            <w:tcW w:type="dxa" w:w="2160"/>
          </w:tcPr>
          <w:p>
            <w:r>
              <w:t>塞伊斯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七</w:t>
            </w:r>
          </w:p>
        </w:tc>
        <w:tc>
          <w:tcPr>
            <w:tcW w:type="dxa" w:w="2160"/>
          </w:tcPr>
          <w:p>
            <w:r>
              <w:t>Siete</w:t>
            </w:r>
          </w:p>
        </w:tc>
        <w:tc>
          <w:tcPr>
            <w:tcW w:type="dxa" w:w="2160"/>
          </w:tcPr>
          <w:p>
            <w:r>
              <w:t>西耶特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八</w:t>
            </w:r>
          </w:p>
        </w:tc>
        <w:tc>
          <w:tcPr>
            <w:tcW w:type="dxa" w:w="2160"/>
          </w:tcPr>
          <w:p>
            <w:r>
              <w:t>Ocho</w:t>
            </w:r>
          </w:p>
        </w:tc>
        <w:tc>
          <w:tcPr>
            <w:tcW w:type="dxa" w:w="2160"/>
          </w:tcPr>
          <w:p>
            <w:r>
              <w:t>奥乔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九</w:t>
            </w:r>
          </w:p>
        </w:tc>
        <w:tc>
          <w:tcPr>
            <w:tcW w:type="dxa" w:w="2160"/>
          </w:tcPr>
          <w:p>
            <w:r>
              <w:t>Nueve</w:t>
            </w:r>
          </w:p>
        </w:tc>
        <w:tc>
          <w:tcPr>
            <w:tcW w:type="dxa" w:w="2160"/>
          </w:tcPr>
          <w:p>
            <w:r>
              <w:t>努埃韦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十</w:t>
            </w:r>
          </w:p>
        </w:tc>
        <w:tc>
          <w:tcPr>
            <w:tcW w:type="dxa" w:w="2160"/>
          </w:tcPr>
          <w:p>
            <w:r>
              <w:t>Diez</w:t>
            </w:r>
          </w:p>
        </w:tc>
        <w:tc>
          <w:tcPr>
            <w:tcW w:type="dxa" w:w="2160"/>
          </w:tcPr>
          <w:p>
            <w:r>
              <w:t>迪耶斯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二十</w:t>
            </w:r>
          </w:p>
        </w:tc>
        <w:tc>
          <w:tcPr>
            <w:tcW w:type="dxa" w:w="2160"/>
          </w:tcPr>
          <w:p>
            <w:r>
              <w:t>Veinte</w:t>
            </w:r>
          </w:p>
        </w:tc>
        <w:tc>
          <w:tcPr>
            <w:tcW w:type="dxa" w:w="2160"/>
          </w:tcPr>
          <w:p>
            <w:r>
              <w:t>贝因特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三十</w:t>
            </w:r>
          </w:p>
        </w:tc>
        <w:tc>
          <w:tcPr>
            <w:tcW w:type="dxa" w:w="2160"/>
          </w:tcPr>
          <w:p>
            <w:r>
              <w:t>Treinta</w:t>
            </w:r>
          </w:p>
        </w:tc>
        <w:tc>
          <w:tcPr>
            <w:tcW w:type="dxa" w:w="2160"/>
          </w:tcPr>
          <w:p>
            <w:r>
              <w:t>特雷因塔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四十</w:t>
            </w:r>
          </w:p>
        </w:tc>
        <w:tc>
          <w:tcPr>
            <w:tcW w:type="dxa" w:w="2160"/>
          </w:tcPr>
          <w:p>
            <w:r>
              <w:t>Cuarenta</w:t>
            </w:r>
          </w:p>
        </w:tc>
        <w:tc>
          <w:tcPr>
            <w:tcW w:type="dxa" w:w="2160"/>
          </w:tcPr>
          <w:p>
            <w:r>
              <w:t>夸伦塔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五十</w:t>
            </w:r>
          </w:p>
        </w:tc>
        <w:tc>
          <w:tcPr>
            <w:tcW w:type="dxa" w:w="2160"/>
          </w:tcPr>
          <w:p>
            <w:r>
              <w:t>Cincuenta</w:t>
            </w:r>
          </w:p>
        </w:tc>
        <w:tc>
          <w:tcPr>
            <w:tcW w:type="dxa" w:w="2160"/>
          </w:tcPr>
          <w:p>
            <w:r>
              <w:t>辛昆塔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六十</w:t>
            </w:r>
          </w:p>
        </w:tc>
        <w:tc>
          <w:tcPr>
            <w:tcW w:type="dxa" w:w="2160"/>
          </w:tcPr>
          <w:p>
            <w:r>
              <w:t>Sesenta</w:t>
            </w:r>
          </w:p>
        </w:tc>
        <w:tc>
          <w:tcPr>
            <w:tcW w:type="dxa" w:w="2160"/>
          </w:tcPr>
          <w:p>
            <w:r>
              <w:t>塞森塔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七十</w:t>
            </w:r>
          </w:p>
        </w:tc>
        <w:tc>
          <w:tcPr>
            <w:tcW w:type="dxa" w:w="2160"/>
          </w:tcPr>
          <w:p>
            <w:r>
              <w:t>Setenta</w:t>
            </w:r>
          </w:p>
        </w:tc>
        <w:tc>
          <w:tcPr>
            <w:tcW w:type="dxa" w:w="2160"/>
          </w:tcPr>
          <w:p>
            <w:r>
              <w:t>塞滕塔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八十</w:t>
            </w:r>
          </w:p>
        </w:tc>
        <w:tc>
          <w:tcPr>
            <w:tcW w:type="dxa" w:w="2160"/>
          </w:tcPr>
          <w:p>
            <w:r>
              <w:t>Ochenta</w:t>
            </w:r>
          </w:p>
        </w:tc>
        <w:tc>
          <w:tcPr>
            <w:tcW w:type="dxa" w:w="2160"/>
          </w:tcPr>
          <w:p>
            <w:r>
              <w:t>奥琴塔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九十</w:t>
            </w:r>
          </w:p>
        </w:tc>
        <w:tc>
          <w:tcPr>
            <w:tcW w:type="dxa" w:w="2160"/>
          </w:tcPr>
          <w:p>
            <w:r>
              <w:t>Noventa</w:t>
            </w:r>
          </w:p>
        </w:tc>
        <w:tc>
          <w:tcPr>
            <w:tcW w:type="dxa" w:w="2160"/>
          </w:tcPr>
          <w:p>
            <w:r>
              <w:t>诺文塔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一百</w:t>
            </w:r>
          </w:p>
        </w:tc>
        <w:tc>
          <w:tcPr>
            <w:tcW w:type="dxa" w:w="2160"/>
          </w:tcPr>
          <w:p>
            <w:r>
              <w:t>Cien</w:t>
            </w:r>
          </w:p>
        </w:tc>
        <w:tc>
          <w:tcPr>
            <w:tcW w:type="dxa" w:w="2160"/>
          </w:tcPr>
          <w:p>
            <w:r>
              <w:t>锡恩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这个多少钱？</w:t>
            </w:r>
          </w:p>
        </w:tc>
        <w:tc>
          <w:tcPr>
            <w:tcW w:type="dxa" w:w="2160"/>
          </w:tcPr>
          <w:p>
            <w:r>
              <w:t>¿Cuánto cuesta esto?</w:t>
            </w:r>
          </w:p>
        </w:tc>
        <w:tc>
          <w:tcPr>
            <w:tcW w:type="dxa" w:w="2160"/>
          </w:tcPr>
          <w:p>
            <w:r>
              <w:t>库安托 奎斯塔 埃斯托</w:t>
            </w:r>
          </w:p>
        </w:tc>
        <w:tc>
          <w:tcPr>
            <w:tcW w:type="dxa" w:w="2160"/>
          </w:tcPr>
          <w:p>
            <w:r>
              <w:t>购物</w:t>
            </w:r>
          </w:p>
        </w:tc>
      </w:tr>
      <w:tr>
        <w:tc>
          <w:tcPr>
            <w:tcW w:type="dxa" w:w="2160"/>
          </w:tcPr>
          <w:p>
            <w:r>
              <w:t>可以刷卡吗？</w:t>
            </w:r>
          </w:p>
        </w:tc>
        <w:tc>
          <w:tcPr>
            <w:tcW w:type="dxa" w:w="2160"/>
          </w:tcPr>
          <w:p>
            <w:r>
              <w:t>¿Puedo pagar con tarjeta?</w:t>
            </w:r>
          </w:p>
        </w:tc>
        <w:tc>
          <w:tcPr>
            <w:tcW w:type="dxa" w:w="2160"/>
          </w:tcPr>
          <w:p>
            <w:r>
              <w:t>普韦多 帕加尔 孔 塔尔赫塔</w:t>
            </w:r>
          </w:p>
        </w:tc>
        <w:tc>
          <w:tcPr>
            <w:tcW w:type="dxa" w:w="2160"/>
          </w:tcPr>
          <w:p>
            <w:r>
              <w:t>支付</w:t>
            </w:r>
          </w:p>
        </w:tc>
      </w:tr>
      <w:tr>
        <w:tc>
          <w:tcPr>
            <w:tcW w:type="dxa" w:w="2160"/>
          </w:tcPr>
          <w:p>
            <w:r>
              <w:t>你们收现金吗？</w:t>
            </w:r>
          </w:p>
        </w:tc>
        <w:tc>
          <w:tcPr>
            <w:tcW w:type="dxa" w:w="2160"/>
          </w:tcPr>
          <w:p>
            <w:r>
              <w:t>¿Acepta efectivo?</w:t>
            </w:r>
          </w:p>
        </w:tc>
        <w:tc>
          <w:tcPr>
            <w:tcW w:type="dxa" w:w="2160"/>
          </w:tcPr>
          <w:p>
            <w:r>
              <w:t>阿塞普塔 埃费克蒂沃</w:t>
            </w:r>
          </w:p>
        </w:tc>
        <w:tc>
          <w:tcPr>
            <w:tcW w:type="dxa" w:w="2160"/>
          </w:tcPr>
          <w:p>
            <w:r>
              <w:t>支付</w:t>
            </w:r>
          </w:p>
        </w:tc>
      </w:tr>
    </w:tbl>
    <w:p/>
    <w:p>
      <w:pPr>
        <w:pStyle w:val="Heading1"/>
      </w:pPr>
      <w:r>
        <w:t>时间与日期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西班牙语翻译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今天</w:t>
            </w:r>
          </w:p>
        </w:tc>
        <w:tc>
          <w:tcPr>
            <w:tcW w:type="dxa" w:w="2160"/>
          </w:tcPr>
          <w:p>
            <w:r>
              <w:t>Hoy</w:t>
            </w:r>
          </w:p>
        </w:tc>
        <w:tc>
          <w:tcPr>
            <w:tcW w:type="dxa" w:w="2160"/>
          </w:tcPr>
          <w:p>
            <w:r>
              <w:t>奥伊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明天</w:t>
            </w:r>
          </w:p>
        </w:tc>
        <w:tc>
          <w:tcPr>
            <w:tcW w:type="dxa" w:w="2160"/>
          </w:tcPr>
          <w:p>
            <w:r>
              <w:t>Mañana</w:t>
            </w:r>
          </w:p>
        </w:tc>
        <w:tc>
          <w:tcPr>
            <w:tcW w:type="dxa" w:w="2160"/>
          </w:tcPr>
          <w:p>
            <w:r>
              <w:t>马尼亚纳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昨天</w:t>
            </w:r>
          </w:p>
        </w:tc>
        <w:tc>
          <w:tcPr>
            <w:tcW w:type="dxa" w:w="2160"/>
          </w:tcPr>
          <w:p>
            <w:r>
              <w:t>Ayer</w:t>
            </w:r>
          </w:p>
        </w:tc>
        <w:tc>
          <w:tcPr>
            <w:tcW w:type="dxa" w:w="2160"/>
          </w:tcPr>
          <w:p>
            <w:r>
              <w:t>阿耶尔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早上</w:t>
            </w:r>
          </w:p>
        </w:tc>
        <w:tc>
          <w:tcPr>
            <w:tcW w:type="dxa" w:w="2160"/>
          </w:tcPr>
          <w:p>
            <w:r>
              <w:t>Mañana (morning)</w:t>
            </w:r>
          </w:p>
        </w:tc>
        <w:tc>
          <w:tcPr>
            <w:tcW w:type="dxa" w:w="2160"/>
          </w:tcPr>
          <w:p>
            <w:r>
              <w:t>马尼亚纳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下午</w:t>
            </w:r>
          </w:p>
        </w:tc>
        <w:tc>
          <w:tcPr>
            <w:tcW w:type="dxa" w:w="2160"/>
          </w:tcPr>
          <w:p>
            <w:r>
              <w:t>Tarde</w:t>
            </w:r>
          </w:p>
        </w:tc>
        <w:tc>
          <w:tcPr>
            <w:tcW w:type="dxa" w:w="2160"/>
          </w:tcPr>
          <w:p>
            <w:r>
              <w:t>塔尔德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晚上</w:t>
            </w:r>
          </w:p>
        </w:tc>
        <w:tc>
          <w:tcPr>
            <w:tcW w:type="dxa" w:w="2160"/>
          </w:tcPr>
          <w:p>
            <w:r>
              <w:t>Noche</w:t>
            </w:r>
          </w:p>
        </w:tc>
        <w:tc>
          <w:tcPr>
            <w:tcW w:type="dxa" w:w="2160"/>
          </w:tcPr>
          <w:p>
            <w:r>
              <w:t>诺切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星期一</w:t>
            </w:r>
          </w:p>
        </w:tc>
        <w:tc>
          <w:tcPr>
            <w:tcW w:type="dxa" w:w="2160"/>
          </w:tcPr>
          <w:p>
            <w:r>
              <w:t>Lunes</w:t>
            </w:r>
          </w:p>
        </w:tc>
        <w:tc>
          <w:tcPr>
            <w:tcW w:type="dxa" w:w="2160"/>
          </w:tcPr>
          <w:p>
            <w:r>
              <w:t>卢内斯</w:t>
            </w:r>
          </w:p>
        </w:tc>
        <w:tc>
          <w:tcPr>
            <w:tcW w:type="dxa" w:w="2160"/>
          </w:tcPr>
          <w:p>
            <w:r>
              <w:t>日期</w:t>
            </w:r>
          </w:p>
        </w:tc>
      </w:tr>
      <w:tr>
        <w:tc>
          <w:tcPr>
            <w:tcW w:type="dxa" w:w="2160"/>
          </w:tcPr>
          <w:p>
            <w:r>
              <w:t>星期五</w:t>
            </w:r>
          </w:p>
        </w:tc>
        <w:tc>
          <w:tcPr>
            <w:tcW w:type="dxa" w:w="2160"/>
          </w:tcPr>
          <w:p>
            <w:r>
              <w:t>Viernes</w:t>
            </w:r>
          </w:p>
        </w:tc>
        <w:tc>
          <w:tcPr>
            <w:tcW w:type="dxa" w:w="2160"/>
          </w:tcPr>
          <w:p>
            <w:r>
              <w:t>维耶尔内斯</w:t>
            </w:r>
          </w:p>
        </w:tc>
        <w:tc>
          <w:tcPr>
            <w:tcW w:type="dxa" w:w="2160"/>
          </w:tcPr>
          <w:p>
            <w:r>
              <w:t>日期</w:t>
            </w:r>
          </w:p>
        </w:tc>
      </w:tr>
      <w:tr>
        <w:tc>
          <w:tcPr>
            <w:tcW w:type="dxa" w:w="2160"/>
          </w:tcPr>
          <w:p>
            <w:r>
              <w:t>几点了？</w:t>
            </w:r>
          </w:p>
        </w:tc>
        <w:tc>
          <w:tcPr>
            <w:tcW w:type="dxa" w:w="2160"/>
          </w:tcPr>
          <w:p>
            <w:r>
              <w:t>¿Qué hora es?</w:t>
            </w:r>
          </w:p>
        </w:tc>
        <w:tc>
          <w:tcPr>
            <w:tcW w:type="dxa" w:w="2160"/>
          </w:tcPr>
          <w:p>
            <w:r>
              <w:t>克 奥拉 埃斯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</w:tbl>
    <w:p/>
    <w:p>
      <w:pPr>
        <w:pStyle w:val="Heading1"/>
      </w:pPr>
      <w:r>
        <w:t>个人紧急信息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西班牙语翻译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名字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  <w:tc>
          <w:tcPr>
            <w:tcW w:type="dxa" w:w="2160"/>
          </w:tcPr>
          <w:p>
            <w:r>
              <w:t>农布雷</w:t>
            </w:r>
          </w:p>
        </w:tc>
        <w:tc>
          <w:tcPr>
            <w:tcW w:type="dxa" w:w="2160"/>
          </w:tcPr>
          <w:p>
            <w:r>
              <w:t>个人信息</w:t>
            </w:r>
          </w:p>
        </w:tc>
      </w:tr>
      <w:tr>
        <w:tc>
          <w:tcPr>
            <w:tcW w:type="dxa" w:w="2160"/>
          </w:tcPr>
          <w:p>
            <w:r>
              <w:t>血型</w:t>
            </w:r>
          </w:p>
        </w:tc>
        <w:tc>
          <w:tcPr>
            <w:tcW w:type="dxa" w:w="2160"/>
          </w:tcPr>
          <w:p>
            <w:r>
              <w:t>Tipo de sangre</w:t>
            </w:r>
          </w:p>
        </w:tc>
        <w:tc>
          <w:tcPr>
            <w:tcW w:type="dxa" w:w="2160"/>
          </w:tcPr>
          <w:p>
            <w:r>
              <w:t>蒂波 德 桑格雷</w:t>
            </w:r>
          </w:p>
        </w:tc>
        <w:tc>
          <w:tcPr>
            <w:tcW w:type="dxa" w:w="2160"/>
          </w:tcPr>
          <w:p>
            <w:r>
              <w:t>医疗</w:t>
            </w:r>
          </w:p>
        </w:tc>
      </w:tr>
      <w:tr>
        <w:tc>
          <w:tcPr>
            <w:tcW w:type="dxa" w:w="2160"/>
          </w:tcPr>
          <w:p>
            <w:r>
              <w:t>过敏</w:t>
            </w:r>
          </w:p>
        </w:tc>
        <w:tc>
          <w:tcPr>
            <w:tcW w:type="dxa" w:w="2160"/>
          </w:tcPr>
          <w:p>
            <w:r>
              <w:t>Alergias</w:t>
            </w:r>
          </w:p>
        </w:tc>
        <w:tc>
          <w:tcPr>
            <w:tcW w:type="dxa" w:w="2160"/>
          </w:tcPr>
          <w:p>
            <w:r>
              <w:t>阿莱尔希亚斯</w:t>
            </w:r>
          </w:p>
        </w:tc>
        <w:tc>
          <w:tcPr>
            <w:tcW w:type="dxa" w:w="2160"/>
          </w:tcPr>
          <w:p>
            <w:r>
              <w:t>医疗</w:t>
            </w:r>
          </w:p>
        </w:tc>
      </w:tr>
      <w:tr>
        <w:tc>
          <w:tcPr>
            <w:tcW w:type="dxa" w:w="2160"/>
          </w:tcPr>
          <w:p>
            <w:r>
              <w:t>紧急联系人</w:t>
            </w:r>
          </w:p>
        </w:tc>
        <w:tc>
          <w:tcPr>
            <w:tcW w:type="dxa" w:w="2160"/>
          </w:tcPr>
          <w:p>
            <w:r>
              <w:t>Contacto de emergencia</w:t>
            </w:r>
          </w:p>
        </w:tc>
        <w:tc>
          <w:tcPr>
            <w:tcW w:type="dxa" w:w="2160"/>
          </w:tcPr>
          <w:p>
            <w:r>
              <w:t>孔塔克托 德 埃梅尔亨西亚</w:t>
            </w:r>
          </w:p>
        </w:tc>
        <w:tc>
          <w:tcPr>
            <w:tcW w:type="dxa" w:w="2160"/>
          </w:tcPr>
          <w:p>
            <w:r>
              <w:t>紧急</w:t>
            </w:r>
          </w:p>
        </w:tc>
      </w:tr>
      <w:tr>
        <w:tc>
          <w:tcPr>
            <w:tcW w:type="dxa" w:w="2160"/>
          </w:tcPr>
          <w:p>
            <w:r>
              <w:t>酒店名称和地址</w:t>
            </w:r>
          </w:p>
        </w:tc>
        <w:tc>
          <w:tcPr>
            <w:tcW w:type="dxa" w:w="2160"/>
          </w:tcPr>
          <w:p>
            <w:r>
              <w:t>Nombre y dirección del hotel</w:t>
            </w:r>
          </w:p>
        </w:tc>
        <w:tc>
          <w:tcPr>
            <w:tcW w:type="dxa" w:w="2160"/>
          </w:tcPr>
          <w:p>
            <w:r>
              <w:t>农布雷 伊 迪雷克西翁 德尔 奥特尔</w:t>
            </w:r>
          </w:p>
        </w:tc>
        <w:tc>
          <w:tcPr>
            <w:tcW w:type="dxa" w:w="2160"/>
          </w:tcPr>
          <w:p>
            <w:r>
              <w:t>旅行</w:t>
            </w:r>
          </w:p>
        </w:tc>
      </w:tr>
      <w:tr>
        <w:tc>
          <w:tcPr>
            <w:tcW w:type="dxa" w:w="2160"/>
          </w:tcPr>
          <w:p>
            <w:r>
              <w:t>本地紧急号码</w:t>
            </w:r>
          </w:p>
        </w:tc>
        <w:tc>
          <w:tcPr>
            <w:tcW w:type="dxa" w:w="2160"/>
          </w:tcPr>
          <w:p>
            <w:r>
              <w:t>Número de emergencia local</w:t>
            </w:r>
          </w:p>
        </w:tc>
        <w:tc>
          <w:tcPr>
            <w:tcW w:type="dxa" w:w="2160"/>
          </w:tcPr>
          <w:p>
            <w:r>
              <w:t>努梅罗 德 埃梅尔亨西亚 洛卡尔</w:t>
            </w:r>
          </w:p>
        </w:tc>
        <w:tc>
          <w:tcPr>
            <w:tcW w:type="dxa" w:w="2160"/>
          </w:tcPr>
          <w:p>
            <w:r>
              <w:t>紧急</w:t>
            </w:r>
          </w:p>
        </w:tc>
      </w:tr>
      <w:tr>
        <w:tc>
          <w:tcPr>
            <w:tcW w:type="dxa" w:w="2160"/>
          </w:tcPr>
          <w:p>
            <w:r>
              <w:t>我在哪里可以祈祷？</w:t>
            </w:r>
          </w:p>
        </w:tc>
        <w:tc>
          <w:tcPr>
            <w:tcW w:type="dxa" w:w="2160"/>
          </w:tcPr>
          <w:p>
            <w:r>
              <w:t>¿Dónde puedo rezar?</w:t>
            </w:r>
          </w:p>
        </w:tc>
        <w:tc>
          <w:tcPr>
            <w:tcW w:type="dxa" w:w="2160"/>
          </w:tcPr>
          <w:p>
            <w:r>
              <w:t>东德 普韦多 雷萨尔</w:t>
            </w:r>
          </w:p>
        </w:tc>
        <w:tc>
          <w:tcPr>
            <w:tcW w:type="dxa" w:w="2160"/>
          </w:tcPr>
          <w:p>
            <w:r>
              <w:t>文化/宗教</w:t>
            </w:r>
          </w:p>
        </w:tc>
      </w:tr>
    </w:tbl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