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旅行常用短语手册</w:t>
        <w:br/>
        <w:t>中文 ↔ 法语 (附中文注释)</w:t>
      </w:r>
    </w:p>
    <w:p>
      <w:pPr>
        <w:pStyle w:val="Heading1"/>
      </w:pPr>
      <w:r>
        <w:t>问候语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你好</w:t>
            </w:r>
          </w:p>
        </w:tc>
        <w:tc>
          <w:tcPr>
            <w:tcW w:type="dxa" w:w="2160"/>
          </w:tcPr>
          <w:p>
            <w:r>
              <w:t>Bonjour</w:t>
            </w:r>
          </w:p>
        </w:tc>
        <w:tc>
          <w:tcPr>
            <w:tcW w:type="dxa" w:w="2160"/>
          </w:tcPr>
          <w:p>
            <w:r>
              <w:t>邦茹</w:t>
            </w:r>
          </w:p>
        </w:tc>
        <w:tc>
          <w:tcPr>
            <w:tcW w:type="dxa" w:w="2160"/>
          </w:tcPr>
          <w:p>
            <w:r>
              <w:t>常用问候语</w:t>
            </w:r>
          </w:p>
        </w:tc>
      </w:tr>
      <w:tr>
        <w:tc>
          <w:tcPr>
            <w:tcW w:type="dxa" w:w="2160"/>
          </w:tcPr>
          <w:p>
            <w:r>
              <w:t>早上好</w:t>
            </w:r>
          </w:p>
        </w:tc>
        <w:tc>
          <w:tcPr>
            <w:tcW w:type="dxa" w:w="2160"/>
          </w:tcPr>
          <w:p>
            <w:r>
              <w:t>Bon matin</w:t>
            </w:r>
          </w:p>
        </w:tc>
        <w:tc>
          <w:tcPr>
            <w:tcW w:type="dxa" w:w="2160"/>
          </w:tcPr>
          <w:p>
            <w:r>
              <w:t>邦 马坦</w:t>
            </w:r>
          </w:p>
        </w:tc>
        <w:tc>
          <w:tcPr>
            <w:tcW w:type="dxa" w:w="2160"/>
          </w:tcPr>
          <w:p>
            <w:r>
              <w:t>早晨使用</w:t>
            </w:r>
          </w:p>
        </w:tc>
      </w:tr>
      <w:tr>
        <w:tc>
          <w:tcPr>
            <w:tcW w:type="dxa" w:w="2160"/>
          </w:tcPr>
          <w:p>
            <w:r>
              <w:t>下午好</w:t>
            </w:r>
          </w:p>
        </w:tc>
        <w:tc>
          <w:tcPr>
            <w:tcW w:type="dxa" w:w="2160"/>
          </w:tcPr>
          <w:p>
            <w:r>
              <w:t>Bon après-midi</w:t>
            </w:r>
          </w:p>
        </w:tc>
        <w:tc>
          <w:tcPr>
            <w:tcW w:type="dxa" w:w="2160"/>
          </w:tcPr>
          <w:p>
            <w:r>
              <w:t>邦 阿普黑 米迪</w:t>
            </w:r>
          </w:p>
        </w:tc>
        <w:tc>
          <w:tcPr>
            <w:tcW w:type="dxa" w:w="2160"/>
          </w:tcPr>
          <w:p>
            <w:r>
              <w:t>下午使用</w:t>
            </w:r>
          </w:p>
        </w:tc>
      </w:tr>
      <w:tr>
        <w:tc>
          <w:tcPr>
            <w:tcW w:type="dxa" w:w="2160"/>
          </w:tcPr>
          <w:p>
            <w:r>
              <w:t>晚上好</w:t>
            </w:r>
          </w:p>
        </w:tc>
        <w:tc>
          <w:tcPr>
            <w:tcW w:type="dxa" w:w="2160"/>
          </w:tcPr>
          <w:p>
            <w:r>
              <w:t>Bonsoir</w:t>
            </w:r>
          </w:p>
        </w:tc>
        <w:tc>
          <w:tcPr>
            <w:tcW w:type="dxa" w:w="2160"/>
          </w:tcPr>
          <w:p>
            <w:r>
              <w:t>邦 苏瓦尔</w:t>
            </w:r>
          </w:p>
        </w:tc>
        <w:tc>
          <w:tcPr>
            <w:tcW w:type="dxa" w:w="2160"/>
          </w:tcPr>
          <w:p>
            <w:r>
              <w:t>晚上使用</w:t>
            </w:r>
          </w:p>
        </w:tc>
      </w:tr>
      <w:tr>
        <w:tc>
          <w:tcPr>
            <w:tcW w:type="dxa" w:w="2160"/>
          </w:tcPr>
          <w:p>
            <w:r>
              <w:t>再见</w:t>
            </w:r>
          </w:p>
        </w:tc>
        <w:tc>
          <w:tcPr>
            <w:tcW w:type="dxa" w:w="2160"/>
          </w:tcPr>
          <w:p>
            <w:r>
              <w:t>Au revoir</w:t>
            </w:r>
          </w:p>
        </w:tc>
        <w:tc>
          <w:tcPr>
            <w:tcW w:type="dxa" w:w="2160"/>
          </w:tcPr>
          <w:p>
            <w:r>
              <w:t>欧 赫伏瓦尔</w:t>
            </w:r>
          </w:p>
        </w:tc>
        <w:tc>
          <w:tcPr>
            <w:tcW w:type="dxa" w:w="2160"/>
          </w:tcPr>
          <w:p>
            <w:r>
              <w:t>常用告别语</w:t>
            </w:r>
          </w:p>
        </w:tc>
      </w:tr>
      <w:tr>
        <w:tc>
          <w:tcPr>
            <w:tcW w:type="dxa" w:w="2160"/>
          </w:tcPr>
          <w:p>
            <w:r>
              <w:t>你好吗？</w:t>
            </w:r>
          </w:p>
        </w:tc>
        <w:tc>
          <w:tcPr>
            <w:tcW w:type="dxa" w:w="2160"/>
          </w:tcPr>
          <w:p>
            <w:r>
              <w:t>Comment ça va ?</w:t>
            </w:r>
          </w:p>
        </w:tc>
        <w:tc>
          <w:tcPr>
            <w:tcW w:type="dxa" w:w="2160"/>
          </w:tcPr>
          <w:p>
            <w:r>
              <w:t>科芒 萨 瓦</w:t>
            </w:r>
          </w:p>
        </w:tc>
        <w:tc>
          <w:tcPr>
            <w:tcW w:type="dxa" w:w="2160"/>
          </w:tcPr>
          <w:p>
            <w:r>
              <w:t>常见问候</w:t>
            </w:r>
          </w:p>
        </w:tc>
      </w:tr>
      <w:tr>
        <w:tc>
          <w:tcPr>
            <w:tcW w:type="dxa" w:w="2160"/>
          </w:tcPr>
          <w:p>
            <w:r>
              <w:t>很高兴认识你</w:t>
            </w:r>
          </w:p>
        </w:tc>
        <w:tc>
          <w:tcPr>
            <w:tcW w:type="dxa" w:w="2160"/>
          </w:tcPr>
          <w:p>
            <w:r>
              <w:t>Enchanté</w:t>
            </w:r>
          </w:p>
        </w:tc>
        <w:tc>
          <w:tcPr>
            <w:tcW w:type="dxa" w:w="2160"/>
          </w:tcPr>
          <w:p>
            <w:r>
              <w:t>昂尚泰</w:t>
            </w:r>
          </w:p>
        </w:tc>
        <w:tc>
          <w:tcPr>
            <w:tcW w:type="dxa" w:w="2160"/>
          </w:tcPr>
          <w:p>
            <w:r>
              <w:t>自我介绍</w:t>
            </w:r>
          </w:p>
        </w:tc>
      </w:tr>
      <w:tr>
        <w:tc>
          <w:tcPr>
            <w:tcW w:type="dxa" w:w="2160"/>
          </w:tcPr>
          <w:p>
            <w:r>
              <w:t>请</w:t>
            </w:r>
          </w:p>
        </w:tc>
        <w:tc>
          <w:tcPr>
            <w:tcW w:type="dxa" w:w="2160"/>
          </w:tcPr>
          <w:p>
            <w:r>
              <w:t>S’il vous plaît</w:t>
            </w:r>
          </w:p>
        </w:tc>
        <w:tc>
          <w:tcPr>
            <w:tcW w:type="dxa" w:w="2160"/>
          </w:tcPr>
          <w:p>
            <w:r>
              <w:t>西尔 武 普莱</w:t>
            </w:r>
          </w:p>
        </w:tc>
        <w:tc>
          <w:tcPr>
            <w:tcW w:type="dxa" w:w="2160"/>
          </w:tcPr>
          <w:p>
            <w:r>
              <w:t>礼貌用语</w:t>
            </w:r>
          </w:p>
        </w:tc>
      </w:tr>
      <w:tr>
        <w:tc>
          <w:tcPr>
            <w:tcW w:type="dxa" w:w="2160"/>
          </w:tcPr>
          <w:p>
            <w:r>
              <w:t>谢谢</w:t>
            </w:r>
          </w:p>
        </w:tc>
        <w:tc>
          <w:tcPr>
            <w:tcW w:type="dxa" w:w="2160"/>
          </w:tcPr>
          <w:p>
            <w:r>
              <w:t>Merci</w:t>
            </w:r>
          </w:p>
        </w:tc>
        <w:tc>
          <w:tcPr>
            <w:tcW w:type="dxa" w:w="2160"/>
          </w:tcPr>
          <w:p>
            <w:r>
              <w:t>梅尔西</w:t>
            </w:r>
          </w:p>
        </w:tc>
        <w:tc>
          <w:tcPr>
            <w:tcW w:type="dxa" w:w="2160"/>
          </w:tcPr>
          <w:p>
            <w:r>
              <w:t>常用表达</w:t>
            </w:r>
          </w:p>
        </w:tc>
      </w:tr>
      <w:tr>
        <w:tc>
          <w:tcPr>
            <w:tcW w:type="dxa" w:w="2160"/>
          </w:tcPr>
          <w:p>
            <w:r>
              <w:t>对不起</w:t>
            </w:r>
          </w:p>
        </w:tc>
        <w:tc>
          <w:tcPr>
            <w:tcW w:type="dxa" w:w="2160"/>
          </w:tcPr>
          <w:p>
            <w:r>
              <w:t>Désolé</w:t>
            </w:r>
          </w:p>
        </w:tc>
        <w:tc>
          <w:tcPr>
            <w:tcW w:type="dxa" w:w="2160"/>
          </w:tcPr>
          <w:p>
            <w:r>
              <w:t>德佐莱</w:t>
            </w:r>
          </w:p>
        </w:tc>
        <w:tc>
          <w:tcPr>
            <w:tcW w:type="dxa" w:w="2160"/>
          </w:tcPr>
          <w:p>
            <w:r>
              <w:t>道歉</w:t>
            </w:r>
          </w:p>
        </w:tc>
      </w:tr>
    </w:tbl>
    <w:p/>
    <w:p>
      <w:pPr>
        <w:pStyle w:val="Heading1"/>
      </w:pPr>
      <w:r>
        <w:t>日常交流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你会说法语吗？</w:t>
            </w:r>
          </w:p>
        </w:tc>
        <w:tc>
          <w:tcPr>
            <w:tcW w:type="dxa" w:w="2160"/>
          </w:tcPr>
          <w:p>
            <w:r>
              <w:t>Parlez-vous français ?</w:t>
            </w:r>
          </w:p>
        </w:tc>
        <w:tc>
          <w:tcPr>
            <w:tcW w:type="dxa" w:w="2160"/>
          </w:tcPr>
          <w:p>
            <w:r>
              <w:t>帕尔莱 武 弗郎塞</w:t>
            </w:r>
          </w:p>
        </w:tc>
        <w:tc>
          <w:tcPr>
            <w:tcW w:type="dxa" w:w="2160"/>
          </w:tcPr>
          <w:p>
            <w:r>
              <w:t>常用问题</w:t>
            </w:r>
          </w:p>
        </w:tc>
      </w:tr>
      <w:tr>
        <w:tc>
          <w:tcPr>
            <w:tcW w:type="dxa" w:w="2160"/>
          </w:tcPr>
          <w:p>
            <w:r>
              <w:t>我不懂</w:t>
            </w:r>
          </w:p>
        </w:tc>
        <w:tc>
          <w:tcPr>
            <w:tcW w:type="dxa" w:w="2160"/>
          </w:tcPr>
          <w:p>
            <w:r>
              <w:t>Je ne comprends pas</w:t>
            </w:r>
          </w:p>
        </w:tc>
        <w:tc>
          <w:tcPr>
            <w:tcW w:type="dxa" w:w="2160"/>
          </w:tcPr>
          <w:p>
            <w:r>
              <w:t>热 努 空蓬 帕</w:t>
            </w:r>
          </w:p>
        </w:tc>
        <w:tc>
          <w:tcPr>
            <w:tcW w:type="dxa" w:w="2160"/>
          </w:tcPr>
          <w:p>
            <w:r>
              <w:t>常用短语</w:t>
            </w:r>
          </w:p>
        </w:tc>
      </w:tr>
      <w:tr>
        <w:tc>
          <w:tcPr>
            <w:tcW w:type="dxa" w:w="2160"/>
          </w:tcPr>
          <w:p>
            <w:r>
              <w:t>你可以说慢一点吗？</w:t>
            </w:r>
          </w:p>
        </w:tc>
        <w:tc>
          <w:tcPr>
            <w:tcW w:type="dxa" w:w="2160"/>
          </w:tcPr>
          <w:p>
            <w:r>
              <w:t>Pouvez-vous parler plus lentement ?</w:t>
            </w:r>
          </w:p>
        </w:tc>
        <w:tc>
          <w:tcPr>
            <w:tcW w:type="dxa" w:w="2160"/>
          </w:tcPr>
          <w:p>
            <w:r>
              <w:t>普维 武 帕尔莱 普吕 蓝特蒙</w:t>
            </w:r>
          </w:p>
        </w:tc>
        <w:tc>
          <w:tcPr>
            <w:tcW w:type="dxa" w:w="2160"/>
          </w:tcPr>
          <w:p>
            <w:r>
              <w:t>请求别人说慢</w:t>
            </w:r>
          </w:p>
        </w:tc>
      </w:tr>
    </w:tbl>
    <w:p/>
    <w:p>
      <w:pPr>
        <w:pStyle w:val="Heading1"/>
      </w:pPr>
      <w:r>
        <w:t>问路与方向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……在哪里？</w:t>
            </w:r>
          </w:p>
        </w:tc>
        <w:tc>
          <w:tcPr>
            <w:tcW w:type="dxa" w:w="2160"/>
          </w:tcPr>
          <w:p>
            <w:r>
              <w:t>Où est … ?</w:t>
            </w:r>
          </w:p>
        </w:tc>
        <w:tc>
          <w:tcPr>
            <w:tcW w:type="dxa" w:w="2160"/>
          </w:tcPr>
          <w:p>
            <w:r>
              <w:t>乌 埃 …</w:t>
            </w:r>
          </w:p>
        </w:tc>
        <w:tc>
          <w:tcPr>
            <w:tcW w:type="dxa" w:w="2160"/>
          </w:tcPr>
          <w:p>
            <w:r>
              <w:t>问路</w:t>
            </w:r>
          </w:p>
        </w:tc>
      </w:tr>
      <w:tr>
        <w:tc>
          <w:tcPr>
            <w:tcW w:type="dxa" w:w="2160"/>
          </w:tcPr>
          <w:p>
            <w:r>
              <w:t>这个车去……吗？</w:t>
            </w:r>
          </w:p>
        </w:tc>
        <w:tc>
          <w:tcPr>
            <w:tcW w:type="dxa" w:w="2160"/>
          </w:tcPr>
          <w:p>
            <w:r>
              <w:t>Est-ce que ce bus/train va à … ?</w:t>
            </w:r>
          </w:p>
        </w:tc>
        <w:tc>
          <w:tcPr>
            <w:tcW w:type="dxa" w:w="2160"/>
          </w:tcPr>
          <w:p>
            <w:r>
              <w:t>埃斯 克 苏 比斯/特杭 瓦 阿 …</w:t>
            </w:r>
          </w:p>
        </w:tc>
        <w:tc>
          <w:tcPr>
            <w:tcW w:type="dxa" w:w="2160"/>
          </w:tcPr>
          <w:p>
            <w:r>
              <w:t>交通出行</w:t>
            </w:r>
          </w:p>
        </w:tc>
      </w:tr>
      <w:tr>
        <w:tc>
          <w:tcPr>
            <w:tcW w:type="dxa" w:w="2160"/>
          </w:tcPr>
          <w:p>
            <w:r>
              <w:t>去……怎么走？</w:t>
            </w:r>
          </w:p>
        </w:tc>
        <w:tc>
          <w:tcPr>
            <w:tcW w:type="dxa" w:w="2160"/>
          </w:tcPr>
          <w:p>
            <w:r>
              <w:t>Comment aller à … ?</w:t>
            </w:r>
          </w:p>
        </w:tc>
        <w:tc>
          <w:tcPr>
            <w:tcW w:type="dxa" w:w="2160"/>
          </w:tcPr>
          <w:p>
            <w:r>
              <w:t>科芒 阿莱 阿 …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向左转</w:t>
            </w:r>
          </w:p>
        </w:tc>
        <w:tc>
          <w:tcPr>
            <w:tcW w:type="dxa" w:w="2160"/>
          </w:tcPr>
          <w:p>
            <w:r>
              <w:t>Tournez à gauche</w:t>
            </w:r>
          </w:p>
        </w:tc>
        <w:tc>
          <w:tcPr>
            <w:tcW w:type="dxa" w:w="2160"/>
          </w:tcPr>
          <w:p>
            <w:r>
              <w:t>图尔内 阿 构什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一直走</w:t>
            </w:r>
          </w:p>
        </w:tc>
        <w:tc>
          <w:tcPr>
            <w:tcW w:type="dxa" w:w="2160"/>
          </w:tcPr>
          <w:p>
            <w:r>
              <w:t>Allez tout droit</w:t>
            </w:r>
          </w:p>
        </w:tc>
        <w:tc>
          <w:tcPr>
            <w:tcW w:type="dxa" w:w="2160"/>
          </w:tcPr>
          <w:p>
            <w:r>
              <w:t>阿莱 图 德鲁瓦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洗手间在哪里？</w:t>
            </w:r>
          </w:p>
        </w:tc>
        <w:tc>
          <w:tcPr>
            <w:tcW w:type="dxa" w:w="2160"/>
          </w:tcPr>
          <w:p>
            <w:r>
              <w:t>Où sont les toilettes ?</w:t>
            </w:r>
          </w:p>
        </w:tc>
        <w:tc>
          <w:tcPr>
            <w:tcW w:type="dxa" w:w="2160"/>
          </w:tcPr>
          <w:p>
            <w:r>
              <w:t>乌 桑 莱 托瓦莱特</w:t>
            </w:r>
          </w:p>
        </w:tc>
        <w:tc>
          <w:tcPr>
            <w:tcW w:type="dxa" w:w="2160"/>
          </w:tcPr>
          <w:p>
            <w:r>
              <w:t>非常常用</w:t>
            </w:r>
          </w:p>
        </w:tc>
      </w:tr>
    </w:tbl>
    <w:p/>
    <w:p>
      <w:pPr>
        <w:pStyle w:val="Heading1"/>
      </w:pPr>
      <w:r>
        <w:t>旅行（交通与住宿）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我有预订</w:t>
            </w:r>
          </w:p>
        </w:tc>
        <w:tc>
          <w:tcPr>
            <w:tcW w:type="dxa" w:w="2160"/>
          </w:tcPr>
          <w:p>
            <w:r>
              <w:t>J’ai une réservation</w:t>
            </w:r>
          </w:p>
        </w:tc>
        <w:tc>
          <w:tcPr>
            <w:tcW w:type="dxa" w:w="2160"/>
          </w:tcPr>
          <w:p>
            <w:r>
              <w:t>热 君 黑瑟尔瓦雄</w:t>
            </w:r>
          </w:p>
        </w:tc>
        <w:tc>
          <w:tcPr>
            <w:tcW w:type="dxa" w:w="2160"/>
          </w:tcPr>
          <w:p>
            <w:r>
              <w:t>酒店</w:t>
            </w:r>
          </w:p>
        </w:tc>
      </w:tr>
      <w:tr>
        <w:tc>
          <w:tcPr>
            <w:tcW w:type="dxa" w:w="2160"/>
          </w:tcPr>
          <w:p>
            <w:r>
              <w:t>有空房吗？</w:t>
            </w:r>
          </w:p>
        </w:tc>
        <w:tc>
          <w:tcPr>
            <w:tcW w:type="dxa" w:w="2160"/>
          </w:tcPr>
          <w:p>
            <w:r>
              <w:t>Avez-vous des chambres libres ?</w:t>
            </w:r>
          </w:p>
        </w:tc>
        <w:tc>
          <w:tcPr>
            <w:tcW w:type="dxa" w:w="2160"/>
          </w:tcPr>
          <w:p>
            <w:r>
              <w:t>阿维 武 德 尚布尔 利布赫</w:t>
            </w:r>
          </w:p>
        </w:tc>
        <w:tc>
          <w:tcPr>
            <w:tcW w:type="dxa" w:w="2160"/>
          </w:tcPr>
          <w:p>
            <w:r>
              <w:t>住宿</w:t>
            </w:r>
          </w:p>
        </w:tc>
      </w:tr>
      <w:tr>
        <w:tc>
          <w:tcPr>
            <w:tcW w:type="dxa" w:w="2160"/>
          </w:tcPr>
          <w:p>
            <w:r>
              <w:t>我想登记入住</w:t>
            </w:r>
          </w:p>
        </w:tc>
        <w:tc>
          <w:tcPr>
            <w:tcW w:type="dxa" w:w="2160"/>
          </w:tcPr>
          <w:p>
            <w:r>
              <w:t>Je voudrais m’enregistrer</w:t>
            </w:r>
          </w:p>
        </w:tc>
        <w:tc>
          <w:tcPr>
            <w:tcW w:type="dxa" w:w="2160"/>
          </w:tcPr>
          <w:p>
            <w:r>
              <w:t>热 武德莱 蒙黑日斯特黑</w:t>
            </w:r>
          </w:p>
        </w:tc>
        <w:tc>
          <w:tcPr>
            <w:tcW w:type="dxa" w:w="2160"/>
          </w:tcPr>
          <w:p>
            <w:r>
              <w:t>酒店登记</w:t>
            </w:r>
          </w:p>
        </w:tc>
      </w:tr>
      <w:tr>
        <w:tc>
          <w:tcPr>
            <w:tcW w:type="dxa" w:w="2160"/>
          </w:tcPr>
          <w:p>
            <w:r>
              <w:t>火车站在哪里？</w:t>
            </w:r>
          </w:p>
        </w:tc>
        <w:tc>
          <w:tcPr>
            <w:tcW w:type="dxa" w:w="2160"/>
          </w:tcPr>
          <w:p>
            <w:r>
              <w:t>Où est la gare ?</w:t>
            </w:r>
          </w:p>
        </w:tc>
        <w:tc>
          <w:tcPr>
            <w:tcW w:type="dxa" w:w="2160"/>
          </w:tcPr>
          <w:p>
            <w:r>
              <w:t>乌 埃 拉 嘎尔</w:t>
            </w:r>
          </w:p>
        </w:tc>
        <w:tc>
          <w:tcPr>
            <w:tcW w:type="dxa" w:w="2160"/>
          </w:tcPr>
          <w:p>
            <w:r>
              <w:t>交通</w:t>
            </w:r>
          </w:p>
        </w:tc>
      </w:tr>
      <w:tr>
        <w:tc>
          <w:tcPr>
            <w:tcW w:type="dxa" w:w="2160"/>
          </w:tcPr>
          <w:p>
            <w:r>
              <w:t>我要一张票</w:t>
            </w:r>
          </w:p>
        </w:tc>
        <w:tc>
          <w:tcPr>
            <w:tcW w:type="dxa" w:w="2160"/>
          </w:tcPr>
          <w:p>
            <w:r>
              <w:t>Je voudrais un billet</w:t>
            </w:r>
          </w:p>
        </w:tc>
        <w:tc>
          <w:tcPr>
            <w:tcW w:type="dxa" w:w="2160"/>
          </w:tcPr>
          <w:p>
            <w:r>
              <w:t>热 武德莱 翁 比耶</w:t>
            </w:r>
          </w:p>
        </w:tc>
        <w:tc>
          <w:tcPr>
            <w:tcW w:type="dxa" w:w="2160"/>
          </w:tcPr>
          <w:p>
            <w:r>
              <w:t>买票</w:t>
            </w:r>
          </w:p>
        </w:tc>
      </w:tr>
      <w:tr>
        <w:tc>
          <w:tcPr>
            <w:tcW w:type="dxa" w:w="2160"/>
          </w:tcPr>
          <w:p>
            <w:r>
              <w:t>这票多少钱？</w:t>
            </w:r>
          </w:p>
        </w:tc>
        <w:tc>
          <w:tcPr>
            <w:tcW w:type="dxa" w:w="2160"/>
          </w:tcPr>
          <w:p>
            <w:r>
              <w:t>Combien coûte un billet ?</w:t>
            </w:r>
          </w:p>
        </w:tc>
        <w:tc>
          <w:tcPr>
            <w:tcW w:type="dxa" w:w="2160"/>
          </w:tcPr>
          <w:p>
            <w:r>
              <w:t>空边 古特 翁 比耶</w:t>
            </w:r>
          </w:p>
        </w:tc>
        <w:tc>
          <w:tcPr>
            <w:tcW w:type="dxa" w:w="2160"/>
          </w:tcPr>
          <w:p>
            <w:r>
              <w:t>买票</w:t>
            </w:r>
          </w:p>
        </w:tc>
      </w:tr>
      <w:tr>
        <w:tc>
          <w:tcPr>
            <w:tcW w:type="dxa" w:w="2160"/>
          </w:tcPr>
          <w:p>
            <w:r>
              <w:t>请帮我叫出租车</w:t>
            </w:r>
          </w:p>
        </w:tc>
        <w:tc>
          <w:tcPr>
            <w:tcW w:type="dxa" w:w="2160"/>
          </w:tcPr>
          <w:p>
            <w:r>
              <w:t>Pouvez-vous m’appeler un taxi ?</w:t>
            </w:r>
          </w:p>
        </w:tc>
        <w:tc>
          <w:tcPr>
            <w:tcW w:type="dxa" w:w="2160"/>
          </w:tcPr>
          <w:p>
            <w:r>
              <w:t>普维 武 马佩莱 翁 塔克西</w:t>
            </w:r>
          </w:p>
        </w:tc>
        <w:tc>
          <w:tcPr>
            <w:tcW w:type="dxa" w:w="2160"/>
          </w:tcPr>
          <w:p>
            <w:r>
              <w:t>交通</w:t>
            </w:r>
          </w:p>
        </w:tc>
      </w:tr>
    </w:tbl>
    <w:p/>
    <w:p>
      <w:pPr>
        <w:pStyle w:val="Heading1"/>
      </w:pPr>
      <w:r>
        <w:t>饮食与餐馆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我想点菜</w:t>
            </w:r>
          </w:p>
        </w:tc>
        <w:tc>
          <w:tcPr>
            <w:tcW w:type="dxa" w:w="2160"/>
          </w:tcPr>
          <w:p>
            <w:r>
              <w:t>Je voudrais commander …</w:t>
            </w:r>
          </w:p>
        </w:tc>
        <w:tc>
          <w:tcPr>
            <w:tcW w:type="dxa" w:w="2160"/>
          </w:tcPr>
          <w:p>
            <w:r>
              <w:t>热 武德莱 科芒德 …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请给我一张桌子</w:t>
            </w:r>
          </w:p>
        </w:tc>
        <w:tc>
          <w:tcPr>
            <w:tcW w:type="dxa" w:w="2160"/>
          </w:tcPr>
          <w:p>
            <w:r>
              <w:t>Une table pour …, s’il vous plaît</w:t>
            </w:r>
          </w:p>
        </w:tc>
        <w:tc>
          <w:tcPr>
            <w:tcW w:type="dxa" w:w="2160"/>
          </w:tcPr>
          <w:p>
            <w:r>
              <w:t>云 塔布勒 普尔 … 西尔 武 普莱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请给我菜单</w:t>
            </w:r>
          </w:p>
        </w:tc>
        <w:tc>
          <w:tcPr>
            <w:tcW w:type="dxa" w:w="2160"/>
          </w:tcPr>
          <w:p>
            <w:r>
              <w:t>Puis-je avoir le menu ?</w:t>
            </w:r>
          </w:p>
        </w:tc>
        <w:tc>
          <w:tcPr>
            <w:tcW w:type="dxa" w:w="2160"/>
          </w:tcPr>
          <w:p>
            <w:r>
              <w:t>普伊日 阿瓦赫 勒 梅纽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你推荐什么？</w:t>
            </w:r>
          </w:p>
        </w:tc>
        <w:tc>
          <w:tcPr>
            <w:tcW w:type="dxa" w:w="2160"/>
          </w:tcPr>
          <w:p>
            <w:r>
              <w:t>Que recommandez-vous ?</w:t>
            </w:r>
          </w:p>
        </w:tc>
        <w:tc>
          <w:tcPr>
            <w:tcW w:type="dxa" w:w="2160"/>
          </w:tcPr>
          <w:p>
            <w:r>
              <w:t>科 黑科芒德 武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请结账</w:t>
            </w:r>
          </w:p>
        </w:tc>
        <w:tc>
          <w:tcPr>
            <w:tcW w:type="dxa" w:w="2160"/>
          </w:tcPr>
          <w:p>
            <w:r>
              <w:t>L’addition, s’il vous plaît</w:t>
            </w:r>
          </w:p>
        </w:tc>
        <w:tc>
          <w:tcPr>
            <w:tcW w:type="dxa" w:w="2160"/>
          </w:tcPr>
          <w:p>
            <w:r>
              <w:t>拉迪雄 西尔 武 普莱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这里有清真食物吗？</w:t>
            </w:r>
          </w:p>
        </w:tc>
        <w:tc>
          <w:tcPr>
            <w:tcW w:type="dxa" w:w="2160"/>
          </w:tcPr>
          <w:p>
            <w:r>
              <w:t>Y a-t-il de la nourriture halal ici ?</w:t>
            </w:r>
          </w:p>
        </w:tc>
        <w:tc>
          <w:tcPr>
            <w:tcW w:type="dxa" w:w="2160"/>
          </w:tcPr>
          <w:p>
            <w:r>
              <w:t>雅 提尔 德 拉 努黑土赫 哈拉尔 伊西</w:t>
            </w:r>
          </w:p>
        </w:tc>
        <w:tc>
          <w:tcPr>
            <w:tcW w:type="dxa" w:w="2160"/>
          </w:tcPr>
          <w:p>
            <w:r>
              <w:t>文化/宗教</w:t>
            </w:r>
          </w:p>
        </w:tc>
      </w:tr>
    </w:tbl>
    <w:p/>
    <w:p>
      <w:pPr>
        <w:pStyle w:val="Heading1"/>
      </w:pPr>
      <w:r>
        <w:t>紧急情况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救命！</w:t>
            </w:r>
          </w:p>
        </w:tc>
        <w:tc>
          <w:tcPr>
            <w:tcW w:type="dxa" w:w="2160"/>
          </w:tcPr>
          <w:p>
            <w:r>
              <w:t>À l’aide !</w:t>
            </w:r>
          </w:p>
        </w:tc>
        <w:tc>
          <w:tcPr>
            <w:tcW w:type="dxa" w:w="2160"/>
          </w:tcPr>
          <w:p>
            <w:r>
              <w:t>阿 莱德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  <w:tr>
        <w:tc>
          <w:tcPr>
            <w:tcW w:type="dxa" w:w="2160"/>
          </w:tcPr>
          <w:p>
            <w:r>
              <w:t>叫警察</w:t>
            </w:r>
          </w:p>
        </w:tc>
        <w:tc>
          <w:tcPr>
            <w:tcW w:type="dxa" w:w="2160"/>
          </w:tcPr>
          <w:p>
            <w:r>
              <w:t>Appelez la police</w:t>
            </w:r>
          </w:p>
        </w:tc>
        <w:tc>
          <w:tcPr>
            <w:tcW w:type="dxa" w:w="2160"/>
          </w:tcPr>
          <w:p>
            <w:r>
              <w:t>阿普莱 拉 波利斯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  <w:tr>
        <w:tc>
          <w:tcPr>
            <w:tcW w:type="dxa" w:w="2160"/>
          </w:tcPr>
          <w:p>
            <w:r>
              <w:t>我需要医生</w:t>
            </w:r>
          </w:p>
        </w:tc>
        <w:tc>
          <w:tcPr>
            <w:tcW w:type="dxa" w:w="2160"/>
          </w:tcPr>
          <w:p>
            <w:r>
              <w:t>J’ai besoin d’un médecin</w:t>
            </w:r>
          </w:p>
        </w:tc>
        <w:tc>
          <w:tcPr>
            <w:tcW w:type="dxa" w:w="2160"/>
          </w:tcPr>
          <w:p>
            <w:r>
              <w:t>热 布尊 丹 美德桑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医院在哪里？</w:t>
            </w:r>
          </w:p>
        </w:tc>
        <w:tc>
          <w:tcPr>
            <w:tcW w:type="dxa" w:w="2160"/>
          </w:tcPr>
          <w:p>
            <w:r>
              <w:t>Où est l’hôpital ?</w:t>
            </w:r>
          </w:p>
        </w:tc>
        <w:tc>
          <w:tcPr>
            <w:tcW w:type="dxa" w:w="2160"/>
          </w:tcPr>
          <w:p>
            <w:r>
              <w:t>乌 埃 洛皮塔尔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我丢了护照</w:t>
            </w:r>
          </w:p>
        </w:tc>
        <w:tc>
          <w:tcPr>
            <w:tcW w:type="dxa" w:w="2160"/>
          </w:tcPr>
          <w:p>
            <w:r>
              <w:t>J’ai perdu mon passeport</w:t>
            </w:r>
          </w:p>
        </w:tc>
        <w:tc>
          <w:tcPr>
            <w:tcW w:type="dxa" w:w="2160"/>
          </w:tcPr>
          <w:p>
            <w:r>
              <w:t>热 佩尔杜 蒙 帕斯波赫</w:t>
            </w:r>
          </w:p>
        </w:tc>
        <w:tc>
          <w:tcPr>
            <w:tcW w:type="dxa" w:w="2160"/>
          </w:tcPr>
          <w:p>
            <w:r>
              <w:t>旅行</w:t>
            </w:r>
          </w:p>
        </w:tc>
      </w:tr>
      <w:tr>
        <w:tc>
          <w:tcPr>
            <w:tcW w:type="dxa" w:w="2160"/>
          </w:tcPr>
          <w:p>
            <w:r>
              <w:t>我对__过敏</w:t>
            </w:r>
          </w:p>
        </w:tc>
        <w:tc>
          <w:tcPr>
            <w:tcW w:type="dxa" w:w="2160"/>
          </w:tcPr>
          <w:p>
            <w:r>
              <w:t>Je suis allergique à __</w:t>
            </w:r>
          </w:p>
        </w:tc>
        <w:tc>
          <w:tcPr>
            <w:tcW w:type="dxa" w:w="2160"/>
          </w:tcPr>
          <w:p>
            <w:r>
              <w:t>热 斯威 阿莱尔吉克 阿 …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这是紧急情况</w:t>
            </w:r>
          </w:p>
        </w:tc>
        <w:tc>
          <w:tcPr>
            <w:tcW w:type="dxa" w:w="2160"/>
          </w:tcPr>
          <w:p>
            <w:r>
              <w:t>C’est une urgence</w:t>
            </w:r>
          </w:p>
        </w:tc>
        <w:tc>
          <w:tcPr>
            <w:tcW w:type="dxa" w:w="2160"/>
          </w:tcPr>
          <w:p>
            <w:r>
              <w:t>赛 君 纽黑让斯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</w:tbl>
    <w:p/>
    <w:p>
      <w:pPr>
        <w:pStyle w:val="Heading1"/>
      </w:pPr>
      <w:r>
        <w:t>数字与金钱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一</w:t>
            </w:r>
          </w:p>
        </w:tc>
        <w:tc>
          <w:tcPr>
            <w:tcW w:type="dxa" w:w="2160"/>
          </w:tcPr>
          <w:p>
            <w:r>
              <w:t>Un</w:t>
            </w:r>
          </w:p>
        </w:tc>
        <w:tc>
          <w:tcPr>
            <w:tcW w:type="dxa" w:w="2160"/>
          </w:tcPr>
          <w:p>
            <w:r>
              <w:t>昂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二</w:t>
            </w:r>
          </w:p>
        </w:tc>
        <w:tc>
          <w:tcPr>
            <w:tcW w:type="dxa" w:w="2160"/>
          </w:tcPr>
          <w:p>
            <w:r>
              <w:t>Deux</w:t>
            </w:r>
          </w:p>
        </w:tc>
        <w:tc>
          <w:tcPr>
            <w:tcW w:type="dxa" w:w="2160"/>
          </w:tcPr>
          <w:p>
            <w:r>
              <w:t>德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三</w:t>
            </w:r>
          </w:p>
        </w:tc>
        <w:tc>
          <w:tcPr>
            <w:tcW w:type="dxa" w:w="2160"/>
          </w:tcPr>
          <w:p>
            <w:r>
              <w:t>Trois</w:t>
            </w:r>
          </w:p>
        </w:tc>
        <w:tc>
          <w:tcPr>
            <w:tcW w:type="dxa" w:w="2160"/>
          </w:tcPr>
          <w:p>
            <w:r>
              <w:t>特华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四</w:t>
            </w:r>
          </w:p>
        </w:tc>
        <w:tc>
          <w:tcPr>
            <w:tcW w:type="dxa" w:w="2160"/>
          </w:tcPr>
          <w:p>
            <w:r>
              <w:t>Quatre</w:t>
            </w:r>
          </w:p>
        </w:tc>
        <w:tc>
          <w:tcPr>
            <w:tcW w:type="dxa" w:w="2160"/>
          </w:tcPr>
          <w:p>
            <w:r>
              <w:t>卡特赫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五</w:t>
            </w:r>
          </w:p>
        </w:tc>
        <w:tc>
          <w:tcPr>
            <w:tcW w:type="dxa" w:w="2160"/>
          </w:tcPr>
          <w:p>
            <w:r>
              <w:t>Cinq</w:t>
            </w:r>
          </w:p>
        </w:tc>
        <w:tc>
          <w:tcPr>
            <w:tcW w:type="dxa" w:w="2160"/>
          </w:tcPr>
          <w:p>
            <w:r>
              <w:t>桑克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六</w:t>
            </w:r>
          </w:p>
        </w:tc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西斯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七</w:t>
            </w:r>
          </w:p>
        </w:tc>
        <w:tc>
          <w:tcPr>
            <w:tcW w:type="dxa" w:w="2160"/>
          </w:tcPr>
          <w:p>
            <w:r>
              <w:t>Sept</w:t>
            </w:r>
          </w:p>
        </w:tc>
        <w:tc>
          <w:tcPr>
            <w:tcW w:type="dxa" w:w="2160"/>
          </w:tcPr>
          <w:p>
            <w:r>
              <w:t>赛特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八</w:t>
            </w:r>
          </w:p>
        </w:tc>
        <w:tc>
          <w:tcPr>
            <w:tcW w:type="dxa" w:w="2160"/>
          </w:tcPr>
          <w:p>
            <w:r>
              <w:t>Huit</w:t>
            </w:r>
          </w:p>
        </w:tc>
        <w:tc>
          <w:tcPr>
            <w:tcW w:type="dxa" w:w="2160"/>
          </w:tcPr>
          <w:p>
            <w:r>
              <w:t>威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九</w:t>
            </w:r>
          </w:p>
        </w:tc>
        <w:tc>
          <w:tcPr>
            <w:tcW w:type="dxa" w:w="2160"/>
          </w:tcPr>
          <w:p>
            <w:r>
              <w:t>Neuf</w:t>
            </w:r>
          </w:p>
        </w:tc>
        <w:tc>
          <w:tcPr>
            <w:tcW w:type="dxa" w:w="2160"/>
          </w:tcPr>
          <w:p>
            <w:r>
              <w:t>讷夫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十</w:t>
            </w:r>
          </w:p>
        </w:tc>
        <w:tc>
          <w:tcPr>
            <w:tcW w:type="dxa" w:w="2160"/>
          </w:tcPr>
          <w:p>
            <w:r>
              <w:t>Dix</w:t>
            </w:r>
          </w:p>
        </w:tc>
        <w:tc>
          <w:tcPr>
            <w:tcW w:type="dxa" w:w="2160"/>
          </w:tcPr>
          <w:p>
            <w:r>
              <w:t>迪斯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二十</w:t>
            </w:r>
          </w:p>
        </w:tc>
        <w:tc>
          <w:tcPr>
            <w:tcW w:type="dxa" w:w="2160"/>
          </w:tcPr>
          <w:p>
            <w:r>
              <w:t>Vingt</w:t>
            </w:r>
          </w:p>
        </w:tc>
        <w:tc>
          <w:tcPr>
            <w:tcW w:type="dxa" w:w="2160"/>
          </w:tcPr>
          <w:p>
            <w:r>
              <w:t>万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三十</w:t>
            </w:r>
          </w:p>
        </w:tc>
        <w:tc>
          <w:tcPr>
            <w:tcW w:type="dxa" w:w="2160"/>
          </w:tcPr>
          <w:p>
            <w:r>
              <w:t>Trente</w:t>
            </w:r>
          </w:p>
        </w:tc>
        <w:tc>
          <w:tcPr>
            <w:tcW w:type="dxa" w:w="2160"/>
          </w:tcPr>
          <w:p>
            <w:r>
              <w:t>特杭特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四十</w:t>
            </w:r>
          </w:p>
        </w:tc>
        <w:tc>
          <w:tcPr>
            <w:tcW w:type="dxa" w:w="2160"/>
          </w:tcPr>
          <w:p>
            <w:r>
              <w:t>Quarante</w:t>
            </w:r>
          </w:p>
        </w:tc>
        <w:tc>
          <w:tcPr>
            <w:tcW w:type="dxa" w:w="2160"/>
          </w:tcPr>
          <w:p>
            <w:r>
              <w:t>卡杭特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五十</w:t>
            </w:r>
          </w:p>
        </w:tc>
        <w:tc>
          <w:tcPr>
            <w:tcW w:type="dxa" w:w="2160"/>
          </w:tcPr>
          <w:p>
            <w:r>
              <w:t>Cinquante</w:t>
            </w:r>
          </w:p>
        </w:tc>
        <w:tc>
          <w:tcPr>
            <w:tcW w:type="dxa" w:w="2160"/>
          </w:tcPr>
          <w:p>
            <w:r>
              <w:t>桑康特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六十</w:t>
            </w:r>
          </w:p>
        </w:tc>
        <w:tc>
          <w:tcPr>
            <w:tcW w:type="dxa" w:w="2160"/>
          </w:tcPr>
          <w:p>
            <w:r>
              <w:t>Soixante</w:t>
            </w:r>
          </w:p>
        </w:tc>
        <w:tc>
          <w:tcPr>
            <w:tcW w:type="dxa" w:w="2160"/>
          </w:tcPr>
          <w:p>
            <w:r>
              <w:t>索瓦桑特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七十</w:t>
            </w:r>
          </w:p>
        </w:tc>
        <w:tc>
          <w:tcPr>
            <w:tcW w:type="dxa" w:w="2160"/>
          </w:tcPr>
          <w:p>
            <w:r>
              <w:t>Soixante-dix</w:t>
            </w:r>
          </w:p>
        </w:tc>
        <w:tc>
          <w:tcPr>
            <w:tcW w:type="dxa" w:w="2160"/>
          </w:tcPr>
          <w:p>
            <w:r>
              <w:t>索瓦桑特 迪斯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八十</w:t>
            </w:r>
          </w:p>
        </w:tc>
        <w:tc>
          <w:tcPr>
            <w:tcW w:type="dxa" w:w="2160"/>
          </w:tcPr>
          <w:p>
            <w:r>
              <w:t>Quatre-vingts</w:t>
            </w:r>
          </w:p>
        </w:tc>
        <w:tc>
          <w:tcPr>
            <w:tcW w:type="dxa" w:w="2160"/>
          </w:tcPr>
          <w:p>
            <w:r>
              <w:t>卡特赫 万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九十</w:t>
            </w:r>
          </w:p>
        </w:tc>
        <w:tc>
          <w:tcPr>
            <w:tcW w:type="dxa" w:w="2160"/>
          </w:tcPr>
          <w:p>
            <w:r>
              <w:t>Quatre-vingt-dix</w:t>
            </w:r>
          </w:p>
        </w:tc>
        <w:tc>
          <w:tcPr>
            <w:tcW w:type="dxa" w:w="2160"/>
          </w:tcPr>
          <w:p>
            <w:r>
              <w:t>卡特赫 万 迪斯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一百</w:t>
            </w:r>
          </w:p>
        </w:tc>
        <w:tc>
          <w:tcPr>
            <w:tcW w:type="dxa" w:w="2160"/>
          </w:tcPr>
          <w:p>
            <w:r>
              <w:t>Cent</w:t>
            </w:r>
          </w:p>
        </w:tc>
        <w:tc>
          <w:tcPr>
            <w:tcW w:type="dxa" w:w="2160"/>
          </w:tcPr>
          <w:p>
            <w:r>
              <w:t>桑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这个多少钱？</w:t>
            </w:r>
          </w:p>
        </w:tc>
        <w:tc>
          <w:tcPr>
            <w:tcW w:type="dxa" w:w="2160"/>
          </w:tcPr>
          <w:p>
            <w:r>
              <w:t>Combien ça coûte ?</w:t>
            </w:r>
          </w:p>
        </w:tc>
        <w:tc>
          <w:tcPr>
            <w:tcW w:type="dxa" w:w="2160"/>
          </w:tcPr>
          <w:p>
            <w:r>
              <w:t>空边 萨 古特</w:t>
            </w:r>
          </w:p>
        </w:tc>
        <w:tc>
          <w:tcPr>
            <w:tcW w:type="dxa" w:w="2160"/>
          </w:tcPr>
          <w:p>
            <w:r>
              <w:t>购物</w:t>
            </w:r>
          </w:p>
        </w:tc>
      </w:tr>
      <w:tr>
        <w:tc>
          <w:tcPr>
            <w:tcW w:type="dxa" w:w="2160"/>
          </w:tcPr>
          <w:p>
            <w:r>
              <w:t>可以刷卡吗？</w:t>
            </w:r>
          </w:p>
        </w:tc>
        <w:tc>
          <w:tcPr>
            <w:tcW w:type="dxa" w:w="2160"/>
          </w:tcPr>
          <w:p>
            <w:r>
              <w:t>Puis-je payer par carte ?</w:t>
            </w:r>
          </w:p>
        </w:tc>
        <w:tc>
          <w:tcPr>
            <w:tcW w:type="dxa" w:w="2160"/>
          </w:tcPr>
          <w:p>
            <w:r>
              <w:t>普伊日 佩耶 帕赫 卡特赫</w:t>
            </w:r>
          </w:p>
        </w:tc>
        <w:tc>
          <w:tcPr>
            <w:tcW w:type="dxa" w:w="2160"/>
          </w:tcPr>
          <w:p>
            <w:r>
              <w:t>支付</w:t>
            </w:r>
          </w:p>
        </w:tc>
      </w:tr>
      <w:tr>
        <w:tc>
          <w:tcPr>
            <w:tcW w:type="dxa" w:w="2160"/>
          </w:tcPr>
          <w:p>
            <w:r>
              <w:t>你们收现金吗？</w:t>
            </w:r>
          </w:p>
        </w:tc>
        <w:tc>
          <w:tcPr>
            <w:tcW w:type="dxa" w:w="2160"/>
          </w:tcPr>
          <w:p>
            <w:r>
              <w:t>Acceptez-vous l’argent liquide ?</w:t>
            </w:r>
          </w:p>
        </w:tc>
        <w:tc>
          <w:tcPr>
            <w:tcW w:type="dxa" w:w="2160"/>
          </w:tcPr>
          <w:p>
            <w:r>
              <w:t>阿克塞普特 武 拉让 利基德</w:t>
            </w:r>
          </w:p>
        </w:tc>
        <w:tc>
          <w:tcPr>
            <w:tcW w:type="dxa" w:w="2160"/>
          </w:tcPr>
          <w:p>
            <w:r>
              <w:t>支付</w:t>
            </w:r>
          </w:p>
        </w:tc>
      </w:tr>
    </w:tbl>
    <w:p/>
    <w:p>
      <w:pPr>
        <w:pStyle w:val="Heading1"/>
      </w:pPr>
      <w:r>
        <w:t>时间与日期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今天</w:t>
            </w:r>
          </w:p>
        </w:tc>
        <w:tc>
          <w:tcPr>
            <w:tcW w:type="dxa" w:w="2160"/>
          </w:tcPr>
          <w:p>
            <w:r>
              <w:t>Aujourd’hui</w:t>
            </w:r>
          </w:p>
        </w:tc>
        <w:tc>
          <w:tcPr>
            <w:tcW w:type="dxa" w:w="2160"/>
          </w:tcPr>
          <w:p>
            <w:r>
              <w:t>奥朱黑 杜威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明天</w:t>
            </w:r>
          </w:p>
        </w:tc>
        <w:tc>
          <w:tcPr>
            <w:tcW w:type="dxa" w:w="2160"/>
          </w:tcPr>
          <w:p>
            <w:r>
              <w:t>Demain</w:t>
            </w:r>
          </w:p>
        </w:tc>
        <w:tc>
          <w:tcPr>
            <w:tcW w:type="dxa" w:w="2160"/>
          </w:tcPr>
          <w:p>
            <w:r>
              <w:t>德曼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昨天</w:t>
            </w:r>
          </w:p>
        </w:tc>
        <w:tc>
          <w:tcPr>
            <w:tcW w:type="dxa" w:w="2160"/>
          </w:tcPr>
          <w:p>
            <w:r>
              <w:t>Hier</w:t>
            </w:r>
          </w:p>
        </w:tc>
        <w:tc>
          <w:tcPr>
            <w:tcW w:type="dxa" w:w="2160"/>
          </w:tcPr>
          <w:p>
            <w:r>
              <w:t>伊耶赫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早上</w:t>
            </w:r>
          </w:p>
        </w:tc>
        <w:tc>
          <w:tcPr>
            <w:tcW w:type="dxa" w:w="2160"/>
          </w:tcPr>
          <w:p>
            <w:r>
              <w:t>Matin</w:t>
            </w:r>
          </w:p>
        </w:tc>
        <w:tc>
          <w:tcPr>
            <w:tcW w:type="dxa" w:w="2160"/>
          </w:tcPr>
          <w:p>
            <w:r>
              <w:t>马坦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下午</w:t>
            </w:r>
          </w:p>
        </w:tc>
        <w:tc>
          <w:tcPr>
            <w:tcW w:type="dxa" w:w="2160"/>
          </w:tcPr>
          <w:p>
            <w:r>
              <w:t>Après-midi</w:t>
            </w:r>
          </w:p>
        </w:tc>
        <w:tc>
          <w:tcPr>
            <w:tcW w:type="dxa" w:w="2160"/>
          </w:tcPr>
          <w:p>
            <w:r>
              <w:t>阿普黑 米迪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晚上</w:t>
            </w:r>
          </w:p>
        </w:tc>
        <w:tc>
          <w:tcPr>
            <w:tcW w:type="dxa" w:w="2160"/>
          </w:tcPr>
          <w:p>
            <w:r>
              <w:t>Soir/Nuit</w:t>
            </w:r>
          </w:p>
        </w:tc>
        <w:tc>
          <w:tcPr>
            <w:tcW w:type="dxa" w:w="2160"/>
          </w:tcPr>
          <w:p>
            <w:r>
              <w:t>苏瓦赫/纽伊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星期一</w:t>
            </w:r>
          </w:p>
        </w:tc>
        <w:tc>
          <w:tcPr>
            <w:tcW w:type="dxa" w:w="2160"/>
          </w:tcPr>
          <w:p>
            <w:r>
              <w:t>Lundi</w:t>
            </w:r>
          </w:p>
        </w:tc>
        <w:tc>
          <w:tcPr>
            <w:tcW w:type="dxa" w:w="2160"/>
          </w:tcPr>
          <w:p>
            <w:r>
              <w:t>朗迪</w:t>
            </w:r>
          </w:p>
        </w:tc>
        <w:tc>
          <w:tcPr>
            <w:tcW w:type="dxa" w:w="2160"/>
          </w:tcPr>
          <w:p>
            <w:r>
              <w:t>日期</w:t>
            </w:r>
          </w:p>
        </w:tc>
      </w:tr>
      <w:tr>
        <w:tc>
          <w:tcPr>
            <w:tcW w:type="dxa" w:w="2160"/>
          </w:tcPr>
          <w:p>
            <w:r>
              <w:t>星期五</w:t>
            </w:r>
          </w:p>
        </w:tc>
        <w:tc>
          <w:tcPr>
            <w:tcW w:type="dxa" w:w="2160"/>
          </w:tcPr>
          <w:p>
            <w:r>
              <w:t>Vendredi</w:t>
            </w:r>
          </w:p>
        </w:tc>
        <w:tc>
          <w:tcPr>
            <w:tcW w:type="dxa" w:w="2160"/>
          </w:tcPr>
          <w:p>
            <w:r>
              <w:t>万德黑迪</w:t>
            </w:r>
          </w:p>
        </w:tc>
        <w:tc>
          <w:tcPr>
            <w:tcW w:type="dxa" w:w="2160"/>
          </w:tcPr>
          <w:p>
            <w:r>
              <w:t>日期</w:t>
            </w:r>
          </w:p>
        </w:tc>
      </w:tr>
      <w:tr>
        <w:tc>
          <w:tcPr>
            <w:tcW w:type="dxa" w:w="2160"/>
          </w:tcPr>
          <w:p>
            <w:r>
              <w:t>几点了？</w:t>
            </w:r>
          </w:p>
        </w:tc>
        <w:tc>
          <w:tcPr>
            <w:tcW w:type="dxa" w:w="2160"/>
          </w:tcPr>
          <w:p>
            <w:r>
              <w:t>Quelle heure est-il ?</w:t>
            </w:r>
          </w:p>
        </w:tc>
        <w:tc>
          <w:tcPr>
            <w:tcW w:type="dxa" w:w="2160"/>
          </w:tcPr>
          <w:p>
            <w:r>
              <w:t>凯勒 厄赫 埃提尔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</w:tbl>
    <w:p/>
    <w:p>
      <w:pPr>
        <w:pStyle w:val="Heading1"/>
      </w:pPr>
      <w:r>
        <w:t>个人紧急信息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法语翻译</w:t>
            </w:r>
          </w:p>
        </w:tc>
        <w:tc>
          <w:tcPr>
            <w:tcW w:type="dxa" w:w="2160"/>
          </w:tcPr>
          <w:p>
            <w:r>
              <w:t>发音 (汉字音译 en style français)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名字</w:t>
            </w:r>
          </w:p>
        </w:tc>
        <w:tc>
          <w:tcPr>
            <w:tcW w:type="dxa" w:w="2160"/>
          </w:tcPr>
          <w:p>
            <w:r>
              <w:t>Nom</w:t>
            </w:r>
          </w:p>
        </w:tc>
        <w:tc>
          <w:tcPr>
            <w:tcW w:type="dxa" w:w="2160"/>
          </w:tcPr>
          <w:p>
            <w:r>
              <w:t>农</w:t>
            </w:r>
          </w:p>
        </w:tc>
        <w:tc>
          <w:tcPr>
            <w:tcW w:type="dxa" w:w="2160"/>
          </w:tcPr>
          <w:p>
            <w:r>
              <w:t>个人信息</w:t>
            </w:r>
          </w:p>
        </w:tc>
      </w:tr>
      <w:tr>
        <w:tc>
          <w:tcPr>
            <w:tcW w:type="dxa" w:w="2160"/>
          </w:tcPr>
          <w:p>
            <w:r>
              <w:t>血型</w:t>
            </w:r>
          </w:p>
        </w:tc>
        <w:tc>
          <w:tcPr>
            <w:tcW w:type="dxa" w:w="2160"/>
          </w:tcPr>
          <w:p>
            <w:r>
              <w:t>Groupe sanguin</w:t>
            </w:r>
          </w:p>
        </w:tc>
        <w:tc>
          <w:tcPr>
            <w:tcW w:type="dxa" w:w="2160"/>
          </w:tcPr>
          <w:p>
            <w:r>
              <w:t>古胡普 桑甘</w:t>
            </w:r>
          </w:p>
        </w:tc>
        <w:tc>
          <w:tcPr>
            <w:tcW w:type="dxa" w:w="2160"/>
          </w:tcPr>
          <w:p>
            <w:r>
              <w:t>医疗</w:t>
            </w:r>
          </w:p>
        </w:tc>
      </w:tr>
      <w:tr>
        <w:tc>
          <w:tcPr>
            <w:tcW w:type="dxa" w:w="2160"/>
          </w:tcPr>
          <w:p>
            <w:r>
              <w:t>过敏</w:t>
            </w:r>
          </w:p>
        </w:tc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阿莱黑吉斯</w:t>
            </w:r>
          </w:p>
        </w:tc>
        <w:tc>
          <w:tcPr>
            <w:tcW w:type="dxa" w:w="2160"/>
          </w:tcPr>
          <w:p>
            <w:r>
              <w:t>医疗</w:t>
            </w:r>
          </w:p>
        </w:tc>
      </w:tr>
      <w:tr>
        <w:tc>
          <w:tcPr>
            <w:tcW w:type="dxa" w:w="2160"/>
          </w:tcPr>
          <w:p>
            <w:r>
              <w:t>紧急联系人</w:t>
            </w:r>
          </w:p>
        </w:tc>
        <w:tc>
          <w:tcPr>
            <w:tcW w:type="dxa" w:w="2160"/>
          </w:tcPr>
          <w:p>
            <w:r>
              <w:t>Contact d’urgence</w:t>
            </w:r>
          </w:p>
        </w:tc>
        <w:tc>
          <w:tcPr>
            <w:tcW w:type="dxa" w:w="2160"/>
          </w:tcPr>
          <w:p>
            <w:r>
              <w:t>孔塔克特 德 纽黑让斯</w:t>
            </w:r>
          </w:p>
        </w:tc>
        <w:tc>
          <w:tcPr>
            <w:tcW w:type="dxa" w:w="2160"/>
          </w:tcPr>
          <w:p>
            <w:r>
              <w:t>紧急</w:t>
            </w:r>
          </w:p>
        </w:tc>
      </w:tr>
      <w:tr>
        <w:tc>
          <w:tcPr>
            <w:tcW w:type="dxa" w:w="2160"/>
          </w:tcPr>
          <w:p>
            <w:r>
              <w:t>酒店名称和地址</w:t>
            </w:r>
          </w:p>
        </w:tc>
        <w:tc>
          <w:tcPr>
            <w:tcW w:type="dxa" w:w="2160"/>
          </w:tcPr>
          <w:p>
            <w:r>
              <w:t>Nom et adresse de l’hôtel</w:t>
            </w:r>
          </w:p>
        </w:tc>
        <w:tc>
          <w:tcPr>
            <w:tcW w:type="dxa" w:w="2160"/>
          </w:tcPr>
          <w:p>
            <w:r>
              <w:t>农 埃 阿德黑斯 德 洛特尔</w:t>
            </w:r>
          </w:p>
        </w:tc>
        <w:tc>
          <w:tcPr>
            <w:tcW w:type="dxa" w:w="2160"/>
          </w:tcPr>
          <w:p>
            <w:r>
              <w:t>旅行</w:t>
            </w:r>
          </w:p>
        </w:tc>
      </w:tr>
      <w:tr>
        <w:tc>
          <w:tcPr>
            <w:tcW w:type="dxa" w:w="2160"/>
          </w:tcPr>
          <w:p>
            <w:r>
              <w:t>本地紧急号码</w:t>
            </w:r>
          </w:p>
        </w:tc>
        <w:tc>
          <w:tcPr>
            <w:tcW w:type="dxa" w:w="2160"/>
          </w:tcPr>
          <w:p>
            <w:r>
              <w:t>Numéro d’urgence local</w:t>
            </w:r>
          </w:p>
        </w:tc>
        <w:tc>
          <w:tcPr>
            <w:tcW w:type="dxa" w:w="2160"/>
          </w:tcPr>
          <w:p>
            <w:r>
              <w:t>纽梅黑罗 德 纽黑让斯 洛卡尔</w:t>
            </w:r>
          </w:p>
        </w:tc>
        <w:tc>
          <w:tcPr>
            <w:tcW w:type="dxa" w:w="2160"/>
          </w:tcPr>
          <w:p>
            <w:r>
              <w:t>紧急</w:t>
            </w:r>
          </w:p>
        </w:tc>
      </w:tr>
      <w:tr>
        <w:tc>
          <w:tcPr>
            <w:tcW w:type="dxa" w:w="2160"/>
          </w:tcPr>
          <w:p>
            <w:r>
              <w:t>我在哪里可以祈祷？</w:t>
            </w:r>
          </w:p>
        </w:tc>
        <w:tc>
          <w:tcPr>
            <w:tcW w:type="dxa" w:w="2160"/>
          </w:tcPr>
          <w:p>
            <w:r>
              <w:t>Où puis-je prier ?</w:t>
            </w:r>
          </w:p>
        </w:tc>
        <w:tc>
          <w:tcPr>
            <w:tcW w:type="dxa" w:w="2160"/>
          </w:tcPr>
          <w:p>
            <w:r>
              <w:t>乌 普伊日 普黑耶</w:t>
            </w:r>
          </w:p>
        </w:tc>
        <w:tc>
          <w:tcPr>
            <w:tcW w:type="dxa" w:w="2160"/>
          </w:tcPr>
          <w:p>
            <w:r>
              <w:t>文化/宗教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