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旅行常用短语手册</w:t>
        <w:br/>
        <w:t>中文 ↔ 英文 (附中文注释)</w:t>
      </w:r>
    </w:p>
    <w:p>
      <w:pPr>
        <w:pStyle w:val="Heading1"/>
      </w:pPr>
      <w:r>
        <w:t>问候语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你好</w:t>
            </w:r>
          </w:p>
        </w:tc>
        <w:tc>
          <w:tcPr>
            <w:tcW w:type="dxa" w:w="2160"/>
          </w:tcPr>
          <w:p>
            <w:r>
              <w:t>Hello</w:t>
            </w:r>
          </w:p>
        </w:tc>
        <w:tc>
          <w:tcPr>
            <w:tcW w:type="dxa" w:w="2160"/>
          </w:tcPr>
          <w:p>
            <w:r>
              <w:t>哈喽</w:t>
            </w:r>
          </w:p>
        </w:tc>
        <w:tc>
          <w:tcPr>
            <w:tcW w:type="dxa" w:w="2160"/>
          </w:tcPr>
          <w:p>
            <w:r>
              <w:t>常用问候语</w:t>
            </w:r>
          </w:p>
        </w:tc>
      </w:tr>
      <w:tr>
        <w:tc>
          <w:tcPr>
            <w:tcW w:type="dxa" w:w="2160"/>
          </w:tcPr>
          <w:p>
            <w:r>
              <w:t>早上好</w:t>
            </w:r>
          </w:p>
        </w:tc>
        <w:tc>
          <w:tcPr>
            <w:tcW w:type="dxa" w:w="2160"/>
          </w:tcPr>
          <w:p>
            <w:r>
              <w:t>Good morning</w:t>
            </w:r>
          </w:p>
        </w:tc>
        <w:tc>
          <w:tcPr>
            <w:tcW w:type="dxa" w:w="2160"/>
          </w:tcPr>
          <w:p>
            <w:r>
              <w:t>古德 莫宁</w:t>
            </w:r>
          </w:p>
        </w:tc>
        <w:tc>
          <w:tcPr>
            <w:tcW w:type="dxa" w:w="2160"/>
          </w:tcPr>
          <w:p>
            <w:r>
              <w:t>早晨使用</w:t>
            </w:r>
          </w:p>
        </w:tc>
      </w:tr>
      <w:tr>
        <w:tc>
          <w:tcPr>
            <w:tcW w:type="dxa" w:w="2160"/>
          </w:tcPr>
          <w:p>
            <w:r>
              <w:t>下午好</w:t>
            </w:r>
          </w:p>
        </w:tc>
        <w:tc>
          <w:tcPr>
            <w:tcW w:type="dxa" w:w="2160"/>
          </w:tcPr>
          <w:p>
            <w:r>
              <w:t>Good afternoon</w:t>
            </w:r>
          </w:p>
        </w:tc>
        <w:tc>
          <w:tcPr>
            <w:tcW w:type="dxa" w:w="2160"/>
          </w:tcPr>
          <w:p>
            <w:r>
              <w:t>古德 阿夫特农</w:t>
            </w:r>
          </w:p>
        </w:tc>
        <w:tc>
          <w:tcPr>
            <w:tcW w:type="dxa" w:w="2160"/>
          </w:tcPr>
          <w:p>
            <w:r>
              <w:t>下午使用</w:t>
            </w:r>
          </w:p>
        </w:tc>
      </w:tr>
      <w:tr>
        <w:tc>
          <w:tcPr>
            <w:tcW w:type="dxa" w:w="2160"/>
          </w:tcPr>
          <w:p>
            <w:r>
              <w:t>晚上好</w:t>
            </w:r>
          </w:p>
        </w:tc>
        <w:tc>
          <w:tcPr>
            <w:tcW w:type="dxa" w:w="2160"/>
          </w:tcPr>
          <w:p>
            <w:r>
              <w:t>Good evening</w:t>
            </w:r>
          </w:p>
        </w:tc>
        <w:tc>
          <w:tcPr>
            <w:tcW w:type="dxa" w:w="2160"/>
          </w:tcPr>
          <w:p>
            <w:r>
              <w:t>古德 伊夫宁</w:t>
            </w:r>
          </w:p>
        </w:tc>
        <w:tc>
          <w:tcPr>
            <w:tcW w:type="dxa" w:w="2160"/>
          </w:tcPr>
          <w:p>
            <w:r>
              <w:t>晚上使用</w:t>
            </w:r>
          </w:p>
        </w:tc>
      </w:tr>
      <w:tr>
        <w:tc>
          <w:tcPr>
            <w:tcW w:type="dxa" w:w="2160"/>
          </w:tcPr>
          <w:p>
            <w:r>
              <w:t>再见</w:t>
            </w:r>
          </w:p>
        </w:tc>
        <w:tc>
          <w:tcPr>
            <w:tcW w:type="dxa" w:w="2160"/>
          </w:tcPr>
          <w:p>
            <w:r>
              <w:t>Goodbye</w:t>
            </w:r>
          </w:p>
        </w:tc>
        <w:tc>
          <w:tcPr>
            <w:tcW w:type="dxa" w:w="2160"/>
          </w:tcPr>
          <w:p>
            <w:r>
              <w:t>古德 拜</w:t>
            </w:r>
          </w:p>
        </w:tc>
        <w:tc>
          <w:tcPr>
            <w:tcW w:type="dxa" w:w="2160"/>
          </w:tcPr>
          <w:p>
            <w:r>
              <w:t>常用告别语</w:t>
            </w:r>
          </w:p>
        </w:tc>
      </w:tr>
      <w:tr>
        <w:tc>
          <w:tcPr>
            <w:tcW w:type="dxa" w:w="2160"/>
          </w:tcPr>
          <w:p>
            <w:r>
              <w:t>你好吗？</w:t>
            </w:r>
          </w:p>
        </w:tc>
        <w:tc>
          <w:tcPr>
            <w:tcW w:type="dxa" w:w="2160"/>
          </w:tcPr>
          <w:p>
            <w:r>
              <w:t>How are you?</w:t>
            </w:r>
          </w:p>
        </w:tc>
        <w:tc>
          <w:tcPr>
            <w:tcW w:type="dxa" w:w="2160"/>
          </w:tcPr>
          <w:p>
            <w:r>
              <w:t>豪 阿 尤</w:t>
            </w:r>
          </w:p>
        </w:tc>
        <w:tc>
          <w:tcPr>
            <w:tcW w:type="dxa" w:w="2160"/>
          </w:tcPr>
          <w:p>
            <w:r>
              <w:t>常见问候</w:t>
            </w:r>
          </w:p>
        </w:tc>
      </w:tr>
      <w:tr>
        <w:tc>
          <w:tcPr>
            <w:tcW w:type="dxa" w:w="2160"/>
          </w:tcPr>
          <w:p>
            <w:r>
              <w:t>很高兴认识你</w:t>
            </w:r>
          </w:p>
        </w:tc>
        <w:tc>
          <w:tcPr>
            <w:tcW w:type="dxa" w:w="2160"/>
          </w:tcPr>
          <w:p>
            <w:r>
              <w:t>Nice to meet you</w:t>
            </w:r>
          </w:p>
        </w:tc>
        <w:tc>
          <w:tcPr>
            <w:tcW w:type="dxa" w:w="2160"/>
          </w:tcPr>
          <w:p>
            <w:r>
              <w:t>奈斯 图 米特 尤</w:t>
            </w:r>
          </w:p>
        </w:tc>
        <w:tc>
          <w:tcPr>
            <w:tcW w:type="dxa" w:w="2160"/>
          </w:tcPr>
          <w:p>
            <w:r>
              <w:t>自我介绍</w:t>
            </w:r>
          </w:p>
        </w:tc>
      </w:tr>
      <w:tr>
        <w:tc>
          <w:tcPr>
            <w:tcW w:type="dxa" w:w="2160"/>
          </w:tcPr>
          <w:p>
            <w:r>
              <w:t>请</w:t>
            </w:r>
          </w:p>
        </w:tc>
        <w:tc>
          <w:tcPr>
            <w:tcW w:type="dxa" w:w="2160"/>
          </w:tcPr>
          <w:p>
            <w:r>
              <w:t>Please</w:t>
            </w:r>
          </w:p>
        </w:tc>
        <w:tc>
          <w:tcPr>
            <w:tcW w:type="dxa" w:w="2160"/>
          </w:tcPr>
          <w:p>
            <w:r>
              <w:t>普利兹</w:t>
            </w:r>
          </w:p>
        </w:tc>
        <w:tc>
          <w:tcPr>
            <w:tcW w:type="dxa" w:w="2160"/>
          </w:tcPr>
          <w:p>
            <w:r>
              <w:t>礼貌用语</w:t>
            </w:r>
          </w:p>
        </w:tc>
      </w:tr>
      <w:tr>
        <w:tc>
          <w:tcPr>
            <w:tcW w:type="dxa" w:w="2160"/>
          </w:tcPr>
          <w:p>
            <w:r>
              <w:t>谢谢</w:t>
            </w:r>
          </w:p>
        </w:tc>
        <w:tc>
          <w:tcPr>
            <w:tcW w:type="dxa" w:w="2160"/>
          </w:tcPr>
          <w:p>
            <w:r>
              <w:t>Thank you</w:t>
            </w:r>
          </w:p>
        </w:tc>
        <w:tc>
          <w:tcPr>
            <w:tcW w:type="dxa" w:w="2160"/>
          </w:tcPr>
          <w:p>
            <w:r>
              <w:t>三克 优</w:t>
            </w:r>
          </w:p>
        </w:tc>
        <w:tc>
          <w:tcPr>
            <w:tcW w:type="dxa" w:w="2160"/>
          </w:tcPr>
          <w:p>
            <w:r>
              <w:t>常用表达</w:t>
            </w:r>
          </w:p>
        </w:tc>
      </w:tr>
      <w:tr>
        <w:tc>
          <w:tcPr>
            <w:tcW w:type="dxa" w:w="2160"/>
          </w:tcPr>
          <w:p>
            <w:r>
              <w:t>对不起</w:t>
            </w:r>
          </w:p>
        </w:tc>
        <w:tc>
          <w:tcPr>
            <w:tcW w:type="dxa" w:w="2160"/>
          </w:tcPr>
          <w:p>
            <w:r>
              <w:t>Sorry</w:t>
            </w:r>
          </w:p>
        </w:tc>
        <w:tc>
          <w:tcPr>
            <w:tcW w:type="dxa" w:w="2160"/>
          </w:tcPr>
          <w:p>
            <w:r>
              <w:t>索瑞</w:t>
            </w:r>
          </w:p>
        </w:tc>
        <w:tc>
          <w:tcPr>
            <w:tcW w:type="dxa" w:w="2160"/>
          </w:tcPr>
          <w:p>
            <w:r>
              <w:t>道歉</w:t>
            </w:r>
          </w:p>
        </w:tc>
      </w:tr>
    </w:tbl>
    <w:p/>
    <w:p>
      <w:pPr>
        <w:pStyle w:val="Heading1"/>
      </w:pPr>
      <w:r>
        <w:t>日常交流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你会说英语吗？</w:t>
            </w:r>
          </w:p>
        </w:tc>
        <w:tc>
          <w:tcPr>
            <w:tcW w:type="dxa" w:w="2160"/>
          </w:tcPr>
          <w:p>
            <w:r>
              <w:t>Do you speak English?</w:t>
            </w:r>
          </w:p>
        </w:tc>
        <w:tc>
          <w:tcPr>
            <w:tcW w:type="dxa" w:w="2160"/>
          </w:tcPr>
          <w:p>
            <w:r>
              <w:t>杜 优 斯皮克 英格利什</w:t>
            </w:r>
          </w:p>
        </w:tc>
        <w:tc>
          <w:tcPr>
            <w:tcW w:type="dxa" w:w="2160"/>
          </w:tcPr>
          <w:p>
            <w:r>
              <w:t>常用问题</w:t>
            </w:r>
          </w:p>
        </w:tc>
      </w:tr>
      <w:tr>
        <w:tc>
          <w:tcPr>
            <w:tcW w:type="dxa" w:w="2160"/>
          </w:tcPr>
          <w:p>
            <w:r>
              <w:t>我不懂</w:t>
            </w:r>
          </w:p>
        </w:tc>
        <w:tc>
          <w:tcPr>
            <w:tcW w:type="dxa" w:w="2160"/>
          </w:tcPr>
          <w:p>
            <w:r>
              <w:t>I don’t understand</w:t>
            </w:r>
          </w:p>
        </w:tc>
        <w:tc>
          <w:tcPr>
            <w:tcW w:type="dxa" w:w="2160"/>
          </w:tcPr>
          <w:p>
            <w:r>
              <w:t>艾 东特 安德斯坦</w:t>
            </w:r>
          </w:p>
        </w:tc>
        <w:tc>
          <w:tcPr>
            <w:tcW w:type="dxa" w:w="2160"/>
          </w:tcPr>
          <w:p>
            <w:r>
              <w:t>常用短语</w:t>
            </w:r>
          </w:p>
        </w:tc>
      </w:tr>
      <w:tr>
        <w:tc>
          <w:tcPr>
            <w:tcW w:type="dxa" w:w="2160"/>
          </w:tcPr>
          <w:p>
            <w:r>
              <w:t>你可以说慢一点吗？</w:t>
            </w:r>
          </w:p>
        </w:tc>
        <w:tc>
          <w:tcPr>
            <w:tcW w:type="dxa" w:w="2160"/>
          </w:tcPr>
          <w:p>
            <w:r>
              <w:t>Can you speak more slowly?</w:t>
            </w:r>
          </w:p>
        </w:tc>
        <w:tc>
          <w:tcPr>
            <w:tcW w:type="dxa" w:w="2160"/>
          </w:tcPr>
          <w:p>
            <w:r>
              <w:t>肯 优 斯皮克 莫儿 斯洛利</w:t>
            </w:r>
          </w:p>
        </w:tc>
        <w:tc>
          <w:tcPr>
            <w:tcW w:type="dxa" w:w="2160"/>
          </w:tcPr>
          <w:p>
            <w:r>
              <w:t>请求别人说慢</w:t>
            </w:r>
          </w:p>
        </w:tc>
      </w:tr>
    </w:tbl>
    <w:p/>
    <w:p>
      <w:pPr>
        <w:pStyle w:val="Heading1"/>
      </w:pPr>
      <w:r>
        <w:t>问路与方向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……在哪里？</w:t>
            </w:r>
          </w:p>
        </w:tc>
        <w:tc>
          <w:tcPr>
            <w:tcW w:type="dxa" w:w="2160"/>
          </w:tcPr>
          <w:p>
            <w:r>
              <w:t>Where is …?</w:t>
            </w:r>
          </w:p>
        </w:tc>
        <w:tc>
          <w:tcPr>
            <w:tcW w:type="dxa" w:w="2160"/>
          </w:tcPr>
          <w:p>
            <w:r>
              <w:t>维尔 依斯</w:t>
            </w:r>
          </w:p>
        </w:tc>
        <w:tc>
          <w:tcPr>
            <w:tcW w:type="dxa" w:w="2160"/>
          </w:tcPr>
          <w:p>
            <w:r>
              <w:t>问路</w:t>
            </w:r>
          </w:p>
        </w:tc>
      </w:tr>
      <w:tr>
        <w:tc>
          <w:tcPr>
            <w:tcW w:type="dxa" w:w="2160"/>
          </w:tcPr>
          <w:p>
            <w:r>
              <w:t>这个车去……吗？</w:t>
            </w:r>
          </w:p>
        </w:tc>
        <w:tc>
          <w:tcPr>
            <w:tcW w:type="dxa" w:w="2160"/>
          </w:tcPr>
          <w:p>
            <w:r>
              <w:t>Does this bus/train go to …?</w:t>
            </w:r>
          </w:p>
        </w:tc>
        <w:tc>
          <w:tcPr>
            <w:tcW w:type="dxa" w:w="2160"/>
          </w:tcPr>
          <w:p>
            <w:r>
              <w:t>达斯 迪斯 巴斯/特瑞恩 哥 图</w:t>
            </w:r>
          </w:p>
        </w:tc>
        <w:tc>
          <w:tcPr>
            <w:tcW w:type="dxa" w:w="2160"/>
          </w:tcPr>
          <w:p>
            <w:r>
              <w:t>交通出行</w:t>
            </w:r>
          </w:p>
        </w:tc>
      </w:tr>
      <w:tr>
        <w:tc>
          <w:tcPr>
            <w:tcW w:type="dxa" w:w="2160"/>
          </w:tcPr>
          <w:p>
            <w:r>
              <w:t>去……怎么走？</w:t>
            </w:r>
          </w:p>
        </w:tc>
        <w:tc>
          <w:tcPr>
            <w:tcW w:type="dxa" w:w="2160"/>
          </w:tcPr>
          <w:p>
            <w:r>
              <w:t>How do I get to …?</w:t>
            </w:r>
          </w:p>
        </w:tc>
        <w:tc>
          <w:tcPr>
            <w:tcW w:type="dxa" w:w="2160"/>
          </w:tcPr>
          <w:p>
            <w:r>
              <w:t>豪 杜 艾 格特 图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向左转</w:t>
            </w:r>
          </w:p>
        </w:tc>
        <w:tc>
          <w:tcPr>
            <w:tcW w:type="dxa" w:w="2160"/>
          </w:tcPr>
          <w:p>
            <w:r>
              <w:t>Turn left</w:t>
            </w:r>
          </w:p>
        </w:tc>
        <w:tc>
          <w:tcPr>
            <w:tcW w:type="dxa" w:w="2160"/>
          </w:tcPr>
          <w:p>
            <w:r>
              <w:t>特恩 莱夫特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一直走</w:t>
            </w:r>
          </w:p>
        </w:tc>
        <w:tc>
          <w:tcPr>
            <w:tcW w:type="dxa" w:w="2160"/>
          </w:tcPr>
          <w:p>
            <w:r>
              <w:t>Go straight ahead</w:t>
            </w:r>
          </w:p>
        </w:tc>
        <w:tc>
          <w:tcPr>
            <w:tcW w:type="dxa" w:w="2160"/>
          </w:tcPr>
          <w:p>
            <w:r>
              <w:t>勾 斯崔特 啊黑德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洗手间在哪里？</w:t>
            </w:r>
          </w:p>
        </w:tc>
        <w:tc>
          <w:tcPr>
            <w:tcW w:type="dxa" w:w="2160"/>
          </w:tcPr>
          <w:p>
            <w:r>
              <w:t>Where is the bathroom?</w:t>
            </w:r>
          </w:p>
        </w:tc>
        <w:tc>
          <w:tcPr>
            <w:tcW w:type="dxa" w:w="2160"/>
          </w:tcPr>
          <w:p>
            <w:r>
              <w:t>维尔 依斯 德 巴斯鲁姆</w:t>
            </w:r>
          </w:p>
        </w:tc>
        <w:tc>
          <w:tcPr>
            <w:tcW w:type="dxa" w:w="2160"/>
          </w:tcPr>
          <w:p>
            <w:r>
              <w:t>非常常用</w:t>
            </w:r>
          </w:p>
        </w:tc>
      </w:tr>
    </w:tbl>
    <w:p/>
    <w:p>
      <w:pPr>
        <w:pStyle w:val="Heading1"/>
      </w:pPr>
      <w:r>
        <w:t>旅行（交通与住宿）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我有预订</w:t>
            </w:r>
          </w:p>
        </w:tc>
        <w:tc>
          <w:tcPr>
            <w:tcW w:type="dxa" w:w="2160"/>
          </w:tcPr>
          <w:p>
            <w:r>
              <w:t>I have a reservation</w:t>
            </w:r>
          </w:p>
        </w:tc>
        <w:tc>
          <w:tcPr>
            <w:tcW w:type="dxa" w:w="2160"/>
          </w:tcPr>
          <w:p>
            <w:r>
              <w:t>艾 海夫 啊 瑞泽维申</w:t>
            </w:r>
          </w:p>
        </w:tc>
        <w:tc>
          <w:tcPr>
            <w:tcW w:type="dxa" w:w="2160"/>
          </w:tcPr>
          <w:p>
            <w:r>
              <w:t>酒店</w:t>
            </w:r>
          </w:p>
        </w:tc>
      </w:tr>
      <w:tr>
        <w:tc>
          <w:tcPr>
            <w:tcW w:type="dxa" w:w="2160"/>
          </w:tcPr>
          <w:p>
            <w:r>
              <w:t>有空房吗？</w:t>
            </w:r>
          </w:p>
        </w:tc>
        <w:tc>
          <w:tcPr>
            <w:tcW w:type="dxa" w:w="2160"/>
          </w:tcPr>
          <w:p>
            <w:r>
              <w:t>Do you have any rooms available?</w:t>
            </w:r>
          </w:p>
        </w:tc>
        <w:tc>
          <w:tcPr>
            <w:tcW w:type="dxa" w:w="2160"/>
          </w:tcPr>
          <w:p>
            <w:r>
              <w:t>杜 优 海夫 安尼 鲁姆斯</w:t>
            </w:r>
          </w:p>
        </w:tc>
        <w:tc>
          <w:tcPr>
            <w:tcW w:type="dxa" w:w="2160"/>
          </w:tcPr>
          <w:p>
            <w:r>
              <w:t>住宿</w:t>
            </w:r>
          </w:p>
        </w:tc>
      </w:tr>
      <w:tr>
        <w:tc>
          <w:tcPr>
            <w:tcW w:type="dxa" w:w="2160"/>
          </w:tcPr>
          <w:p>
            <w:r>
              <w:t>我想登记入住</w:t>
            </w:r>
          </w:p>
        </w:tc>
        <w:tc>
          <w:tcPr>
            <w:tcW w:type="dxa" w:w="2160"/>
          </w:tcPr>
          <w:p>
            <w:r>
              <w:t>I’d like to check in</w:t>
            </w:r>
          </w:p>
        </w:tc>
        <w:tc>
          <w:tcPr>
            <w:tcW w:type="dxa" w:w="2160"/>
          </w:tcPr>
          <w:p>
            <w:r>
              <w:t>艾德 莱克 图 切克 因</w:t>
            </w:r>
          </w:p>
        </w:tc>
        <w:tc>
          <w:tcPr>
            <w:tcW w:type="dxa" w:w="2160"/>
          </w:tcPr>
          <w:p>
            <w:r>
              <w:t>酒店登记</w:t>
            </w:r>
          </w:p>
        </w:tc>
      </w:tr>
      <w:tr>
        <w:tc>
          <w:tcPr>
            <w:tcW w:type="dxa" w:w="2160"/>
          </w:tcPr>
          <w:p>
            <w:r>
              <w:t>火车站在哪里？</w:t>
            </w:r>
          </w:p>
        </w:tc>
        <w:tc>
          <w:tcPr>
            <w:tcW w:type="dxa" w:w="2160"/>
          </w:tcPr>
          <w:p>
            <w:r>
              <w:t>Where is the train station?</w:t>
            </w:r>
          </w:p>
        </w:tc>
        <w:tc>
          <w:tcPr>
            <w:tcW w:type="dxa" w:w="2160"/>
          </w:tcPr>
          <w:p>
            <w:r>
              <w:t>维尔 依斯 德 特瑞恩 斯泰申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  <w:tr>
        <w:tc>
          <w:tcPr>
            <w:tcW w:type="dxa" w:w="2160"/>
          </w:tcPr>
          <w:p>
            <w:r>
              <w:t>我要一张票</w:t>
            </w:r>
          </w:p>
        </w:tc>
        <w:tc>
          <w:tcPr>
            <w:tcW w:type="dxa" w:w="2160"/>
          </w:tcPr>
          <w:p>
            <w:r>
              <w:t>I’d like a ticket</w:t>
            </w:r>
          </w:p>
        </w:tc>
        <w:tc>
          <w:tcPr>
            <w:tcW w:type="dxa" w:w="2160"/>
          </w:tcPr>
          <w:p>
            <w:r>
              <w:t>艾德 莱克 啊 提克特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这票多少钱？</w:t>
            </w:r>
          </w:p>
        </w:tc>
        <w:tc>
          <w:tcPr>
            <w:tcW w:type="dxa" w:w="2160"/>
          </w:tcPr>
          <w:p>
            <w:r>
              <w:t>How much is this ticket?</w:t>
            </w:r>
          </w:p>
        </w:tc>
        <w:tc>
          <w:tcPr>
            <w:tcW w:type="dxa" w:w="2160"/>
          </w:tcPr>
          <w:p>
            <w:r>
              <w:t>豪 马奇 依斯 迪斯 提克特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请帮我叫出租车</w:t>
            </w:r>
          </w:p>
        </w:tc>
        <w:tc>
          <w:tcPr>
            <w:tcW w:type="dxa" w:w="2160"/>
          </w:tcPr>
          <w:p>
            <w:r>
              <w:t>Can you call me a taxi?</w:t>
            </w:r>
          </w:p>
        </w:tc>
        <w:tc>
          <w:tcPr>
            <w:tcW w:type="dxa" w:w="2160"/>
          </w:tcPr>
          <w:p>
            <w:r>
              <w:t>肯 优 考 米 啊 泰克西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</w:tbl>
    <w:p/>
    <w:p>
      <w:pPr>
        <w:pStyle w:val="Heading1"/>
      </w:pPr>
      <w:r>
        <w:t>饮食与餐馆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我想点菜</w:t>
            </w:r>
          </w:p>
        </w:tc>
        <w:tc>
          <w:tcPr>
            <w:tcW w:type="dxa" w:w="2160"/>
          </w:tcPr>
          <w:p>
            <w:r>
              <w:t>I’d like to order</w:t>
            </w:r>
          </w:p>
        </w:tc>
        <w:tc>
          <w:tcPr>
            <w:tcW w:type="dxa" w:w="2160"/>
          </w:tcPr>
          <w:p>
            <w:r>
              <w:t>艾德 莱克 图 奥德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请给我一张桌子</w:t>
            </w:r>
          </w:p>
        </w:tc>
        <w:tc>
          <w:tcPr>
            <w:tcW w:type="dxa" w:w="2160"/>
          </w:tcPr>
          <w:p>
            <w:r>
              <w:t>A table for …, please</w:t>
            </w:r>
          </w:p>
        </w:tc>
        <w:tc>
          <w:tcPr>
            <w:tcW w:type="dxa" w:w="2160"/>
          </w:tcPr>
          <w:p>
            <w:r>
              <w:t>啊 泰布尔 福尔 … 普利兹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请给我菜单</w:t>
            </w:r>
          </w:p>
        </w:tc>
        <w:tc>
          <w:tcPr>
            <w:tcW w:type="dxa" w:w="2160"/>
          </w:tcPr>
          <w:p>
            <w:r>
              <w:t>May I have the menu?</w:t>
            </w:r>
          </w:p>
        </w:tc>
        <w:tc>
          <w:tcPr>
            <w:tcW w:type="dxa" w:w="2160"/>
          </w:tcPr>
          <w:p>
            <w:r>
              <w:t>梅 艾 海夫 德 美纽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你推荐什么？</w:t>
            </w:r>
          </w:p>
        </w:tc>
        <w:tc>
          <w:tcPr>
            <w:tcW w:type="dxa" w:w="2160"/>
          </w:tcPr>
          <w:p>
            <w:r>
              <w:t>What do you recommend?</w:t>
            </w:r>
          </w:p>
        </w:tc>
        <w:tc>
          <w:tcPr>
            <w:tcW w:type="dxa" w:w="2160"/>
          </w:tcPr>
          <w:p>
            <w:r>
              <w:t>瓦特 杜 优 瑞科曼德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请结账</w:t>
            </w:r>
          </w:p>
        </w:tc>
        <w:tc>
          <w:tcPr>
            <w:tcW w:type="dxa" w:w="2160"/>
          </w:tcPr>
          <w:p>
            <w:r>
              <w:t>The check, please</w:t>
            </w:r>
          </w:p>
        </w:tc>
        <w:tc>
          <w:tcPr>
            <w:tcW w:type="dxa" w:w="2160"/>
          </w:tcPr>
          <w:p>
            <w:r>
              <w:t>德 切克 普利兹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这里有清真食物吗？</w:t>
            </w:r>
          </w:p>
        </w:tc>
        <w:tc>
          <w:tcPr>
            <w:tcW w:type="dxa" w:w="2160"/>
          </w:tcPr>
          <w:p>
            <w:r>
              <w:t>Is there halal food here?</w:t>
            </w:r>
          </w:p>
        </w:tc>
        <w:tc>
          <w:tcPr>
            <w:tcW w:type="dxa" w:w="2160"/>
          </w:tcPr>
          <w:p>
            <w:r>
              <w:t>伊斯 泽儿 哈拉尔 福德 希尔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p>
      <w:pPr>
        <w:pStyle w:val="Heading1"/>
      </w:pPr>
      <w:r>
        <w:t>紧急情况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救命！</w:t>
            </w:r>
          </w:p>
        </w:tc>
        <w:tc>
          <w:tcPr>
            <w:tcW w:type="dxa" w:w="2160"/>
          </w:tcPr>
          <w:p>
            <w:r>
              <w:t>Help!</w:t>
            </w:r>
          </w:p>
        </w:tc>
        <w:tc>
          <w:tcPr>
            <w:tcW w:type="dxa" w:w="2160"/>
          </w:tcPr>
          <w:p>
            <w:r>
              <w:t>赫尔普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叫警察</w:t>
            </w:r>
          </w:p>
        </w:tc>
        <w:tc>
          <w:tcPr>
            <w:tcW w:type="dxa" w:w="2160"/>
          </w:tcPr>
          <w:p>
            <w:r>
              <w:t>Call the police</w:t>
            </w:r>
          </w:p>
        </w:tc>
        <w:tc>
          <w:tcPr>
            <w:tcW w:type="dxa" w:w="2160"/>
          </w:tcPr>
          <w:p>
            <w:r>
              <w:t>考 德 波利斯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我需要医生</w:t>
            </w:r>
          </w:p>
        </w:tc>
        <w:tc>
          <w:tcPr>
            <w:tcW w:type="dxa" w:w="2160"/>
          </w:tcPr>
          <w:p>
            <w:r>
              <w:t>I need a doctor</w:t>
            </w:r>
          </w:p>
        </w:tc>
        <w:tc>
          <w:tcPr>
            <w:tcW w:type="dxa" w:w="2160"/>
          </w:tcPr>
          <w:p>
            <w:r>
              <w:t>艾 尼德 啊 多克特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医院在哪里？</w:t>
            </w:r>
          </w:p>
        </w:tc>
        <w:tc>
          <w:tcPr>
            <w:tcW w:type="dxa" w:w="2160"/>
          </w:tcPr>
          <w:p>
            <w:r>
              <w:t>Where is the hospital?</w:t>
            </w:r>
          </w:p>
        </w:tc>
        <w:tc>
          <w:tcPr>
            <w:tcW w:type="dxa" w:w="2160"/>
          </w:tcPr>
          <w:p>
            <w:r>
              <w:t>维尔 依斯 德 霍斯皮托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我丢了护照</w:t>
            </w:r>
          </w:p>
        </w:tc>
        <w:tc>
          <w:tcPr>
            <w:tcW w:type="dxa" w:w="2160"/>
          </w:tcPr>
          <w:p>
            <w:r>
              <w:t>I lost my passport</w:t>
            </w:r>
          </w:p>
        </w:tc>
        <w:tc>
          <w:tcPr>
            <w:tcW w:type="dxa" w:w="2160"/>
          </w:tcPr>
          <w:p>
            <w:r>
              <w:t>艾 洛斯特 麦 帕斯波特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我对__过敏</w:t>
            </w:r>
          </w:p>
        </w:tc>
        <w:tc>
          <w:tcPr>
            <w:tcW w:type="dxa" w:w="2160"/>
          </w:tcPr>
          <w:p>
            <w:r>
              <w:t>I’m allergic to __</w:t>
            </w:r>
          </w:p>
        </w:tc>
        <w:tc>
          <w:tcPr>
            <w:tcW w:type="dxa" w:w="2160"/>
          </w:tcPr>
          <w:p>
            <w:r>
              <w:t>艾姆 阿乐吉克 图 …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这是紧急情况</w:t>
            </w:r>
          </w:p>
        </w:tc>
        <w:tc>
          <w:tcPr>
            <w:tcW w:type="dxa" w:w="2160"/>
          </w:tcPr>
          <w:p>
            <w:r>
              <w:t>It’s an emergency</w:t>
            </w:r>
          </w:p>
        </w:tc>
        <w:tc>
          <w:tcPr>
            <w:tcW w:type="dxa" w:w="2160"/>
          </w:tcPr>
          <w:p>
            <w:r>
              <w:t>伊茨 安 依莫君西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</w:tbl>
    <w:p/>
    <w:p>
      <w:pPr>
        <w:pStyle w:val="Heading1"/>
      </w:pPr>
      <w:r>
        <w:t>数字与金钱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一</w:t>
            </w:r>
          </w:p>
        </w:tc>
        <w:tc>
          <w:tcPr>
            <w:tcW w:type="dxa" w:w="2160"/>
          </w:tcPr>
          <w:p>
            <w:r>
              <w:t>One</w:t>
            </w:r>
          </w:p>
        </w:tc>
        <w:tc>
          <w:tcPr>
            <w:tcW w:type="dxa" w:w="2160"/>
          </w:tcPr>
          <w:p>
            <w:r>
              <w:t>万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</w:t>
            </w:r>
          </w:p>
        </w:tc>
        <w:tc>
          <w:tcPr>
            <w:tcW w:type="dxa" w:w="2160"/>
          </w:tcPr>
          <w:p>
            <w:r>
              <w:t>Two</w:t>
            </w:r>
          </w:p>
        </w:tc>
        <w:tc>
          <w:tcPr>
            <w:tcW w:type="dxa" w:w="2160"/>
          </w:tcPr>
          <w:p>
            <w:r>
              <w:t>图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</w:t>
            </w:r>
          </w:p>
        </w:tc>
        <w:tc>
          <w:tcPr>
            <w:tcW w:type="dxa" w:w="2160"/>
          </w:tcPr>
          <w:p>
            <w:r>
              <w:t>Three</w:t>
            </w:r>
          </w:p>
        </w:tc>
        <w:tc>
          <w:tcPr>
            <w:tcW w:type="dxa" w:w="2160"/>
          </w:tcPr>
          <w:p>
            <w:r>
              <w:t>斯瑞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</w:t>
            </w:r>
          </w:p>
        </w:tc>
        <w:tc>
          <w:tcPr>
            <w:tcW w:type="dxa" w:w="2160"/>
          </w:tcPr>
          <w:p>
            <w:r>
              <w:t>Four</w:t>
            </w:r>
          </w:p>
        </w:tc>
        <w:tc>
          <w:tcPr>
            <w:tcW w:type="dxa" w:w="2160"/>
          </w:tcPr>
          <w:p>
            <w:r>
              <w:t>佛尔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</w:t>
            </w:r>
          </w:p>
        </w:tc>
        <w:tc>
          <w:tcPr>
            <w:tcW w:type="dxa" w:w="2160"/>
          </w:tcPr>
          <w:p>
            <w:r>
              <w:t>Five</w:t>
            </w:r>
          </w:p>
        </w:tc>
        <w:tc>
          <w:tcPr>
            <w:tcW w:type="dxa" w:w="2160"/>
          </w:tcPr>
          <w:p>
            <w:r>
              <w:t>发伊夫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</w:t>
            </w:r>
          </w:p>
        </w:tc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斯克斯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</w:t>
            </w:r>
          </w:p>
        </w:tc>
        <w:tc>
          <w:tcPr>
            <w:tcW w:type="dxa" w:w="2160"/>
          </w:tcPr>
          <w:p>
            <w:r>
              <w:t>Seven</w:t>
            </w:r>
          </w:p>
        </w:tc>
        <w:tc>
          <w:tcPr>
            <w:tcW w:type="dxa" w:w="2160"/>
          </w:tcPr>
          <w:p>
            <w:r>
              <w:t>赛文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</w:t>
            </w:r>
          </w:p>
        </w:tc>
        <w:tc>
          <w:tcPr>
            <w:tcW w:type="dxa" w:w="2160"/>
          </w:tcPr>
          <w:p>
            <w:r>
              <w:t>Eight</w:t>
            </w:r>
          </w:p>
        </w:tc>
        <w:tc>
          <w:tcPr>
            <w:tcW w:type="dxa" w:w="2160"/>
          </w:tcPr>
          <w:p>
            <w:r>
              <w:t>艾特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</w:t>
            </w:r>
          </w:p>
        </w:tc>
        <w:tc>
          <w:tcPr>
            <w:tcW w:type="dxa" w:w="2160"/>
          </w:tcPr>
          <w:p>
            <w:r>
              <w:t>Nine</w:t>
            </w:r>
          </w:p>
        </w:tc>
        <w:tc>
          <w:tcPr>
            <w:tcW w:type="dxa" w:w="2160"/>
          </w:tcPr>
          <w:p>
            <w:r>
              <w:t>奈因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十</w:t>
            </w:r>
          </w:p>
        </w:tc>
        <w:tc>
          <w:tcPr>
            <w:tcW w:type="dxa" w:w="2160"/>
          </w:tcPr>
          <w:p>
            <w:r>
              <w:t>Ten</w:t>
            </w:r>
          </w:p>
        </w:tc>
        <w:tc>
          <w:tcPr>
            <w:tcW w:type="dxa" w:w="2160"/>
          </w:tcPr>
          <w:p>
            <w:r>
              <w:t>滕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二十</w:t>
            </w:r>
          </w:p>
        </w:tc>
        <w:tc>
          <w:tcPr>
            <w:tcW w:type="dxa" w:w="2160"/>
          </w:tcPr>
          <w:p>
            <w:r>
              <w:t>Twenty</w:t>
            </w:r>
          </w:p>
        </w:tc>
        <w:tc>
          <w:tcPr>
            <w:tcW w:type="dxa" w:w="2160"/>
          </w:tcPr>
          <w:p>
            <w:r>
              <w:t>图安提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三十</w:t>
            </w:r>
          </w:p>
        </w:tc>
        <w:tc>
          <w:tcPr>
            <w:tcW w:type="dxa" w:w="2160"/>
          </w:tcPr>
          <w:p>
            <w:r>
              <w:t>Thirty</w:t>
            </w:r>
          </w:p>
        </w:tc>
        <w:tc>
          <w:tcPr>
            <w:tcW w:type="dxa" w:w="2160"/>
          </w:tcPr>
          <w:p>
            <w:r>
              <w:t>瑟尔提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四十</w:t>
            </w:r>
          </w:p>
        </w:tc>
        <w:tc>
          <w:tcPr>
            <w:tcW w:type="dxa" w:w="2160"/>
          </w:tcPr>
          <w:p>
            <w:r>
              <w:t>Forty</w:t>
            </w:r>
          </w:p>
        </w:tc>
        <w:tc>
          <w:tcPr>
            <w:tcW w:type="dxa" w:w="2160"/>
          </w:tcPr>
          <w:p>
            <w:r>
              <w:t>佛提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五十</w:t>
            </w:r>
          </w:p>
        </w:tc>
        <w:tc>
          <w:tcPr>
            <w:tcW w:type="dxa" w:w="2160"/>
          </w:tcPr>
          <w:p>
            <w:r>
              <w:t>Fifty</w:t>
            </w:r>
          </w:p>
        </w:tc>
        <w:tc>
          <w:tcPr>
            <w:tcW w:type="dxa" w:w="2160"/>
          </w:tcPr>
          <w:p>
            <w:r>
              <w:t>菲夫提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六十</w:t>
            </w:r>
          </w:p>
        </w:tc>
        <w:tc>
          <w:tcPr>
            <w:tcW w:type="dxa" w:w="2160"/>
          </w:tcPr>
          <w:p>
            <w:r>
              <w:t>Sixty</w:t>
            </w:r>
          </w:p>
        </w:tc>
        <w:tc>
          <w:tcPr>
            <w:tcW w:type="dxa" w:w="2160"/>
          </w:tcPr>
          <w:p>
            <w:r>
              <w:t>斯克斯提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七十</w:t>
            </w:r>
          </w:p>
        </w:tc>
        <w:tc>
          <w:tcPr>
            <w:tcW w:type="dxa" w:w="2160"/>
          </w:tcPr>
          <w:p>
            <w:r>
              <w:t>Seventy</w:t>
            </w:r>
          </w:p>
        </w:tc>
        <w:tc>
          <w:tcPr>
            <w:tcW w:type="dxa" w:w="2160"/>
          </w:tcPr>
          <w:p>
            <w:r>
              <w:t>赛文提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八十</w:t>
            </w:r>
          </w:p>
        </w:tc>
        <w:tc>
          <w:tcPr>
            <w:tcW w:type="dxa" w:w="2160"/>
          </w:tcPr>
          <w:p>
            <w:r>
              <w:t>Eighty</w:t>
            </w:r>
          </w:p>
        </w:tc>
        <w:tc>
          <w:tcPr>
            <w:tcW w:type="dxa" w:w="2160"/>
          </w:tcPr>
          <w:p>
            <w:r>
              <w:t>艾提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九十</w:t>
            </w:r>
          </w:p>
        </w:tc>
        <w:tc>
          <w:tcPr>
            <w:tcW w:type="dxa" w:w="2160"/>
          </w:tcPr>
          <w:p>
            <w:r>
              <w:t>Ninety</w:t>
            </w:r>
          </w:p>
        </w:tc>
        <w:tc>
          <w:tcPr>
            <w:tcW w:type="dxa" w:w="2160"/>
          </w:tcPr>
          <w:p>
            <w:r>
              <w:t>奈因提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一百</w:t>
            </w:r>
          </w:p>
        </w:tc>
        <w:tc>
          <w:tcPr>
            <w:tcW w:type="dxa" w:w="2160"/>
          </w:tcPr>
          <w:p>
            <w:r>
              <w:t>One hundred</w:t>
            </w:r>
          </w:p>
        </w:tc>
        <w:tc>
          <w:tcPr>
            <w:tcW w:type="dxa" w:w="2160"/>
          </w:tcPr>
          <w:p>
            <w:r>
              <w:t>万 汉德瑞德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这个多少钱？</w:t>
            </w:r>
          </w:p>
        </w:tc>
        <w:tc>
          <w:tcPr>
            <w:tcW w:type="dxa" w:w="2160"/>
          </w:tcPr>
          <w:p>
            <w:r>
              <w:t>How much is this?</w:t>
            </w:r>
          </w:p>
        </w:tc>
        <w:tc>
          <w:tcPr>
            <w:tcW w:type="dxa" w:w="2160"/>
          </w:tcPr>
          <w:p>
            <w:r>
              <w:t>豪 马奇 依斯 迪斯</w:t>
            </w:r>
          </w:p>
        </w:tc>
        <w:tc>
          <w:tcPr>
            <w:tcW w:type="dxa" w:w="2160"/>
          </w:tcPr>
          <w:p>
            <w:r>
              <w:t>购物</w:t>
            </w:r>
          </w:p>
        </w:tc>
      </w:tr>
      <w:tr>
        <w:tc>
          <w:tcPr>
            <w:tcW w:type="dxa" w:w="2160"/>
          </w:tcPr>
          <w:p>
            <w:r>
              <w:t>可以刷卡吗？</w:t>
            </w:r>
          </w:p>
        </w:tc>
        <w:tc>
          <w:tcPr>
            <w:tcW w:type="dxa" w:w="2160"/>
          </w:tcPr>
          <w:p>
            <w:r>
              <w:t>Can I pay with card?</w:t>
            </w:r>
          </w:p>
        </w:tc>
        <w:tc>
          <w:tcPr>
            <w:tcW w:type="dxa" w:w="2160"/>
          </w:tcPr>
          <w:p>
            <w:r>
              <w:t>肯 艾 派 维兹 卡德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  <w:tr>
        <w:tc>
          <w:tcPr>
            <w:tcW w:type="dxa" w:w="2160"/>
          </w:tcPr>
          <w:p>
            <w:r>
              <w:t>你们收现金吗？</w:t>
            </w:r>
          </w:p>
        </w:tc>
        <w:tc>
          <w:tcPr>
            <w:tcW w:type="dxa" w:w="2160"/>
          </w:tcPr>
          <w:p>
            <w:r>
              <w:t>Do you accept cash?</w:t>
            </w:r>
          </w:p>
        </w:tc>
        <w:tc>
          <w:tcPr>
            <w:tcW w:type="dxa" w:w="2160"/>
          </w:tcPr>
          <w:p>
            <w:r>
              <w:t>杜 优 阿克塞普特 凯什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</w:tbl>
    <w:p/>
    <w:p>
      <w:pPr>
        <w:pStyle w:val="Heading1"/>
      </w:pPr>
      <w:r>
        <w:t>时间与日期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今天</w:t>
            </w:r>
          </w:p>
        </w:tc>
        <w:tc>
          <w:tcPr>
            <w:tcW w:type="dxa" w:w="2160"/>
          </w:tcPr>
          <w:p>
            <w:r>
              <w:t>Today</w:t>
            </w:r>
          </w:p>
        </w:tc>
        <w:tc>
          <w:tcPr>
            <w:tcW w:type="dxa" w:w="2160"/>
          </w:tcPr>
          <w:p>
            <w:r>
              <w:t>图戴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明天</w:t>
            </w:r>
          </w:p>
        </w:tc>
        <w:tc>
          <w:tcPr>
            <w:tcW w:type="dxa" w:w="2160"/>
          </w:tcPr>
          <w:p>
            <w:r>
              <w:t>Tomorrow</w:t>
            </w:r>
          </w:p>
        </w:tc>
        <w:tc>
          <w:tcPr>
            <w:tcW w:type="dxa" w:w="2160"/>
          </w:tcPr>
          <w:p>
            <w:r>
              <w:t>图莫罗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昨天</w:t>
            </w:r>
          </w:p>
        </w:tc>
        <w:tc>
          <w:tcPr>
            <w:tcW w:type="dxa" w:w="2160"/>
          </w:tcPr>
          <w:p>
            <w:r>
              <w:t>Yesterday</w:t>
            </w:r>
          </w:p>
        </w:tc>
        <w:tc>
          <w:tcPr>
            <w:tcW w:type="dxa" w:w="2160"/>
          </w:tcPr>
          <w:p>
            <w:r>
              <w:t>耶斯特戴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早上</w:t>
            </w:r>
          </w:p>
        </w:tc>
        <w:tc>
          <w:tcPr>
            <w:tcW w:type="dxa" w:w="2160"/>
          </w:tcPr>
          <w:p>
            <w:r>
              <w:t>Morning</w:t>
            </w:r>
          </w:p>
        </w:tc>
        <w:tc>
          <w:tcPr>
            <w:tcW w:type="dxa" w:w="2160"/>
          </w:tcPr>
          <w:p>
            <w:r>
              <w:t>莫宁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下午</w:t>
            </w:r>
          </w:p>
        </w:tc>
        <w:tc>
          <w:tcPr>
            <w:tcW w:type="dxa" w:w="2160"/>
          </w:tcPr>
          <w:p>
            <w:r>
              <w:t>Afternoon</w:t>
            </w:r>
          </w:p>
        </w:tc>
        <w:tc>
          <w:tcPr>
            <w:tcW w:type="dxa" w:w="2160"/>
          </w:tcPr>
          <w:p>
            <w:r>
              <w:t>阿夫特农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晚上</w:t>
            </w:r>
          </w:p>
        </w:tc>
        <w:tc>
          <w:tcPr>
            <w:tcW w:type="dxa" w:w="2160"/>
          </w:tcPr>
          <w:p>
            <w:r>
              <w:t>Night</w:t>
            </w:r>
          </w:p>
        </w:tc>
        <w:tc>
          <w:tcPr>
            <w:tcW w:type="dxa" w:w="2160"/>
          </w:tcPr>
          <w:p>
            <w:r>
              <w:t>奈特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星期一</w:t>
            </w:r>
          </w:p>
        </w:tc>
        <w:tc>
          <w:tcPr>
            <w:tcW w:type="dxa" w:w="2160"/>
          </w:tcPr>
          <w:p>
            <w:r>
              <w:t>Monday</w:t>
            </w:r>
          </w:p>
        </w:tc>
        <w:tc>
          <w:tcPr>
            <w:tcW w:type="dxa" w:w="2160"/>
          </w:tcPr>
          <w:p>
            <w:r>
              <w:t>曼戴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星期五</w:t>
            </w:r>
          </w:p>
        </w:tc>
        <w:tc>
          <w:tcPr>
            <w:tcW w:type="dxa" w:w="2160"/>
          </w:tcPr>
          <w:p>
            <w:r>
              <w:t>Friday</w:t>
            </w:r>
          </w:p>
        </w:tc>
        <w:tc>
          <w:tcPr>
            <w:tcW w:type="dxa" w:w="2160"/>
          </w:tcPr>
          <w:p>
            <w:r>
              <w:t>弗赖戴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几点了？</w:t>
            </w:r>
          </w:p>
        </w:tc>
        <w:tc>
          <w:tcPr>
            <w:tcW w:type="dxa" w:w="2160"/>
          </w:tcPr>
          <w:p>
            <w:r>
              <w:t>What time is it?</w:t>
            </w:r>
          </w:p>
        </w:tc>
        <w:tc>
          <w:tcPr>
            <w:tcW w:type="dxa" w:w="2160"/>
          </w:tcPr>
          <w:p>
            <w:r>
              <w:t>瓦特 泰姆 伊斯 伊特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</w:tbl>
    <w:p/>
    <w:p>
      <w:pPr>
        <w:pStyle w:val="Heading1"/>
      </w:pPr>
      <w:r>
        <w:t>个人紧急信息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英文翻译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名字</w:t>
            </w:r>
          </w:p>
        </w:tc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内姆</w:t>
            </w:r>
          </w:p>
        </w:tc>
        <w:tc>
          <w:tcPr>
            <w:tcW w:type="dxa" w:w="2160"/>
          </w:tcPr>
          <w:p>
            <w:r>
              <w:t>个人信息</w:t>
            </w:r>
          </w:p>
        </w:tc>
      </w:tr>
      <w:tr>
        <w:tc>
          <w:tcPr>
            <w:tcW w:type="dxa" w:w="2160"/>
          </w:tcPr>
          <w:p>
            <w:r>
              <w:t>血型</w:t>
            </w:r>
          </w:p>
        </w:tc>
        <w:tc>
          <w:tcPr>
            <w:tcW w:type="dxa" w:w="2160"/>
          </w:tcPr>
          <w:p>
            <w:r>
              <w:t>Blood type</w:t>
            </w:r>
          </w:p>
        </w:tc>
        <w:tc>
          <w:tcPr>
            <w:tcW w:type="dxa" w:w="2160"/>
          </w:tcPr>
          <w:p>
            <w:r>
              <w:t>布鲁德 泰普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过敏</w:t>
            </w:r>
          </w:p>
        </w:tc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阿乐吉斯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紧急联系人</w:t>
            </w:r>
          </w:p>
        </w:tc>
        <w:tc>
          <w:tcPr>
            <w:tcW w:type="dxa" w:w="2160"/>
          </w:tcPr>
          <w:p>
            <w:r>
              <w:t>Emergency contact</w:t>
            </w:r>
          </w:p>
        </w:tc>
        <w:tc>
          <w:tcPr>
            <w:tcW w:type="dxa" w:w="2160"/>
          </w:tcPr>
          <w:p>
            <w:r>
              <w:t>伊莫君西 康塔克特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酒店名称和地址</w:t>
            </w:r>
          </w:p>
        </w:tc>
        <w:tc>
          <w:tcPr>
            <w:tcW w:type="dxa" w:w="2160"/>
          </w:tcPr>
          <w:p>
            <w:r>
              <w:t>Hotel name and address</w:t>
            </w:r>
          </w:p>
        </w:tc>
        <w:tc>
          <w:tcPr>
            <w:tcW w:type="dxa" w:w="2160"/>
          </w:tcPr>
          <w:p>
            <w:r>
              <w:t>厚特尔 内姆 安德 地址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本地紧急号码</w:t>
            </w:r>
          </w:p>
        </w:tc>
        <w:tc>
          <w:tcPr>
            <w:tcW w:type="dxa" w:w="2160"/>
          </w:tcPr>
          <w:p>
            <w:r>
              <w:t>Local emergency number</w:t>
            </w:r>
          </w:p>
        </w:tc>
        <w:tc>
          <w:tcPr>
            <w:tcW w:type="dxa" w:w="2160"/>
          </w:tcPr>
          <w:p>
            <w:r>
              <w:t>洛扣 伊莫君西 南伯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我在哪里可以祈祷？</w:t>
            </w:r>
          </w:p>
        </w:tc>
        <w:tc>
          <w:tcPr>
            <w:tcW w:type="dxa" w:w="2160"/>
          </w:tcPr>
          <w:p>
            <w:r>
              <w:t>Where can I pray?</w:t>
            </w:r>
          </w:p>
        </w:tc>
        <w:tc>
          <w:tcPr>
            <w:tcW w:type="dxa" w:w="2160"/>
          </w:tcPr>
          <w:p>
            <w:r>
              <w:t>维尔 坎 艾 普瑞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