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旅行常用短语手册</w:t>
        <w:br/>
        <w:t>中文 ↔ 阿拉伯语 (附中文注释)</w:t>
      </w:r>
    </w:p>
    <w:p>
      <w:pPr>
        <w:pStyle w:val="Heading1"/>
      </w:pPr>
      <w:r>
        <w:t>问候语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阿拉伯语翻译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你好</w:t>
            </w:r>
          </w:p>
        </w:tc>
        <w:tc>
          <w:tcPr>
            <w:tcW w:type="dxa" w:w="2160"/>
          </w:tcPr>
          <w:p>
            <w:r>
              <w:t>مرحبا</w:t>
            </w:r>
          </w:p>
        </w:tc>
        <w:tc>
          <w:tcPr>
            <w:tcW w:type="dxa" w:w="2160"/>
          </w:tcPr>
          <w:p>
            <w:r>
              <w:t>玛哈巴</w:t>
            </w:r>
          </w:p>
        </w:tc>
        <w:tc>
          <w:tcPr>
            <w:tcW w:type="dxa" w:w="2160"/>
          </w:tcPr>
          <w:p>
            <w:r>
              <w:t>常用问候语</w:t>
            </w:r>
          </w:p>
        </w:tc>
      </w:tr>
      <w:tr>
        <w:tc>
          <w:tcPr>
            <w:tcW w:type="dxa" w:w="2160"/>
          </w:tcPr>
          <w:p>
            <w:r>
              <w:t>早上好</w:t>
            </w:r>
          </w:p>
        </w:tc>
        <w:tc>
          <w:tcPr>
            <w:tcW w:type="dxa" w:w="2160"/>
          </w:tcPr>
          <w:p>
            <w:r>
              <w:t>صباح الخير</w:t>
            </w:r>
          </w:p>
        </w:tc>
        <w:tc>
          <w:tcPr>
            <w:tcW w:type="dxa" w:w="2160"/>
          </w:tcPr>
          <w:p>
            <w:r>
              <w:t>萨巴赫 海尔</w:t>
            </w:r>
          </w:p>
        </w:tc>
        <w:tc>
          <w:tcPr>
            <w:tcW w:type="dxa" w:w="2160"/>
          </w:tcPr>
          <w:p>
            <w:r>
              <w:t>早晨使用</w:t>
            </w:r>
          </w:p>
        </w:tc>
      </w:tr>
      <w:tr>
        <w:tc>
          <w:tcPr>
            <w:tcW w:type="dxa" w:w="2160"/>
          </w:tcPr>
          <w:p>
            <w:r>
              <w:t>下午好</w:t>
            </w:r>
          </w:p>
        </w:tc>
        <w:tc>
          <w:tcPr>
            <w:tcW w:type="dxa" w:w="2160"/>
          </w:tcPr>
          <w:p>
            <w:r>
              <w:t>مساء الخير</w:t>
            </w:r>
          </w:p>
        </w:tc>
        <w:tc>
          <w:tcPr>
            <w:tcW w:type="dxa" w:w="2160"/>
          </w:tcPr>
          <w:p>
            <w:r>
              <w:t>马萨 海尔</w:t>
            </w:r>
          </w:p>
        </w:tc>
        <w:tc>
          <w:tcPr>
            <w:tcW w:type="dxa" w:w="2160"/>
          </w:tcPr>
          <w:p>
            <w:r>
              <w:t>下午使用</w:t>
            </w:r>
          </w:p>
        </w:tc>
      </w:tr>
      <w:tr>
        <w:tc>
          <w:tcPr>
            <w:tcW w:type="dxa" w:w="2160"/>
          </w:tcPr>
          <w:p>
            <w:r>
              <w:t>晚上好</w:t>
            </w:r>
          </w:p>
        </w:tc>
        <w:tc>
          <w:tcPr>
            <w:tcW w:type="dxa" w:w="2160"/>
          </w:tcPr>
          <w:p>
            <w:r>
              <w:t>مساء الخير</w:t>
            </w:r>
          </w:p>
        </w:tc>
        <w:tc>
          <w:tcPr>
            <w:tcW w:type="dxa" w:w="2160"/>
          </w:tcPr>
          <w:p>
            <w:r>
              <w:t>马萨 海尔</w:t>
            </w:r>
          </w:p>
        </w:tc>
        <w:tc>
          <w:tcPr>
            <w:tcW w:type="dxa" w:w="2160"/>
          </w:tcPr>
          <w:p>
            <w:r>
              <w:t>晚上使用</w:t>
            </w:r>
          </w:p>
        </w:tc>
      </w:tr>
      <w:tr>
        <w:tc>
          <w:tcPr>
            <w:tcW w:type="dxa" w:w="2160"/>
          </w:tcPr>
          <w:p>
            <w:r>
              <w:t>再见</w:t>
            </w:r>
          </w:p>
        </w:tc>
        <w:tc>
          <w:tcPr>
            <w:tcW w:type="dxa" w:w="2160"/>
          </w:tcPr>
          <w:p>
            <w:r>
              <w:t>مع السلامة</w:t>
            </w:r>
          </w:p>
        </w:tc>
        <w:tc>
          <w:tcPr>
            <w:tcW w:type="dxa" w:w="2160"/>
          </w:tcPr>
          <w:p>
            <w:r>
              <w:t>马阿 萨拉玛</w:t>
            </w:r>
          </w:p>
        </w:tc>
        <w:tc>
          <w:tcPr>
            <w:tcW w:type="dxa" w:w="2160"/>
          </w:tcPr>
          <w:p>
            <w:r>
              <w:t>常用告别语</w:t>
            </w:r>
          </w:p>
        </w:tc>
      </w:tr>
      <w:tr>
        <w:tc>
          <w:tcPr>
            <w:tcW w:type="dxa" w:w="2160"/>
          </w:tcPr>
          <w:p>
            <w:r>
              <w:t>你好吗？</w:t>
            </w:r>
          </w:p>
        </w:tc>
        <w:tc>
          <w:tcPr>
            <w:tcW w:type="dxa" w:w="2160"/>
          </w:tcPr>
          <w:p>
            <w:r>
              <w:t>كيف حالك؟</w:t>
            </w:r>
          </w:p>
        </w:tc>
        <w:tc>
          <w:tcPr>
            <w:tcW w:type="dxa" w:w="2160"/>
          </w:tcPr>
          <w:p>
            <w:r>
              <w:t>凯法 哈鲁克</w:t>
            </w:r>
          </w:p>
        </w:tc>
        <w:tc>
          <w:tcPr>
            <w:tcW w:type="dxa" w:w="2160"/>
          </w:tcPr>
          <w:p>
            <w:r>
              <w:t>常见问候</w:t>
            </w:r>
          </w:p>
        </w:tc>
      </w:tr>
      <w:tr>
        <w:tc>
          <w:tcPr>
            <w:tcW w:type="dxa" w:w="2160"/>
          </w:tcPr>
          <w:p>
            <w:r>
              <w:t>很高兴认识你</w:t>
            </w:r>
          </w:p>
        </w:tc>
        <w:tc>
          <w:tcPr>
            <w:tcW w:type="dxa" w:w="2160"/>
          </w:tcPr>
          <w:p>
            <w:r>
              <w:t>تشرفت بلقائك</w:t>
            </w:r>
          </w:p>
        </w:tc>
        <w:tc>
          <w:tcPr>
            <w:tcW w:type="dxa" w:w="2160"/>
          </w:tcPr>
          <w:p>
            <w:r>
              <w:t>塔沙拉夫特 比里卡伊克</w:t>
            </w:r>
          </w:p>
        </w:tc>
        <w:tc>
          <w:tcPr>
            <w:tcW w:type="dxa" w:w="2160"/>
          </w:tcPr>
          <w:p>
            <w:r>
              <w:t>自我介绍</w:t>
            </w:r>
          </w:p>
        </w:tc>
      </w:tr>
      <w:tr>
        <w:tc>
          <w:tcPr>
            <w:tcW w:type="dxa" w:w="2160"/>
          </w:tcPr>
          <w:p>
            <w:r>
              <w:t>请</w:t>
            </w:r>
          </w:p>
        </w:tc>
        <w:tc>
          <w:tcPr>
            <w:tcW w:type="dxa" w:w="2160"/>
          </w:tcPr>
          <w:p>
            <w:r>
              <w:t>من فضلك</w:t>
            </w:r>
          </w:p>
        </w:tc>
        <w:tc>
          <w:tcPr>
            <w:tcW w:type="dxa" w:w="2160"/>
          </w:tcPr>
          <w:p>
            <w:r>
              <w:t>明 法德里克</w:t>
            </w:r>
          </w:p>
        </w:tc>
        <w:tc>
          <w:tcPr>
            <w:tcW w:type="dxa" w:w="2160"/>
          </w:tcPr>
          <w:p>
            <w:r>
              <w:t>礼貌用语</w:t>
            </w:r>
          </w:p>
        </w:tc>
      </w:tr>
      <w:tr>
        <w:tc>
          <w:tcPr>
            <w:tcW w:type="dxa" w:w="2160"/>
          </w:tcPr>
          <w:p>
            <w:r>
              <w:t>谢谢</w:t>
            </w:r>
          </w:p>
        </w:tc>
        <w:tc>
          <w:tcPr>
            <w:tcW w:type="dxa" w:w="2160"/>
          </w:tcPr>
          <w:p>
            <w:r>
              <w:t>شكرا</w:t>
            </w:r>
          </w:p>
        </w:tc>
        <w:tc>
          <w:tcPr>
            <w:tcW w:type="dxa" w:w="2160"/>
          </w:tcPr>
          <w:p>
            <w:r>
              <w:t>舒克兰</w:t>
            </w:r>
          </w:p>
        </w:tc>
        <w:tc>
          <w:tcPr>
            <w:tcW w:type="dxa" w:w="2160"/>
          </w:tcPr>
          <w:p>
            <w:r>
              <w:t>常用表达</w:t>
            </w:r>
          </w:p>
        </w:tc>
      </w:tr>
      <w:tr>
        <w:tc>
          <w:tcPr>
            <w:tcW w:type="dxa" w:w="2160"/>
          </w:tcPr>
          <w:p>
            <w:r>
              <w:t>对不起</w:t>
            </w:r>
          </w:p>
        </w:tc>
        <w:tc>
          <w:tcPr>
            <w:tcW w:type="dxa" w:w="2160"/>
          </w:tcPr>
          <w:p>
            <w:r>
              <w:t>آسف</w:t>
            </w:r>
          </w:p>
        </w:tc>
        <w:tc>
          <w:tcPr>
            <w:tcW w:type="dxa" w:w="2160"/>
          </w:tcPr>
          <w:p>
            <w:r>
              <w:t>阿西夫</w:t>
            </w:r>
          </w:p>
        </w:tc>
        <w:tc>
          <w:tcPr>
            <w:tcW w:type="dxa" w:w="2160"/>
          </w:tcPr>
          <w:p>
            <w:r>
              <w:t>道歉</w:t>
            </w:r>
          </w:p>
        </w:tc>
      </w:tr>
    </w:tbl>
    <w:p/>
    <w:p>
      <w:pPr>
        <w:pStyle w:val="Heading1"/>
      </w:pPr>
      <w:r>
        <w:t>日常交流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阿拉伯语翻译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你会说英语吗？</w:t>
            </w:r>
          </w:p>
        </w:tc>
        <w:tc>
          <w:tcPr>
            <w:tcW w:type="dxa" w:w="2160"/>
          </w:tcPr>
          <w:p>
            <w:r>
              <w:t>هل تتحدث الإنجليزية؟</w:t>
            </w:r>
          </w:p>
        </w:tc>
        <w:tc>
          <w:tcPr>
            <w:tcW w:type="dxa" w:w="2160"/>
          </w:tcPr>
          <w:p>
            <w:r>
              <w:t>哈勒 塔塔哈达斯 英利齐亚</w:t>
            </w:r>
          </w:p>
        </w:tc>
        <w:tc>
          <w:tcPr>
            <w:tcW w:type="dxa" w:w="2160"/>
          </w:tcPr>
          <w:p>
            <w:r>
              <w:t>常用问题</w:t>
            </w:r>
          </w:p>
        </w:tc>
      </w:tr>
      <w:tr>
        <w:tc>
          <w:tcPr>
            <w:tcW w:type="dxa" w:w="2160"/>
          </w:tcPr>
          <w:p>
            <w:r>
              <w:t>我不懂</w:t>
            </w:r>
          </w:p>
        </w:tc>
        <w:tc>
          <w:tcPr>
            <w:tcW w:type="dxa" w:w="2160"/>
          </w:tcPr>
          <w:p>
            <w:r>
              <w:t>لا أفهم</w:t>
            </w:r>
          </w:p>
        </w:tc>
        <w:tc>
          <w:tcPr>
            <w:tcW w:type="dxa" w:w="2160"/>
          </w:tcPr>
          <w:p>
            <w:r>
              <w:t>拉 阿夫哈姆</w:t>
            </w:r>
          </w:p>
        </w:tc>
        <w:tc>
          <w:tcPr>
            <w:tcW w:type="dxa" w:w="2160"/>
          </w:tcPr>
          <w:p>
            <w:r>
              <w:t>常用短语</w:t>
            </w:r>
          </w:p>
        </w:tc>
      </w:tr>
      <w:tr>
        <w:tc>
          <w:tcPr>
            <w:tcW w:type="dxa" w:w="2160"/>
          </w:tcPr>
          <w:p>
            <w:r>
              <w:t>你可以说慢一点吗？</w:t>
            </w:r>
          </w:p>
        </w:tc>
        <w:tc>
          <w:tcPr>
            <w:tcW w:type="dxa" w:w="2160"/>
          </w:tcPr>
          <w:p>
            <w:r>
              <w:t>هل يمكنك التحدث ببطء أكثر؟</w:t>
            </w:r>
          </w:p>
        </w:tc>
        <w:tc>
          <w:tcPr>
            <w:tcW w:type="dxa" w:w="2160"/>
          </w:tcPr>
          <w:p>
            <w:r>
              <w:t>哈勒 尤姆基努卡 塔哈杜斯 比布特 阿克萨尔</w:t>
            </w:r>
          </w:p>
        </w:tc>
        <w:tc>
          <w:tcPr>
            <w:tcW w:type="dxa" w:w="2160"/>
          </w:tcPr>
          <w:p>
            <w:r>
              <w:t>请求别人说慢</w:t>
            </w:r>
          </w:p>
        </w:tc>
      </w:tr>
    </w:tbl>
    <w:p/>
    <w:p>
      <w:pPr>
        <w:pStyle w:val="Heading1"/>
      </w:pPr>
      <w:r>
        <w:t>问路与方向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阿拉伯语翻译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……在哪里？</w:t>
            </w:r>
          </w:p>
        </w:tc>
        <w:tc>
          <w:tcPr>
            <w:tcW w:type="dxa" w:w="2160"/>
          </w:tcPr>
          <w:p>
            <w:r>
              <w:t>أين …؟</w:t>
            </w:r>
          </w:p>
        </w:tc>
        <w:tc>
          <w:tcPr>
            <w:tcW w:type="dxa" w:w="2160"/>
          </w:tcPr>
          <w:p>
            <w:r>
              <w:t>艾纳 …</w:t>
            </w:r>
          </w:p>
        </w:tc>
        <w:tc>
          <w:tcPr>
            <w:tcW w:type="dxa" w:w="2160"/>
          </w:tcPr>
          <w:p>
            <w:r>
              <w:t>问路</w:t>
            </w:r>
          </w:p>
        </w:tc>
      </w:tr>
      <w:tr>
        <w:tc>
          <w:tcPr>
            <w:tcW w:type="dxa" w:w="2160"/>
          </w:tcPr>
          <w:p>
            <w:r>
              <w:t>这个车去……吗？</w:t>
            </w:r>
          </w:p>
        </w:tc>
        <w:tc>
          <w:tcPr>
            <w:tcW w:type="dxa" w:w="2160"/>
          </w:tcPr>
          <w:p>
            <w:r>
              <w:t>هل هذا الباص/القطار يذهب إلى …؟</w:t>
            </w:r>
          </w:p>
        </w:tc>
        <w:tc>
          <w:tcPr>
            <w:tcW w:type="dxa" w:w="2160"/>
          </w:tcPr>
          <w:p>
            <w:r>
              <w:t>哈勒 哈扎 艾尔巴斯/艾勒基塔尔 亚兹哈布 伊拉 …</w:t>
            </w:r>
          </w:p>
        </w:tc>
        <w:tc>
          <w:tcPr>
            <w:tcW w:type="dxa" w:w="2160"/>
          </w:tcPr>
          <w:p>
            <w:r>
              <w:t>交通出行</w:t>
            </w:r>
          </w:p>
        </w:tc>
      </w:tr>
      <w:tr>
        <w:tc>
          <w:tcPr>
            <w:tcW w:type="dxa" w:w="2160"/>
          </w:tcPr>
          <w:p>
            <w:r>
              <w:t>去……怎么走？</w:t>
            </w:r>
          </w:p>
        </w:tc>
        <w:tc>
          <w:tcPr>
            <w:tcW w:type="dxa" w:w="2160"/>
          </w:tcPr>
          <w:p>
            <w:r>
              <w:t>ما الطريق إلى …؟</w:t>
            </w:r>
          </w:p>
        </w:tc>
        <w:tc>
          <w:tcPr>
            <w:tcW w:type="dxa" w:w="2160"/>
          </w:tcPr>
          <w:p>
            <w:r>
              <w:t>马 塔里克 伊拉 …</w:t>
            </w:r>
          </w:p>
        </w:tc>
        <w:tc>
          <w:tcPr>
            <w:tcW w:type="dxa" w:w="2160"/>
          </w:tcPr>
          <w:p>
            <w:r>
              <w:t>方向</w:t>
            </w:r>
          </w:p>
        </w:tc>
      </w:tr>
      <w:tr>
        <w:tc>
          <w:tcPr>
            <w:tcW w:type="dxa" w:w="2160"/>
          </w:tcPr>
          <w:p>
            <w:r>
              <w:t>向左转</w:t>
            </w:r>
          </w:p>
        </w:tc>
        <w:tc>
          <w:tcPr>
            <w:tcW w:type="dxa" w:w="2160"/>
          </w:tcPr>
          <w:p>
            <w:r>
              <w:t>انعطف يساراً</w:t>
            </w:r>
          </w:p>
        </w:tc>
        <w:tc>
          <w:tcPr>
            <w:tcW w:type="dxa" w:w="2160"/>
          </w:tcPr>
          <w:p>
            <w:r>
              <w:t>因阿塔夫 亚萨兰</w:t>
            </w:r>
          </w:p>
        </w:tc>
        <w:tc>
          <w:tcPr>
            <w:tcW w:type="dxa" w:w="2160"/>
          </w:tcPr>
          <w:p>
            <w:r>
              <w:t>方向</w:t>
            </w:r>
          </w:p>
        </w:tc>
      </w:tr>
      <w:tr>
        <w:tc>
          <w:tcPr>
            <w:tcW w:type="dxa" w:w="2160"/>
          </w:tcPr>
          <w:p>
            <w:r>
              <w:t>一直走</w:t>
            </w:r>
          </w:p>
        </w:tc>
        <w:tc>
          <w:tcPr>
            <w:tcW w:type="dxa" w:w="2160"/>
          </w:tcPr>
          <w:p>
            <w:r>
              <w:t>اذهب مباشرةً</w:t>
            </w:r>
          </w:p>
        </w:tc>
        <w:tc>
          <w:tcPr>
            <w:tcW w:type="dxa" w:w="2160"/>
          </w:tcPr>
          <w:p>
            <w:r>
              <w:t>伊兹哈布 穆巴沙拉坦</w:t>
            </w:r>
          </w:p>
        </w:tc>
        <w:tc>
          <w:tcPr>
            <w:tcW w:type="dxa" w:w="2160"/>
          </w:tcPr>
          <w:p>
            <w:r>
              <w:t>方向</w:t>
            </w:r>
          </w:p>
        </w:tc>
      </w:tr>
      <w:tr>
        <w:tc>
          <w:tcPr>
            <w:tcW w:type="dxa" w:w="2160"/>
          </w:tcPr>
          <w:p>
            <w:r>
              <w:t>洗手间在哪里？</w:t>
            </w:r>
          </w:p>
        </w:tc>
        <w:tc>
          <w:tcPr>
            <w:tcW w:type="dxa" w:w="2160"/>
          </w:tcPr>
          <w:p>
            <w:r>
              <w:t>أين الحمام؟</w:t>
            </w:r>
          </w:p>
        </w:tc>
        <w:tc>
          <w:tcPr>
            <w:tcW w:type="dxa" w:w="2160"/>
          </w:tcPr>
          <w:p>
            <w:r>
              <w:t>艾纳 艾勒哈马姆</w:t>
            </w:r>
          </w:p>
        </w:tc>
        <w:tc>
          <w:tcPr>
            <w:tcW w:type="dxa" w:w="2160"/>
          </w:tcPr>
          <w:p>
            <w:r>
              <w:t>非常常用</w:t>
            </w:r>
          </w:p>
        </w:tc>
      </w:tr>
    </w:tbl>
    <w:p/>
    <w:p>
      <w:pPr>
        <w:pStyle w:val="Heading1"/>
      </w:pPr>
      <w:r>
        <w:t>旅行（交通与住宿）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阿拉伯语翻译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我有预订</w:t>
            </w:r>
          </w:p>
        </w:tc>
        <w:tc>
          <w:tcPr>
            <w:tcW w:type="dxa" w:w="2160"/>
          </w:tcPr>
          <w:p>
            <w:r>
              <w:t>لدي حجز</w:t>
            </w:r>
          </w:p>
        </w:tc>
        <w:tc>
          <w:tcPr>
            <w:tcW w:type="dxa" w:w="2160"/>
          </w:tcPr>
          <w:p>
            <w:r>
              <w:t>拉代亚 哈吉兹</w:t>
            </w:r>
          </w:p>
        </w:tc>
        <w:tc>
          <w:tcPr>
            <w:tcW w:type="dxa" w:w="2160"/>
          </w:tcPr>
          <w:p>
            <w:r>
              <w:t>酒店</w:t>
            </w:r>
          </w:p>
        </w:tc>
      </w:tr>
      <w:tr>
        <w:tc>
          <w:tcPr>
            <w:tcW w:type="dxa" w:w="2160"/>
          </w:tcPr>
          <w:p>
            <w:r>
              <w:t>有空房吗？</w:t>
            </w:r>
          </w:p>
        </w:tc>
        <w:tc>
          <w:tcPr>
            <w:tcW w:type="dxa" w:w="2160"/>
          </w:tcPr>
          <w:p>
            <w:r>
              <w:t>هل لديكم غرف شاغرة؟</w:t>
            </w:r>
          </w:p>
        </w:tc>
        <w:tc>
          <w:tcPr>
            <w:tcW w:type="dxa" w:w="2160"/>
          </w:tcPr>
          <w:p>
            <w:r>
              <w:t>哈勒 拉代库姆 古拉夫 沙格拉</w:t>
            </w:r>
          </w:p>
        </w:tc>
        <w:tc>
          <w:tcPr>
            <w:tcW w:type="dxa" w:w="2160"/>
          </w:tcPr>
          <w:p>
            <w:r>
              <w:t>住宿</w:t>
            </w:r>
          </w:p>
        </w:tc>
      </w:tr>
      <w:tr>
        <w:tc>
          <w:tcPr>
            <w:tcW w:type="dxa" w:w="2160"/>
          </w:tcPr>
          <w:p>
            <w:r>
              <w:t>我想登记入住</w:t>
            </w:r>
          </w:p>
        </w:tc>
        <w:tc>
          <w:tcPr>
            <w:tcW w:type="dxa" w:w="2160"/>
          </w:tcPr>
          <w:p>
            <w:r>
              <w:t>أود تسجيل الوصول</w:t>
            </w:r>
          </w:p>
        </w:tc>
        <w:tc>
          <w:tcPr>
            <w:tcW w:type="dxa" w:w="2160"/>
          </w:tcPr>
          <w:p>
            <w:r>
              <w:t>阿瓦杜 塔斯吉勒 艾勒乌苏尔</w:t>
            </w:r>
          </w:p>
        </w:tc>
        <w:tc>
          <w:tcPr>
            <w:tcW w:type="dxa" w:w="2160"/>
          </w:tcPr>
          <w:p>
            <w:r>
              <w:t>酒店登记</w:t>
            </w:r>
          </w:p>
        </w:tc>
      </w:tr>
      <w:tr>
        <w:tc>
          <w:tcPr>
            <w:tcW w:type="dxa" w:w="2160"/>
          </w:tcPr>
          <w:p>
            <w:r>
              <w:t>火车站在哪里？</w:t>
            </w:r>
          </w:p>
        </w:tc>
        <w:tc>
          <w:tcPr>
            <w:tcW w:type="dxa" w:w="2160"/>
          </w:tcPr>
          <w:p>
            <w:r>
              <w:t>أين محطة القطار؟</w:t>
            </w:r>
          </w:p>
        </w:tc>
        <w:tc>
          <w:tcPr>
            <w:tcW w:type="dxa" w:w="2160"/>
          </w:tcPr>
          <w:p>
            <w:r>
              <w:t>艾纳 马哈塔特 艾勒基塔尔</w:t>
            </w:r>
          </w:p>
        </w:tc>
        <w:tc>
          <w:tcPr>
            <w:tcW w:type="dxa" w:w="2160"/>
          </w:tcPr>
          <w:p>
            <w:r>
              <w:t>交通</w:t>
            </w:r>
          </w:p>
        </w:tc>
      </w:tr>
      <w:tr>
        <w:tc>
          <w:tcPr>
            <w:tcW w:type="dxa" w:w="2160"/>
          </w:tcPr>
          <w:p>
            <w:r>
              <w:t>我要一张票</w:t>
            </w:r>
          </w:p>
        </w:tc>
        <w:tc>
          <w:tcPr>
            <w:tcW w:type="dxa" w:w="2160"/>
          </w:tcPr>
          <w:p>
            <w:r>
              <w:t>أريد تذكرة</w:t>
            </w:r>
          </w:p>
        </w:tc>
        <w:tc>
          <w:tcPr>
            <w:tcW w:type="dxa" w:w="2160"/>
          </w:tcPr>
          <w:p>
            <w:r>
              <w:t>乌里杜 塔兹基拉</w:t>
            </w:r>
          </w:p>
        </w:tc>
        <w:tc>
          <w:tcPr>
            <w:tcW w:type="dxa" w:w="2160"/>
          </w:tcPr>
          <w:p>
            <w:r>
              <w:t>买票</w:t>
            </w:r>
          </w:p>
        </w:tc>
      </w:tr>
      <w:tr>
        <w:tc>
          <w:tcPr>
            <w:tcW w:type="dxa" w:w="2160"/>
          </w:tcPr>
          <w:p>
            <w:r>
              <w:t>这票多少钱？</w:t>
            </w:r>
          </w:p>
        </w:tc>
        <w:tc>
          <w:tcPr>
            <w:tcW w:type="dxa" w:w="2160"/>
          </w:tcPr>
          <w:p>
            <w:r>
              <w:t>كم ثمن التذكرة؟</w:t>
            </w:r>
          </w:p>
        </w:tc>
        <w:tc>
          <w:tcPr>
            <w:tcW w:type="dxa" w:w="2160"/>
          </w:tcPr>
          <w:p>
            <w:r>
              <w:t>卡姆 塔曼 艾勒塔兹基拉</w:t>
            </w:r>
          </w:p>
        </w:tc>
        <w:tc>
          <w:tcPr>
            <w:tcW w:type="dxa" w:w="2160"/>
          </w:tcPr>
          <w:p>
            <w:r>
              <w:t>买票</w:t>
            </w:r>
          </w:p>
        </w:tc>
      </w:tr>
      <w:tr>
        <w:tc>
          <w:tcPr>
            <w:tcW w:type="dxa" w:w="2160"/>
          </w:tcPr>
          <w:p>
            <w:r>
              <w:t>请帮我叫出租车</w:t>
            </w:r>
          </w:p>
        </w:tc>
        <w:tc>
          <w:tcPr>
            <w:tcW w:type="dxa" w:w="2160"/>
          </w:tcPr>
          <w:p>
            <w:r>
              <w:t>هل يمكنك طلب سيارة أجرة؟</w:t>
            </w:r>
          </w:p>
        </w:tc>
        <w:tc>
          <w:tcPr>
            <w:tcW w:type="dxa" w:w="2160"/>
          </w:tcPr>
          <w:p>
            <w:r>
              <w:t>哈勒 尤姆基努卡 塔拉布 萨亚拉特 乌朱拉</w:t>
            </w:r>
          </w:p>
        </w:tc>
        <w:tc>
          <w:tcPr>
            <w:tcW w:type="dxa" w:w="2160"/>
          </w:tcPr>
          <w:p>
            <w:r>
              <w:t>交通</w:t>
            </w:r>
          </w:p>
        </w:tc>
      </w:tr>
    </w:tbl>
    <w:p/>
    <w:p>
      <w:pPr>
        <w:pStyle w:val="Heading1"/>
      </w:pPr>
      <w:r>
        <w:t>饮食与餐馆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阿拉伯语翻译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我想点菜</w:t>
            </w:r>
          </w:p>
        </w:tc>
        <w:tc>
          <w:tcPr>
            <w:tcW w:type="dxa" w:w="2160"/>
          </w:tcPr>
          <w:p>
            <w:r>
              <w:t>أود طلب طعام</w:t>
            </w:r>
          </w:p>
        </w:tc>
        <w:tc>
          <w:tcPr>
            <w:tcW w:type="dxa" w:w="2160"/>
          </w:tcPr>
          <w:p>
            <w:r>
              <w:t>阿瓦杜 塔拉布 塔阿姆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请给我一张桌子</w:t>
            </w:r>
          </w:p>
        </w:tc>
        <w:tc>
          <w:tcPr>
            <w:tcW w:type="dxa" w:w="2160"/>
          </w:tcPr>
          <w:p>
            <w:r>
              <w:t>طاولة من فضلك</w:t>
            </w:r>
          </w:p>
        </w:tc>
        <w:tc>
          <w:tcPr>
            <w:tcW w:type="dxa" w:w="2160"/>
          </w:tcPr>
          <w:p>
            <w:r>
              <w:t>塔维拉 明 法德里克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请给我菜单</w:t>
            </w:r>
          </w:p>
        </w:tc>
        <w:tc>
          <w:tcPr>
            <w:tcW w:type="dxa" w:w="2160"/>
          </w:tcPr>
          <w:p>
            <w:r>
              <w:t>هل يمكنني الحصول على القائمة؟</w:t>
            </w:r>
          </w:p>
        </w:tc>
        <w:tc>
          <w:tcPr>
            <w:tcW w:type="dxa" w:w="2160"/>
          </w:tcPr>
          <w:p>
            <w:r>
              <w:t>哈勒 尤姆基尼 艾勒胡苏勒 阿拉 艾勒卡伊玛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你推荐什么？</w:t>
            </w:r>
          </w:p>
        </w:tc>
        <w:tc>
          <w:tcPr>
            <w:tcW w:type="dxa" w:w="2160"/>
          </w:tcPr>
          <w:p>
            <w:r>
              <w:t>ماذا تنصح؟</w:t>
            </w:r>
          </w:p>
        </w:tc>
        <w:tc>
          <w:tcPr>
            <w:tcW w:type="dxa" w:w="2160"/>
          </w:tcPr>
          <w:p>
            <w:r>
              <w:t>马扎 坦萨赫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请结账</w:t>
            </w:r>
          </w:p>
        </w:tc>
        <w:tc>
          <w:tcPr>
            <w:tcW w:type="dxa" w:w="2160"/>
          </w:tcPr>
          <w:p>
            <w:r>
              <w:t>الحساب من فضلك</w:t>
            </w:r>
          </w:p>
        </w:tc>
        <w:tc>
          <w:tcPr>
            <w:tcW w:type="dxa" w:w="2160"/>
          </w:tcPr>
          <w:p>
            <w:r>
              <w:t>艾勒希萨布 明 法德里克</w:t>
            </w:r>
          </w:p>
        </w:tc>
        <w:tc>
          <w:tcPr>
            <w:tcW w:type="dxa" w:w="2160"/>
          </w:tcPr>
          <w:p>
            <w:r>
              <w:t>餐馆</w:t>
            </w:r>
          </w:p>
        </w:tc>
      </w:tr>
      <w:tr>
        <w:tc>
          <w:tcPr>
            <w:tcW w:type="dxa" w:w="2160"/>
          </w:tcPr>
          <w:p>
            <w:r>
              <w:t>这里有清真食物吗？</w:t>
            </w:r>
          </w:p>
        </w:tc>
        <w:tc>
          <w:tcPr>
            <w:tcW w:type="dxa" w:w="2160"/>
          </w:tcPr>
          <w:p>
            <w:r>
              <w:t>هل يوجد طعام حلال هنا؟</w:t>
            </w:r>
          </w:p>
        </w:tc>
        <w:tc>
          <w:tcPr>
            <w:tcW w:type="dxa" w:w="2160"/>
          </w:tcPr>
          <w:p>
            <w:r>
              <w:t>哈勒 尤贾德 塔阿姆 哈拉勒 胡纳</w:t>
            </w:r>
          </w:p>
        </w:tc>
        <w:tc>
          <w:tcPr>
            <w:tcW w:type="dxa" w:w="2160"/>
          </w:tcPr>
          <w:p>
            <w:r>
              <w:t>文化/宗教</w:t>
            </w:r>
          </w:p>
        </w:tc>
      </w:tr>
    </w:tbl>
    <w:p/>
    <w:p>
      <w:pPr>
        <w:pStyle w:val="Heading1"/>
      </w:pPr>
      <w:r>
        <w:t>紧急情况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阿拉伯语翻译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救命！</w:t>
            </w:r>
          </w:p>
        </w:tc>
        <w:tc>
          <w:tcPr>
            <w:tcW w:type="dxa" w:w="2160"/>
          </w:tcPr>
          <w:p>
            <w:r>
              <w:t>النجدة!</w:t>
            </w:r>
          </w:p>
        </w:tc>
        <w:tc>
          <w:tcPr>
            <w:tcW w:type="dxa" w:w="2160"/>
          </w:tcPr>
          <w:p>
            <w:r>
              <w:t>安纳吉达</w:t>
            </w:r>
          </w:p>
        </w:tc>
        <w:tc>
          <w:tcPr>
            <w:tcW w:type="dxa" w:w="2160"/>
          </w:tcPr>
          <w:p>
            <w:r>
              <w:t>紧急情况</w:t>
            </w:r>
          </w:p>
        </w:tc>
      </w:tr>
      <w:tr>
        <w:tc>
          <w:tcPr>
            <w:tcW w:type="dxa" w:w="2160"/>
          </w:tcPr>
          <w:p>
            <w:r>
              <w:t>叫警察</w:t>
            </w:r>
          </w:p>
        </w:tc>
        <w:tc>
          <w:tcPr>
            <w:tcW w:type="dxa" w:w="2160"/>
          </w:tcPr>
          <w:p>
            <w:r>
              <w:t>اتصل بالشرطة</w:t>
            </w:r>
          </w:p>
        </w:tc>
        <w:tc>
          <w:tcPr>
            <w:tcW w:type="dxa" w:w="2160"/>
          </w:tcPr>
          <w:p>
            <w:r>
              <w:t>伊塔西勒 比舒尔塔</w:t>
            </w:r>
          </w:p>
        </w:tc>
        <w:tc>
          <w:tcPr>
            <w:tcW w:type="dxa" w:w="2160"/>
          </w:tcPr>
          <w:p>
            <w:r>
              <w:t>紧急情况</w:t>
            </w:r>
          </w:p>
        </w:tc>
      </w:tr>
      <w:tr>
        <w:tc>
          <w:tcPr>
            <w:tcW w:type="dxa" w:w="2160"/>
          </w:tcPr>
          <w:p>
            <w:r>
              <w:t>我需要医生</w:t>
            </w:r>
          </w:p>
        </w:tc>
        <w:tc>
          <w:tcPr>
            <w:tcW w:type="dxa" w:w="2160"/>
          </w:tcPr>
          <w:p>
            <w:r>
              <w:t>أحتاج إلى طبيب</w:t>
            </w:r>
          </w:p>
        </w:tc>
        <w:tc>
          <w:tcPr>
            <w:tcW w:type="dxa" w:w="2160"/>
          </w:tcPr>
          <w:p>
            <w:r>
              <w:t>阿赫塔朱 伊拉 塔比卜</w:t>
            </w:r>
          </w:p>
        </w:tc>
        <w:tc>
          <w:tcPr>
            <w:tcW w:type="dxa" w:w="2160"/>
          </w:tcPr>
          <w:p>
            <w:r>
              <w:t>健康</w:t>
            </w:r>
          </w:p>
        </w:tc>
      </w:tr>
      <w:tr>
        <w:tc>
          <w:tcPr>
            <w:tcW w:type="dxa" w:w="2160"/>
          </w:tcPr>
          <w:p>
            <w:r>
              <w:t>医院在哪里？</w:t>
            </w:r>
          </w:p>
        </w:tc>
        <w:tc>
          <w:tcPr>
            <w:tcW w:type="dxa" w:w="2160"/>
          </w:tcPr>
          <w:p>
            <w:r>
              <w:t>أين المستشفى؟</w:t>
            </w:r>
          </w:p>
        </w:tc>
        <w:tc>
          <w:tcPr>
            <w:tcW w:type="dxa" w:w="2160"/>
          </w:tcPr>
          <w:p>
            <w:r>
              <w:t>艾纳 艾勒穆斯塔什法</w:t>
            </w:r>
          </w:p>
        </w:tc>
        <w:tc>
          <w:tcPr>
            <w:tcW w:type="dxa" w:w="2160"/>
          </w:tcPr>
          <w:p>
            <w:r>
              <w:t>健康</w:t>
            </w:r>
          </w:p>
        </w:tc>
      </w:tr>
      <w:tr>
        <w:tc>
          <w:tcPr>
            <w:tcW w:type="dxa" w:w="2160"/>
          </w:tcPr>
          <w:p>
            <w:r>
              <w:t>我丢了护照</w:t>
            </w:r>
          </w:p>
        </w:tc>
        <w:tc>
          <w:tcPr>
            <w:tcW w:type="dxa" w:w="2160"/>
          </w:tcPr>
          <w:p>
            <w:r>
              <w:t>فقدت جواز سفري</w:t>
            </w:r>
          </w:p>
        </w:tc>
        <w:tc>
          <w:tcPr>
            <w:tcW w:type="dxa" w:w="2160"/>
          </w:tcPr>
          <w:p>
            <w:r>
              <w:t>法卡杜 贾瓦兹 萨法里</w:t>
            </w:r>
          </w:p>
        </w:tc>
        <w:tc>
          <w:tcPr>
            <w:tcW w:type="dxa" w:w="2160"/>
          </w:tcPr>
          <w:p>
            <w:r>
              <w:t>旅行</w:t>
            </w:r>
          </w:p>
        </w:tc>
      </w:tr>
      <w:tr>
        <w:tc>
          <w:tcPr>
            <w:tcW w:type="dxa" w:w="2160"/>
          </w:tcPr>
          <w:p>
            <w:r>
              <w:t>我对__过敏</w:t>
            </w:r>
          </w:p>
        </w:tc>
        <w:tc>
          <w:tcPr>
            <w:tcW w:type="dxa" w:w="2160"/>
          </w:tcPr>
          <w:p>
            <w:r>
              <w:t>أنا أعاني من حساسية ضد __</w:t>
            </w:r>
          </w:p>
        </w:tc>
        <w:tc>
          <w:tcPr>
            <w:tcW w:type="dxa" w:w="2160"/>
          </w:tcPr>
          <w:p>
            <w:r>
              <w:t>阿纳 乌阿尼 明 哈萨西亚 迪德 …</w:t>
            </w:r>
          </w:p>
        </w:tc>
        <w:tc>
          <w:tcPr>
            <w:tcW w:type="dxa" w:w="2160"/>
          </w:tcPr>
          <w:p>
            <w:r>
              <w:t>健康</w:t>
            </w:r>
          </w:p>
        </w:tc>
      </w:tr>
      <w:tr>
        <w:tc>
          <w:tcPr>
            <w:tcW w:type="dxa" w:w="2160"/>
          </w:tcPr>
          <w:p>
            <w:r>
              <w:t>这是紧急情况</w:t>
            </w:r>
          </w:p>
        </w:tc>
        <w:tc>
          <w:tcPr>
            <w:tcW w:type="dxa" w:w="2160"/>
          </w:tcPr>
          <w:p>
            <w:r>
              <w:t>هذه حالة طارئة</w:t>
            </w:r>
          </w:p>
        </w:tc>
        <w:tc>
          <w:tcPr>
            <w:tcW w:type="dxa" w:w="2160"/>
          </w:tcPr>
          <w:p>
            <w:r>
              <w:t>哈迪希 哈拉特 塔里亚</w:t>
            </w:r>
          </w:p>
        </w:tc>
        <w:tc>
          <w:tcPr>
            <w:tcW w:type="dxa" w:w="2160"/>
          </w:tcPr>
          <w:p>
            <w:r>
              <w:t>紧急情况</w:t>
            </w:r>
          </w:p>
        </w:tc>
      </w:tr>
    </w:tbl>
    <w:p/>
    <w:p>
      <w:pPr>
        <w:pStyle w:val="Heading1"/>
      </w:pPr>
      <w:r>
        <w:t>数字与金钱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阿拉伯语翻译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一</w:t>
            </w:r>
          </w:p>
        </w:tc>
        <w:tc>
          <w:tcPr>
            <w:tcW w:type="dxa" w:w="2160"/>
          </w:tcPr>
          <w:p>
            <w:r>
              <w:t>واحد</w:t>
            </w:r>
          </w:p>
        </w:tc>
        <w:tc>
          <w:tcPr>
            <w:tcW w:type="dxa" w:w="2160"/>
          </w:tcPr>
          <w:p>
            <w:r>
              <w:t>瓦希德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二</w:t>
            </w:r>
          </w:p>
        </w:tc>
        <w:tc>
          <w:tcPr>
            <w:tcW w:type="dxa" w:w="2160"/>
          </w:tcPr>
          <w:p>
            <w:r>
              <w:t>اثنان</w:t>
            </w:r>
          </w:p>
        </w:tc>
        <w:tc>
          <w:tcPr>
            <w:tcW w:type="dxa" w:w="2160"/>
          </w:tcPr>
          <w:p>
            <w:r>
              <w:t>伊斯南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三</w:t>
            </w:r>
          </w:p>
        </w:tc>
        <w:tc>
          <w:tcPr>
            <w:tcW w:type="dxa" w:w="2160"/>
          </w:tcPr>
          <w:p>
            <w:r>
              <w:t>ثلاثة</w:t>
            </w:r>
          </w:p>
        </w:tc>
        <w:tc>
          <w:tcPr>
            <w:tcW w:type="dxa" w:w="2160"/>
          </w:tcPr>
          <w:p>
            <w:r>
              <w:t>萨拉萨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四</w:t>
            </w:r>
          </w:p>
        </w:tc>
        <w:tc>
          <w:tcPr>
            <w:tcW w:type="dxa" w:w="2160"/>
          </w:tcPr>
          <w:p>
            <w:r>
              <w:t>أربعة</w:t>
            </w:r>
          </w:p>
        </w:tc>
        <w:tc>
          <w:tcPr>
            <w:tcW w:type="dxa" w:w="2160"/>
          </w:tcPr>
          <w:p>
            <w:r>
              <w:t>阿尔巴阿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五</w:t>
            </w:r>
          </w:p>
        </w:tc>
        <w:tc>
          <w:tcPr>
            <w:tcW w:type="dxa" w:w="2160"/>
          </w:tcPr>
          <w:p>
            <w:r>
              <w:t>خمسة</w:t>
            </w:r>
          </w:p>
        </w:tc>
        <w:tc>
          <w:tcPr>
            <w:tcW w:type="dxa" w:w="2160"/>
          </w:tcPr>
          <w:p>
            <w:r>
              <w:t>汉萨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六</w:t>
            </w:r>
          </w:p>
        </w:tc>
        <w:tc>
          <w:tcPr>
            <w:tcW w:type="dxa" w:w="2160"/>
          </w:tcPr>
          <w:p>
            <w:r>
              <w:t>ستة</w:t>
            </w:r>
          </w:p>
        </w:tc>
        <w:tc>
          <w:tcPr>
            <w:tcW w:type="dxa" w:w="2160"/>
          </w:tcPr>
          <w:p>
            <w:r>
              <w:t>西塔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七</w:t>
            </w:r>
          </w:p>
        </w:tc>
        <w:tc>
          <w:tcPr>
            <w:tcW w:type="dxa" w:w="2160"/>
          </w:tcPr>
          <w:p>
            <w:r>
              <w:t>سبعة</w:t>
            </w:r>
          </w:p>
        </w:tc>
        <w:tc>
          <w:tcPr>
            <w:tcW w:type="dxa" w:w="2160"/>
          </w:tcPr>
          <w:p>
            <w:r>
              <w:t>萨布阿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八</w:t>
            </w:r>
          </w:p>
        </w:tc>
        <w:tc>
          <w:tcPr>
            <w:tcW w:type="dxa" w:w="2160"/>
          </w:tcPr>
          <w:p>
            <w:r>
              <w:t>ثمانية</w:t>
            </w:r>
          </w:p>
        </w:tc>
        <w:tc>
          <w:tcPr>
            <w:tcW w:type="dxa" w:w="2160"/>
          </w:tcPr>
          <w:p>
            <w:r>
              <w:t>萨马尼亚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九</w:t>
            </w:r>
          </w:p>
        </w:tc>
        <w:tc>
          <w:tcPr>
            <w:tcW w:type="dxa" w:w="2160"/>
          </w:tcPr>
          <w:p>
            <w:r>
              <w:t>تسعة</w:t>
            </w:r>
          </w:p>
        </w:tc>
        <w:tc>
          <w:tcPr>
            <w:tcW w:type="dxa" w:w="2160"/>
          </w:tcPr>
          <w:p>
            <w:r>
              <w:t>提斯阿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十</w:t>
            </w:r>
          </w:p>
        </w:tc>
        <w:tc>
          <w:tcPr>
            <w:tcW w:type="dxa" w:w="2160"/>
          </w:tcPr>
          <w:p>
            <w:r>
              <w:t>عشرة</w:t>
            </w:r>
          </w:p>
        </w:tc>
        <w:tc>
          <w:tcPr>
            <w:tcW w:type="dxa" w:w="2160"/>
          </w:tcPr>
          <w:p>
            <w:r>
              <w:t>阿沙拉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二十</w:t>
            </w:r>
          </w:p>
        </w:tc>
        <w:tc>
          <w:tcPr>
            <w:tcW w:type="dxa" w:w="2160"/>
          </w:tcPr>
          <w:p>
            <w:r>
              <w:t>عشرون</w:t>
            </w:r>
          </w:p>
        </w:tc>
        <w:tc>
          <w:tcPr>
            <w:tcW w:type="dxa" w:w="2160"/>
          </w:tcPr>
          <w:p>
            <w:r>
              <w:t>伊什鲁恩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三十</w:t>
            </w:r>
          </w:p>
        </w:tc>
        <w:tc>
          <w:tcPr>
            <w:tcW w:type="dxa" w:w="2160"/>
          </w:tcPr>
          <w:p>
            <w:r>
              <w:t>ثلاثون</w:t>
            </w:r>
          </w:p>
        </w:tc>
        <w:tc>
          <w:tcPr>
            <w:tcW w:type="dxa" w:w="2160"/>
          </w:tcPr>
          <w:p>
            <w:r>
              <w:t>萨拉苏恩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四十</w:t>
            </w:r>
          </w:p>
        </w:tc>
        <w:tc>
          <w:tcPr>
            <w:tcW w:type="dxa" w:w="2160"/>
          </w:tcPr>
          <w:p>
            <w:r>
              <w:t>أربعون</w:t>
            </w:r>
          </w:p>
        </w:tc>
        <w:tc>
          <w:tcPr>
            <w:tcW w:type="dxa" w:w="2160"/>
          </w:tcPr>
          <w:p>
            <w:r>
              <w:t>阿尔巴乌恩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五十</w:t>
            </w:r>
          </w:p>
        </w:tc>
        <w:tc>
          <w:tcPr>
            <w:tcW w:type="dxa" w:w="2160"/>
          </w:tcPr>
          <w:p>
            <w:r>
              <w:t>خمسون</w:t>
            </w:r>
          </w:p>
        </w:tc>
        <w:tc>
          <w:tcPr>
            <w:tcW w:type="dxa" w:w="2160"/>
          </w:tcPr>
          <w:p>
            <w:r>
              <w:t>哈姆苏恩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六十</w:t>
            </w:r>
          </w:p>
        </w:tc>
        <w:tc>
          <w:tcPr>
            <w:tcW w:type="dxa" w:w="2160"/>
          </w:tcPr>
          <w:p>
            <w:r>
              <w:t>ستون</w:t>
            </w:r>
          </w:p>
        </w:tc>
        <w:tc>
          <w:tcPr>
            <w:tcW w:type="dxa" w:w="2160"/>
          </w:tcPr>
          <w:p>
            <w:r>
              <w:t>西图恩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七十</w:t>
            </w:r>
          </w:p>
        </w:tc>
        <w:tc>
          <w:tcPr>
            <w:tcW w:type="dxa" w:w="2160"/>
          </w:tcPr>
          <w:p>
            <w:r>
              <w:t>سبعون</w:t>
            </w:r>
          </w:p>
        </w:tc>
        <w:tc>
          <w:tcPr>
            <w:tcW w:type="dxa" w:w="2160"/>
          </w:tcPr>
          <w:p>
            <w:r>
              <w:t>萨布乌恩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八十</w:t>
            </w:r>
          </w:p>
        </w:tc>
        <w:tc>
          <w:tcPr>
            <w:tcW w:type="dxa" w:w="2160"/>
          </w:tcPr>
          <w:p>
            <w:r>
              <w:t>ثمانون</w:t>
            </w:r>
          </w:p>
        </w:tc>
        <w:tc>
          <w:tcPr>
            <w:tcW w:type="dxa" w:w="2160"/>
          </w:tcPr>
          <w:p>
            <w:r>
              <w:t>萨马努恩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九十</w:t>
            </w:r>
          </w:p>
        </w:tc>
        <w:tc>
          <w:tcPr>
            <w:tcW w:type="dxa" w:w="2160"/>
          </w:tcPr>
          <w:p>
            <w:r>
              <w:t>تسعون</w:t>
            </w:r>
          </w:p>
        </w:tc>
        <w:tc>
          <w:tcPr>
            <w:tcW w:type="dxa" w:w="2160"/>
          </w:tcPr>
          <w:p>
            <w:r>
              <w:t>提斯乌恩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一百</w:t>
            </w:r>
          </w:p>
        </w:tc>
        <w:tc>
          <w:tcPr>
            <w:tcW w:type="dxa" w:w="2160"/>
          </w:tcPr>
          <w:p>
            <w:r>
              <w:t>مئة</w:t>
            </w:r>
          </w:p>
        </w:tc>
        <w:tc>
          <w:tcPr>
            <w:tcW w:type="dxa" w:w="2160"/>
          </w:tcPr>
          <w:p>
            <w:r>
              <w:t>米阿</w:t>
            </w:r>
          </w:p>
        </w:tc>
        <w:tc>
          <w:tcPr>
            <w:tcW w:type="dxa" w:w="2160"/>
          </w:tcPr>
          <w:p>
            <w:r>
              <w:t>数字</w:t>
            </w:r>
          </w:p>
        </w:tc>
      </w:tr>
      <w:tr>
        <w:tc>
          <w:tcPr>
            <w:tcW w:type="dxa" w:w="2160"/>
          </w:tcPr>
          <w:p>
            <w:r>
              <w:t>这个多少钱？</w:t>
            </w:r>
          </w:p>
        </w:tc>
        <w:tc>
          <w:tcPr>
            <w:tcW w:type="dxa" w:w="2160"/>
          </w:tcPr>
          <w:p>
            <w:r>
              <w:t>بكم هذا؟</w:t>
            </w:r>
          </w:p>
        </w:tc>
        <w:tc>
          <w:tcPr>
            <w:tcW w:type="dxa" w:w="2160"/>
          </w:tcPr>
          <w:p>
            <w:r>
              <w:t>比卡姆 哈扎</w:t>
            </w:r>
          </w:p>
        </w:tc>
        <w:tc>
          <w:tcPr>
            <w:tcW w:type="dxa" w:w="2160"/>
          </w:tcPr>
          <w:p>
            <w:r>
              <w:t>购物</w:t>
            </w:r>
          </w:p>
        </w:tc>
      </w:tr>
      <w:tr>
        <w:tc>
          <w:tcPr>
            <w:tcW w:type="dxa" w:w="2160"/>
          </w:tcPr>
          <w:p>
            <w:r>
              <w:t>可以刷卡吗？</w:t>
            </w:r>
          </w:p>
        </w:tc>
        <w:tc>
          <w:tcPr>
            <w:tcW w:type="dxa" w:w="2160"/>
          </w:tcPr>
          <w:p>
            <w:r>
              <w:t>هل يمكنني الدفع بالبطاقة؟</w:t>
            </w:r>
          </w:p>
        </w:tc>
        <w:tc>
          <w:tcPr>
            <w:tcW w:type="dxa" w:w="2160"/>
          </w:tcPr>
          <w:p>
            <w:r>
              <w:t>哈勒 尤姆基尼 艾德达夫 比艾勒比塔卡</w:t>
            </w:r>
          </w:p>
        </w:tc>
        <w:tc>
          <w:tcPr>
            <w:tcW w:type="dxa" w:w="2160"/>
          </w:tcPr>
          <w:p>
            <w:r>
              <w:t>支付</w:t>
            </w:r>
          </w:p>
        </w:tc>
      </w:tr>
      <w:tr>
        <w:tc>
          <w:tcPr>
            <w:tcW w:type="dxa" w:w="2160"/>
          </w:tcPr>
          <w:p>
            <w:r>
              <w:t>你们收现金吗？</w:t>
            </w:r>
          </w:p>
        </w:tc>
        <w:tc>
          <w:tcPr>
            <w:tcW w:type="dxa" w:w="2160"/>
          </w:tcPr>
          <w:p>
            <w:r>
              <w:t>هل تقبلون النقود؟</w:t>
            </w:r>
          </w:p>
        </w:tc>
        <w:tc>
          <w:tcPr>
            <w:tcW w:type="dxa" w:w="2160"/>
          </w:tcPr>
          <w:p>
            <w:r>
              <w:t>哈勒 塔克巴卢恩 艾勒努库德</w:t>
            </w:r>
          </w:p>
        </w:tc>
        <w:tc>
          <w:tcPr>
            <w:tcW w:type="dxa" w:w="2160"/>
          </w:tcPr>
          <w:p>
            <w:r>
              <w:t>支付</w:t>
            </w:r>
          </w:p>
        </w:tc>
      </w:tr>
    </w:tbl>
    <w:p/>
    <w:p>
      <w:pPr>
        <w:pStyle w:val="Heading1"/>
      </w:pPr>
      <w:r>
        <w:t>时间与日期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阿拉伯语翻译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今天</w:t>
            </w:r>
          </w:p>
        </w:tc>
        <w:tc>
          <w:tcPr>
            <w:tcW w:type="dxa" w:w="2160"/>
          </w:tcPr>
          <w:p>
            <w:r>
              <w:t>اليوم</w:t>
            </w:r>
          </w:p>
        </w:tc>
        <w:tc>
          <w:tcPr>
            <w:tcW w:type="dxa" w:w="2160"/>
          </w:tcPr>
          <w:p>
            <w:r>
              <w:t>艾里奥姆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明天</w:t>
            </w:r>
          </w:p>
        </w:tc>
        <w:tc>
          <w:tcPr>
            <w:tcW w:type="dxa" w:w="2160"/>
          </w:tcPr>
          <w:p>
            <w:r>
              <w:t>غداً</w:t>
            </w:r>
          </w:p>
        </w:tc>
        <w:tc>
          <w:tcPr>
            <w:tcW w:type="dxa" w:w="2160"/>
          </w:tcPr>
          <w:p>
            <w:r>
              <w:t>盖丹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昨天</w:t>
            </w:r>
          </w:p>
        </w:tc>
        <w:tc>
          <w:tcPr>
            <w:tcW w:type="dxa" w:w="2160"/>
          </w:tcPr>
          <w:p>
            <w:r>
              <w:t>أمس</w:t>
            </w:r>
          </w:p>
        </w:tc>
        <w:tc>
          <w:tcPr>
            <w:tcW w:type="dxa" w:w="2160"/>
          </w:tcPr>
          <w:p>
            <w:r>
              <w:t>阿姆斯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早上</w:t>
            </w:r>
          </w:p>
        </w:tc>
        <w:tc>
          <w:tcPr>
            <w:tcW w:type="dxa" w:w="2160"/>
          </w:tcPr>
          <w:p>
            <w:r>
              <w:t>صباح</w:t>
            </w:r>
          </w:p>
        </w:tc>
        <w:tc>
          <w:tcPr>
            <w:tcW w:type="dxa" w:w="2160"/>
          </w:tcPr>
          <w:p>
            <w:r>
              <w:t>萨巴赫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下午</w:t>
            </w:r>
          </w:p>
        </w:tc>
        <w:tc>
          <w:tcPr>
            <w:tcW w:type="dxa" w:w="2160"/>
          </w:tcPr>
          <w:p>
            <w:r>
              <w:t>بعد الظهر</w:t>
            </w:r>
          </w:p>
        </w:tc>
        <w:tc>
          <w:tcPr>
            <w:tcW w:type="dxa" w:w="2160"/>
          </w:tcPr>
          <w:p>
            <w:r>
              <w:t>巴阿德 艾勒佐胡尔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晚上</w:t>
            </w:r>
          </w:p>
        </w:tc>
        <w:tc>
          <w:tcPr>
            <w:tcW w:type="dxa" w:w="2160"/>
          </w:tcPr>
          <w:p>
            <w:r>
              <w:t>ليل</w:t>
            </w:r>
          </w:p>
        </w:tc>
        <w:tc>
          <w:tcPr>
            <w:tcW w:type="dxa" w:w="2160"/>
          </w:tcPr>
          <w:p>
            <w:r>
              <w:t>莱尔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  <w:tr>
        <w:tc>
          <w:tcPr>
            <w:tcW w:type="dxa" w:w="2160"/>
          </w:tcPr>
          <w:p>
            <w:r>
              <w:t>星期一</w:t>
            </w:r>
          </w:p>
        </w:tc>
        <w:tc>
          <w:tcPr>
            <w:tcW w:type="dxa" w:w="2160"/>
          </w:tcPr>
          <w:p>
            <w:r>
              <w:t>الاثنين</w:t>
            </w:r>
          </w:p>
        </w:tc>
        <w:tc>
          <w:tcPr>
            <w:tcW w:type="dxa" w:w="2160"/>
          </w:tcPr>
          <w:p>
            <w:r>
              <w:t>艾勒伊斯奈因</w:t>
            </w:r>
          </w:p>
        </w:tc>
        <w:tc>
          <w:tcPr>
            <w:tcW w:type="dxa" w:w="2160"/>
          </w:tcPr>
          <w:p>
            <w:r>
              <w:t>日期</w:t>
            </w:r>
          </w:p>
        </w:tc>
      </w:tr>
      <w:tr>
        <w:tc>
          <w:tcPr>
            <w:tcW w:type="dxa" w:w="2160"/>
          </w:tcPr>
          <w:p>
            <w:r>
              <w:t>星期五</w:t>
            </w:r>
          </w:p>
        </w:tc>
        <w:tc>
          <w:tcPr>
            <w:tcW w:type="dxa" w:w="2160"/>
          </w:tcPr>
          <w:p>
            <w:r>
              <w:t>الجمعة</w:t>
            </w:r>
          </w:p>
        </w:tc>
        <w:tc>
          <w:tcPr>
            <w:tcW w:type="dxa" w:w="2160"/>
          </w:tcPr>
          <w:p>
            <w:r>
              <w:t>艾勒朱姆阿</w:t>
            </w:r>
          </w:p>
        </w:tc>
        <w:tc>
          <w:tcPr>
            <w:tcW w:type="dxa" w:w="2160"/>
          </w:tcPr>
          <w:p>
            <w:r>
              <w:t>日期</w:t>
            </w:r>
          </w:p>
        </w:tc>
      </w:tr>
      <w:tr>
        <w:tc>
          <w:tcPr>
            <w:tcW w:type="dxa" w:w="2160"/>
          </w:tcPr>
          <w:p>
            <w:r>
              <w:t>几点了？</w:t>
            </w:r>
          </w:p>
        </w:tc>
        <w:tc>
          <w:tcPr>
            <w:tcW w:type="dxa" w:w="2160"/>
          </w:tcPr>
          <w:p>
            <w:r>
              <w:t>كم الساعة؟</w:t>
            </w:r>
          </w:p>
        </w:tc>
        <w:tc>
          <w:tcPr>
            <w:tcW w:type="dxa" w:w="2160"/>
          </w:tcPr>
          <w:p>
            <w:r>
              <w:t>卡姆 艾勒萨阿</w:t>
            </w:r>
          </w:p>
        </w:tc>
        <w:tc>
          <w:tcPr>
            <w:tcW w:type="dxa" w:w="2160"/>
          </w:tcPr>
          <w:p>
            <w:r>
              <w:t>时间</w:t>
            </w:r>
          </w:p>
        </w:tc>
      </w:tr>
    </w:tbl>
    <w:p/>
    <w:p>
      <w:pPr>
        <w:pStyle w:val="Heading1"/>
      </w:pPr>
      <w:r>
        <w:t>个人紧急信息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中文短语</w:t>
            </w:r>
          </w:p>
        </w:tc>
        <w:tc>
          <w:tcPr>
            <w:tcW w:type="dxa" w:w="2160"/>
          </w:tcPr>
          <w:p>
            <w:r>
              <w:t>阿拉伯语翻译</w:t>
            </w:r>
          </w:p>
        </w:tc>
        <w:tc>
          <w:tcPr>
            <w:tcW w:type="dxa" w:w="2160"/>
          </w:tcPr>
          <w:p>
            <w:r>
              <w:t>发音 (汉字音译)</w:t>
            </w:r>
          </w:p>
        </w:tc>
        <w:tc>
          <w:tcPr>
            <w:tcW w:type="dxa" w:w="2160"/>
          </w:tcPr>
          <w:p>
            <w:r>
              <w:t>注释 (中文)</w:t>
            </w:r>
          </w:p>
        </w:tc>
      </w:tr>
      <w:tr>
        <w:tc>
          <w:tcPr>
            <w:tcW w:type="dxa" w:w="2160"/>
          </w:tcPr>
          <w:p>
            <w:r>
              <w:t>名字</w:t>
            </w:r>
          </w:p>
        </w:tc>
        <w:tc>
          <w:tcPr>
            <w:tcW w:type="dxa" w:w="2160"/>
          </w:tcPr>
          <w:p>
            <w:r>
              <w:t>الاسم</w:t>
            </w:r>
          </w:p>
        </w:tc>
        <w:tc>
          <w:tcPr>
            <w:tcW w:type="dxa" w:w="2160"/>
          </w:tcPr>
          <w:p>
            <w:r>
              <w:t>艾勒伊斯姆</w:t>
            </w:r>
          </w:p>
        </w:tc>
        <w:tc>
          <w:tcPr>
            <w:tcW w:type="dxa" w:w="2160"/>
          </w:tcPr>
          <w:p>
            <w:r>
              <w:t>个人信息</w:t>
            </w:r>
          </w:p>
        </w:tc>
      </w:tr>
      <w:tr>
        <w:tc>
          <w:tcPr>
            <w:tcW w:type="dxa" w:w="2160"/>
          </w:tcPr>
          <w:p>
            <w:r>
              <w:t>血型</w:t>
            </w:r>
          </w:p>
        </w:tc>
        <w:tc>
          <w:tcPr>
            <w:tcW w:type="dxa" w:w="2160"/>
          </w:tcPr>
          <w:p>
            <w:r>
              <w:t>فصيلة الدم</w:t>
            </w:r>
          </w:p>
        </w:tc>
        <w:tc>
          <w:tcPr>
            <w:tcW w:type="dxa" w:w="2160"/>
          </w:tcPr>
          <w:p>
            <w:r>
              <w:t>法西拉特 艾勒达姆</w:t>
            </w:r>
          </w:p>
        </w:tc>
        <w:tc>
          <w:tcPr>
            <w:tcW w:type="dxa" w:w="2160"/>
          </w:tcPr>
          <w:p>
            <w:r>
              <w:t>医疗</w:t>
            </w:r>
          </w:p>
        </w:tc>
      </w:tr>
      <w:tr>
        <w:tc>
          <w:tcPr>
            <w:tcW w:type="dxa" w:w="2160"/>
          </w:tcPr>
          <w:p>
            <w:r>
              <w:t>过敏</w:t>
            </w:r>
          </w:p>
        </w:tc>
        <w:tc>
          <w:tcPr>
            <w:tcW w:type="dxa" w:w="2160"/>
          </w:tcPr>
          <w:p>
            <w:r>
              <w:t>الحساسية</w:t>
            </w:r>
          </w:p>
        </w:tc>
        <w:tc>
          <w:tcPr>
            <w:tcW w:type="dxa" w:w="2160"/>
          </w:tcPr>
          <w:p>
            <w:r>
              <w:t>艾勒哈萨西亚</w:t>
            </w:r>
          </w:p>
        </w:tc>
        <w:tc>
          <w:tcPr>
            <w:tcW w:type="dxa" w:w="2160"/>
          </w:tcPr>
          <w:p>
            <w:r>
              <w:t>医疗</w:t>
            </w:r>
          </w:p>
        </w:tc>
      </w:tr>
      <w:tr>
        <w:tc>
          <w:tcPr>
            <w:tcW w:type="dxa" w:w="2160"/>
          </w:tcPr>
          <w:p>
            <w:r>
              <w:t>紧急联系人</w:t>
            </w:r>
          </w:p>
        </w:tc>
        <w:tc>
          <w:tcPr>
            <w:tcW w:type="dxa" w:w="2160"/>
          </w:tcPr>
          <w:p>
            <w:r>
              <w:t>جهة الاتصال في حالة الطوارئ</w:t>
            </w:r>
          </w:p>
        </w:tc>
        <w:tc>
          <w:tcPr>
            <w:tcW w:type="dxa" w:w="2160"/>
          </w:tcPr>
          <w:p>
            <w:r>
              <w:t>吉哈特 艾勒伊提萨尔 菲 哈拉特 阿特塔瓦里</w:t>
            </w:r>
          </w:p>
        </w:tc>
        <w:tc>
          <w:tcPr>
            <w:tcW w:type="dxa" w:w="2160"/>
          </w:tcPr>
          <w:p>
            <w:r>
              <w:t>紧急</w:t>
            </w:r>
          </w:p>
        </w:tc>
      </w:tr>
      <w:tr>
        <w:tc>
          <w:tcPr>
            <w:tcW w:type="dxa" w:w="2160"/>
          </w:tcPr>
          <w:p>
            <w:r>
              <w:t>酒店名称和地址</w:t>
            </w:r>
          </w:p>
        </w:tc>
        <w:tc>
          <w:tcPr>
            <w:tcW w:type="dxa" w:w="2160"/>
          </w:tcPr>
          <w:p>
            <w:r>
              <w:t>اسم الفندق وعنوانه</w:t>
            </w:r>
          </w:p>
        </w:tc>
        <w:tc>
          <w:tcPr>
            <w:tcW w:type="dxa" w:w="2160"/>
          </w:tcPr>
          <w:p>
            <w:r>
              <w:t>伊斯姆 艾勒芬杜克 瓦乌努瓦努</w:t>
            </w:r>
          </w:p>
        </w:tc>
        <w:tc>
          <w:tcPr>
            <w:tcW w:type="dxa" w:w="2160"/>
          </w:tcPr>
          <w:p>
            <w:r>
              <w:t>旅行</w:t>
            </w:r>
          </w:p>
        </w:tc>
      </w:tr>
      <w:tr>
        <w:tc>
          <w:tcPr>
            <w:tcW w:type="dxa" w:w="2160"/>
          </w:tcPr>
          <w:p>
            <w:r>
              <w:t>本地紧急号码</w:t>
            </w:r>
          </w:p>
        </w:tc>
        <w:tc>
          <w:tcPr>
            <w:tcW w:type="dxa" w:w="2160"/>
          </w:tcPr>
          <w:p>
            <w:r>
              <w:t>رقم الطوارئ المحلي</w:t>
            </w:r>
          </w:p>
        </w:tc>
        <w:tc>
          <w:tcPr>
            <w:tcW w:type="dxa" w:w="2160"/>
          </w:tcPr>
          <w:p>
            <w:r>
              <w:t>拉卡姆 艾勒塔瓦里 艾勒马哈利</w:t>
            </w:r>
          </w:p>
        </w:tc>
        <w:tc>
          <w:tcPr>
            <w:tcW w:type="dxa" w:w="2160"/>
          </w:tcPr>
          <w:p>
            <w:r>
              <w:t>紧急</w:t>
            </w:r>
          </w:p>
        </w:tc>
      </w:tr>
      <w:tr>
        <w:tc>
          <w:tcPr>
            <w:tcW w:type="dxa" w:w="2160"/>
          </w:tcPr>
          <w:p>
            <w:r>
              <w:t>我在哪里可以祈祷？</w:t>
            </w:r>
          </w:p>
        </w:tc>
        <w:tc>
          <w:tcPr>
            <w:tcW w:type="dxa" w:w="2160"/>
          </w:tcPr>
          <w:p>
            <w:r>
              <w:t>أين يمكنني أن أصلي؟</w:t>
            </w:r>
          </w:p>
        </w:tc>
        <w:tc>
          <w:tcPr>
            <w:tcW w:type="dxa" w:w="2160"/>
          </w:tcPr>
          <w:p>
            <w:r>
              <w:t>艾纳 尤姆基尼 安 乌萨利</w:t>
            </w:r>
          </w:p>
        </w:tc>
        <w:tc>
          <w:tcPr>
            <w:tcW w:type="dxa" w:w="2160"/>
          </w:tcPr>
          <w:p>
            <w:r>
              <w:t>文化/宗教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