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Phrasebook de voyage essentiel</w:t>
        <w:br/>
        <w:t>Français ↔ Espagnol (notes en français)</w:t>
      </w:r>
    </w:p>
    <w:p>
      <w:pPr>
        <w:pStyle w:val="Heading1"/>
      </w:pPr>
      <w:r>
        <w:t>Greetings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espagnol</w:t>
            </w:r>
          </w:p>
        </w:tc>
        <w:tc>
          <w:tcPr>
            <w:tcW w:type="dxa" w:w="2160"/>
          </w:tcPr>
          <w:p>
            <w:r>
              <w:t>Prononciation (style espagnol)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Bonjour</w:t>
            </w:r>
          </w:p>
        </w:tc>
        <w:tc>
          <w:tcPr>
            <w:tcW w:type="dxa" w:w="2160"/>
          </w:tcPr>
          <w:p>
            <w:r>
              <w:t>Hola</w:t>
            </w:r>
          </w:p>
        </w:tc>
        <w:tc>
          <w:tcPr>
            <w:tcW w:type="dxa" w:w="2160"/>
          </w:tcPr>
          <w:p>
            <w:r>
              <w:t>ola</w:t>
            </w:r>
          </w:p>
        </w:tc>
        <w:tc>
          <w:tcPr>
            <w:tcW w:type="dxa" w:w="2160"/>
          </w:tcPr>
          <w:p>
            <w:r>
              <w:t>Salutation standard</w:t>
            </w:r>
          </w:p>
        </w:tc>
      </w:tr>
      <w:tr>
        <w:tc>
          <w:tcPr>
            <w:tcW w:type="dxa" w:w="2160"/>
          </w:tcPr>
          <w:p>
            <w:r>
              <w:t>Bon matin</w:t>
            </w:r>
          </w:p>
        </w:tc>
        <w:tc>
          <w:tcPr>
            <w:tcW w:type="dxa" w:w="2160"/>
          </w:tcPr>
          <w:p>
            <w:r>
              <w:t>Buenos días</w:t>
            </w:r>
          </w:p>
        </w:tc>
        <w:tc>
          <w:tcPr>
            <w:tcW w:type="dxa" w:w="2160"/>
          </w:tcPr>
          <w:p>
            <w:r>
              <w:t>buenos dias</w:t>
            </w:r>
          </w:p>
        </w:tc>
        <w:tc>
          <w:tcPr>
            <w:tcW w:type="dxa" w:w="2160"/>
          </w:tcPr>
          <w:p>
            <w:r>
              <w:t>Utilisé le matin (Canada)</w:t>
            </w:r>
          </w:p>
        </w:tc>
      </w:tr>
      <w:tr>
        <w:tc>
          <w:tcPr>
            <w:tcW w:type="dxa" w:w="2160"/>
          </w:tcPr>
          <w:p>
            <w:r>
              <w:t>Bon après-midi</w:t>
            </w:r>
          </w:p>
        </w:tc>
        <w:tc>
          <w:tcPr>
            <w:tcW w:type="dxa" w:w="2160"/>
          </w:tcPr>
          <w:p>
            <w:r>
              <w:t>Buenas tardes</w:t>
            </w:r>
          </w:p>
        </w:tc>
        <w:tc>
          <w:tcPr>
            <w:tcW w:type="dxa" w:w="2160"/>
          </w:tcPr>
          <w:p>
            <w:r>
              <w:t>buenas tardes</w:t>
            </w:r>
          </w:p>
        </w:tc>
        <w:tc>
          <w:tcPr>
            <w:tcW w:type="dxa" w:w="2160"/>
          </w:tcPr>
          <w:p>
            <w:r>
              <w:t>Utilisé l’après-midi</w:t>
            </w:r>
          </w:p>
        </w:tc>
      </w:tr>
      <w:tr>
        <w:tc>
          <w:tcPr>
            <w:tcW w:type="dxa" w:w="2160"/>
          </w:tcPr>
          <w:p>
            <w:r>
              <w:t>Bonsoir</w:t>
            </w:r>
          </w:p>
        </w:tc>
        <w:tc>
          <w:tcPr>
            <w:tcW w:type="dxa" w:w="2160"/>
          </w:tcPr>
          <w:p>
            <w:r>
              <w:t>Buenas noches</w:t>
            </w:r>
          </w:p>
        </w:tc>
        <w:tc>
          <w:tcPr>
            <w:tcW w:type="dxa" w:w="2160"/>
          </w:tcPr>
          <w:p>
            <w:r>
              <w:t>buenas noches</w:t>
            </w:r>
          </w:p>
        </w:tc>
        <w:tc>
          <w:tcPr>
            <w:tcW w:type="dxa" w:w="2160"/>
          </w:tcPr>
          <w:p>
            <w:r>
              <w:t>Utilisé le soir</w:t>
            </w:r>
          </w:p>
        </w:tc>
      </w:tr>
      <w:tr>
        <w:tc>
          <w:tcPr>
            <w:tcW w:type="dxa" w:w="2160"/>
          </w:tcPr>
          <w:p>
            <w:r>
              <w:t>Au revoir</w:t>
            </w:r>
          </w:p>
        </w:tc>
        <w:tc>
          <w:tcPr>
            <w:tcW w:type="dxa" w:w="2160"/>
          </w:tcPr>
          <w:p>
            <w:r>
              <w:t>Adiós</w:t>
            </w:r>
          </w:p>
        </w:tc>
        <w:tc>
          <w:tcPr>
            <w:tcW w:type="dxa" w:w="2160"/>
          </w:tcPr>
          <w:p>
            <w:r>
              <w:t>adios</w:t>
            </w:r>
          </w:p>
        </w:tc>
        <w:tc>
          <w:tcPr>
            <w:tcW w:type="dxa" w:w="2160"/>
          </w:tcPr>
          <w:p>
            <w:r>
              <w:t>Formule d’adieu</w:t>
            </w:r>
          </w:p>
        </w:tc>
      </w:tr>
      <w:tr>
        <w:tc>
          <w:tcPr>
            <w:tcW w:type="dxa" w:w="2160"/>
          </w:tcPr>
          <w:p>
            <w:r>
              <w:t>Comment ça va ?</w:t>
            </w:r>
          </w:p>
        </w:tc>
        <w:tc>
          <w:tcPr>
            <w:tcW w:type="dxa" w:w="2160"/>
          </w:tcPr>
          <w:p>
            <w:r>
              <w:t>¿Cómo estás?</w:t>
            </w:r>
          </w:p>
        </w:tc>
        <w:tc>
          <w:tcPr>
            <w:tcW w:type="dxa" w:w="2160"/>
          </w:tcPr>
          <w:p>
            <w:r>
              <w:t>komo estas</w:t>
            </w:r>
          </w:p>
        </w:tc>
        <w:tc>
          <w:tcPr>
            <w:tcW w:type="dxa" w:w="2160"/>
          </w:tcPr>
          <w:p>
            <w:r>
              <w:t>Informel</w:t>
            </w:r>
          </w:p>
        </w:tc>
      </w:tr>
      <w:tr>
        <w:tc>
          <w:tcPr>
            <w:tcW w:type="dxa" w:w="2160"/>
          </w:tcPr>
          <w:p>
            <w:r>
              <w:t>Enchanté</w:t>
            </w:r>
          </w:p>
        </w:tc>
        <w:tc>
          <w:tcPr>
            <w:tcW w:type="dxa" w:w="2160"/>
          </w:tcPr>
          <w:p>
            <w:r>
              <w:t>Mucho gusto</w:t>
            </w:r>
          </w:p>
        </w:tc>
        <w:tc>
          <w:tcPr>
            <w:tcW w:type="dxa" w:w="2160"/>
          </w:tcPr>
          <w:p>
            <w:r>
              <w:t>mucho gusto</w:t>
            </w:r>
          </w:p>
        </w:tc>
        <w:tc>
          <w:tcPr>
            <w:tcW w:type="dxa" w:w="2160"/>
          </w:tcPr>
          <w:p>
            <w:r>
              <w:t>Présentation</w:t>
            </w:r>
          </w:p>
        </w:tc>
      </w:tr>
      <w:tr>
        <w:tc>
          <w:tcPr>
            <w:tcW w:type="dxa" w:w="2160"/>
          </w:tcPr>
          <w:p>
            <w:r>
              <w:t>S’il vous plaît</w:t>
            </w:r>
          </w:p>
        </w:tc>
        <w:tc>
          <w:tcPr>
            <w:tcW w:type="dxa" w:w="2160"/>
          </w:tcPr>
          <w:p>
            <w:r>
              <w:t>Por favor</w:t>
            </w:r>
          </w:p>
        </w:tc>
        <w:tc>
          <w:tcPr>
            <w:tcW w:type="dxa" w:w="2160"/>
          </w:tcPr>
          <w:p>
            <w:r>
              <w:t>por fabor</w:t>
            </w:r>
          </w:p>
        </w:tc>
        <w:tc>
          <w:tcPr>
            <w:tcW w:type="dxa" w:w="2160"/>
          </w:tcPr>
          <w:p>
            <w:r>
              <w:t>Formule de politesse</w:t>
            </w:r>
          </w:p>
        </w:tc>
      </w:tr>
      <w:tr>
        <w:tc>
          <w:tcPr>
            <w:tcW w:type="dxa" w:w="2160"/>
          </w:tcPr>
          <w:p>
            <w:r>
              <w:t>Merci</w:t>
            </w:r>
          </w:p>
        </w:tc>
        <w:tc>
          <w:tcPr>
            <w:tcW w:type="dxa" w:w="2160"/>
          </w:tcPr>
          <w:p>
            <w:r>
              <w:t>Gracias</w:t>
            </w:r>
          </w:p>
        </w:tc>
        <w:tc>
          <w:tcPr>
            <w:tcW w:type="dxa" w:w="2160"/>
          </w:tcPr>
          <w:p>
            <w:r>
              <w:t>grasias</w:t>
            </w:r>
          </w:p>
        </w:tc>
        <w:tc>
          <w:tcPr>
            <w:tcW w:type="dxa" w:w="2160"/>
          </w:tcPr>
          <w:p>
            <w:r>
              <w:t>Usage quotidien</w:t>
            </w:r>
          </w:p>
        </w:tc>
      </w:tr>
      <w:tr>
        <w:tc>
          <w:tcPr>
            <w:tcW w:type="dxa" w:w="2160"/>
          </w:tcPr>
          <w:p>
            <w:r>
              <w:t>Pardon</w:t>
            </w:r>
          </w:p>
        </w:tc>
        <w:tc>
          <w:tcPr>
            <w:tcW w:type="dxa" w:w="2160"/>
          </w:tcPr>
          <w:p>
            <w:r>
              <w:t>Perdón</w:t>
            </w:r>
          </w:p>
        </w:tc>
        <w:tc>
          <w:tcPr>
            <w:tcW w:type="dxa" w:w="2160"/>
          </w:tcPr>
          <w:p>
            <w:r>
              <w:t>perdon</w:t>
            </w:r>
          </w:p>
        </w:tc>
        <w:tc>
          <w:tcPr>
            <w:tcW w:type="dxa" w:w="2160"/>
          </w:tcPr>
          <w:p>
            <w:r>
              <w:t>Excusez-moi</w:t>
            </w:r>
          </w:p>
        </w:tc>
      </w:tr>
      <w:tr>
        <w:tc>
          <w:tcPr>
            <w:tcW w:type="dxa" w:w="2160"/>
          </w:tcPr>
          <w:p>
            <w:r>
              <w:t>Désolé</w:t>
            </w:r>
          </w:p>
        </w:tc>
        <w:tc>
          <w:tcPr>
            <w:tcW w:type="dxa" w:w="2160"/>
          </w:tcPr>
          <w:p>
            <w:r>
              <w:t>Lo siento</w:t>
            </w:r>
          </w:p>
        </w:tc>
        <w:tc>
          <w:tcPr>
            <w:tcW w:type="dxa" w:w="2160"/>
          </w:tcPr>
          <w:p>
            <w:r>
              <w:t>lo siento</w:t>
            </w:r>
          </w:p>
        </w:tc>
        <w:tc>
          <w:tcPr>
            <w:tcW w:type="dxa" w:w="2160"/>
          </w:tcPr>
          <w:p>
            <w:r>
              <w:t>Excuses</w:t>
            </w:r>
          </w:p>
        </w:tc>
      </w:tr>
    </w:tbl>
    <w:p/>
    <w:p>
      <w:pPr>
        <w:pStyle w:val="Heading1"/>
      </w:pPr>
      <w:r>
        <w:t>Daily Interactions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espagnol</w:t>
            </w:r>
          </w:p>
        </w:tc>
        <w:tc>
          <w:tcPr>
            <w:tcW w:type="dxa" w:w="2160"/>
          </w:tcPr>
          <w:p>
            <w:r>
              <w:t>Prononciation (style espagnol)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Parlez-vous anglais ?</w:t>
            </w:r>
          </w:p>
        </w:tc>
        <w:tc>
          <w:tcPr>
            <w:tcW w:type="dxa" w:w="2160"/>
          </w:tcPr>
          <w:p>
            <w:r>
              <w:t>¿Habla inglés?</w:t>
            </w:r>
          </w:p>
        </w:tc>
        <w:tc>
          <w:tcPr>
            <w:tcW w:type="dxa" w:w="2160"/>
          </w:tcPr>
          <w:p>
            <w:r>
              <w:t>abla ingles</w:t>
            </w:r>
          </w:p>
        </w:tc>
        <w:tc>
          <w:tcPr>
            <w:tcW w:type="dxa" w:w="2160"/>
          </w:tcPr>
          <w:p>
            <w:r>
              <w:t>Question fréquente</w:t>
            </w:r>
          </w:p>
        </w:tc>
      </w:tr>
      <w:tr>
        <w:tc>
          <w:tcPr>
            <w:tcW w:type="dxa" w:w="2160"/>
          </w:tcPr>
          <w:p>
            <w:r>
              <w:t>Je ne comprends pas</w:t>
            </w:r>
          </w:p>
        </w:tc>
        <w:tc>
          <w:tcPr>
            <w:tcW w:type="dxa" w:w="2160"/>
          </w:tcPr>
          <w:p>
            <w:r>
              <w:t>No entiendo</w:t>
            </w:r>
          </w:p>
        </w:tc>
        <w:tc>
          <w:tcPr>
            <w:tcW w:type="dxa" w:w="2160"/>
          </w:tcPr>
          <w:p>
            <w:r>
              <w:t>no entyendo</w:t>
            </w:r>
          </w:p>
        </w:tc>
        <w:tc>
          <w:tcPr>
            <w:tcW w:type="dxa" w:w="2160"/>
          </w:tcPr>
          <w:p>
            <w:r>
              <w:t>Très utile</w:t>
            </w:r>
          </w:p>
        </w:tc>
      </w:tr>
      <w:tr>
        <w:tc>
          <w:tcPr>
            <w:tcW w:type="dxa" w:w="2160"/>
          </w:tcPr>
          <w:p>
            <w:r>
              <w:t>Pouvez-vous répéter plus lentement ?</w:t>
            </w:r>
          </w:p>
        </w:tc>
        <w:tc>
          <w:tcPr>
            <w:tcW w:type="dxa" w:w="2160"/>
          </w:tcPr>
          <w:p>
            <w:r>
              <w:t>¿Puede hablar más despacio?</w:t>
            </w:r>
          </w:p>
        </w:tc>
        <w:tc>
          <w:tcPr>
            <w:tcW w:type="dxa" w:w="2160"/>
          </w:tcPr>
          <w:p>
            <w:r>
              <w:t>pue-de ablar mas despacio</w:t>
            </w:r>
          </w:p>
        </w:tc>
        <w:tc>
          <w:tcPr>
            <w:tcW w:type="dxa" w:w="2160"/>
          </w:tcPr>
          <w:p>
            <w:r>
              <w:t>Demande de clarification</w:t>
            </w:r>
          </w:p>
        </w:tc>
      </w:tr>
    </w:tbl>
    <w:p/>
    <w:p>
      <w:pPr>
        <w:pStyle w:val="Heading1"/>
      </w:pPr>
      <w:r>
        <w:t>Directions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espagnol</w:t>
            </w:r>
          </w:p>
        </w:tc>
        <w:tc>
          <w:tcPr>
            <w:tcW w:type="dxa" w:w="2160"/>
          </w:tcPr>
          <w:p>
            <w:r>
              <w:t>Prononciation (style espagnol)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Où est … ?</w:t>
            </w:r>
          </w:p>
        </w:tc>
        <w:tc>
          <w:tcPr>
            <w:tcW w:type="dxa" w:w="2160"/>
          </w:tcPr>
          <w:p>
            <w:r>
              <w:t>¿Dónde está …?</w:t>
            </w:r>
          </w:p>
        </w:tc>
        <w:tc>
          <w:tcPr>
            <w:tcW w:type="dxa" w:w="2160"/>
          </w:tcPr>
          <w:p>
            <w:r>
              <w:t>donde esta</w:t>
            </w:r>
          </w:p>
        </w:tc>
        <w:tc>
          <w:tcPr>
            <w:tcW w:type="dxa" w:w="2160"/>
          </w:tcPr>
          <w:p>
            <w:r>
              <w:t>Demande de direction</w:t>
            </w:r>
          </w:p>
        </w:tc>
      </w:tr>
      <w:tr>
        <w:tc>
          <w:tcPr>
            <w:tcW w:type="dxa" w:w="2160"/>
          </w:tcPr>
          <w:p>
            <w:r>
              <w:t>Est-ce que ce bus/train va à … ?</w:t>
            </w:r>
          </w:p>
        </w:tc>
        <w:tc>
          <w:tcPr>
            <w:tcW w:type="dxa" w:w="2160"/>
          </w:tcPr>
          <w:p>
            <w:r>
              <w:t>¿Este autobús/tren va a …?</w:t>
            </w:r>
          </w:p>
        </w:tc>
        <w:tc>
          <w:tcPr>
            <w:tcW w:type="dxa" w:w="2160"/>
          </w:tcPr>
          <w:p>
            <w:r>
              <w:t>este autobus tren ba a</w:t>
            </w:r>
          </w:p>
        </w:tc>
        <w:tc>
          <w:tcPr>
            <w:tcW w:type="dxa" w:w="2160"/>
          </w:tcPr>
          <w:p>
            <w:r>
              <w:t>Transport</w:t>
            </w:r>
          </w:p>
        </w:tc>
      </w:tr>
      <w:tr>
        <w:tc>
          <w:tcPr>
            <w:tcW w:type="dxa" w:w="2160"/>
          </w:tcPr>
          <w:p>
            <w:r>
              <w:t>Quel chemin pour … ?</w:t>
            </w:r>
          </w:p>
        </w:tc>
        <w:tc>
          <w:tcPr>
            <w:tcW w:type="dxa" w:w="2160"/>
          </w:tcPr>
          <w:p>
            <w:r>
              <w:t>¿Qué camino a …?</w:t>
            </w:r>
          </w:p>
        </w:tc>
        <w:tc>
          <w:tcPr>
            <w:tcW w:type="dxa" w:w="2160"/>
          </w:tcPr>
          <w:p>
            <w:r>
              <w:t>ke camino a</w:t>
            </w:r>
          </w:p>
        </w:tc>
        <w:tc>
          <w:tcPr>
            <w:tcW w:type="dxa" w:w="2160"/>
          </w:tcPr>
          <w:p>
            <w:r>
              <w:t>Indication de chemin</w:t>
            </w:r>
          </w:p>
        </w:tc>
      </w:tr>
      <w:tr>
        <w:tc>
          <w:tcPr>
            <w:tcW w:type="dxa" w:w="2160"/>
          </w:tcPr>
          <w:p>
            <w:r>
              <w:t>Comment aller à … ?</w:t>
            </w:r>
          </w:p>
        </w:tc>
        <w:tc>
          <w:tcPr>
            <w:tcW w:type="dxa" w:w="2160"/>
          </w:tcPr>
          <w:p>
            <w:r>
              <w:t>¿Cómo llego a …?</w:t>
            </w:r>
          </w:p>
        </w:tc>
        <w:tc>
          <w:tcPr>
            <w:tcW w:type="dxa" w:w="2160"/>
          </w:tcPr>
          <w:p>
            <w:r>
              <w:t>komo yego a</w:t>
            </w:r>
          </w:p>
        </w:tc>
        <w:tc>
          <w:tcPr>
            <w:tcW w:type="dxa" w:w="2160"/>
          </w:tcPr>
          <w:p>
            <w:r>
              <w:t>Itinéraire</w:t>
            </w:r>
          </w:p>
        </w:tc>
      </w:tr>
      <w:tr>
        <w:tc>
          <w:tcPr>
            <w:tcW w:type="dxa" w:w="2160"/>
          </w:tcPr>
          <w:p>
            <w:r>
              <w:t>Tournez à gauche</w:t>
            </w:r>
          </w:p>
        </w:tc>
        <w:tc>
          <w:tcPr>
            <w:tcW w:type="dxa" w:w="2160"/>
          </w:tcPr>
          <w:p>
            <w:r>
              <w:t>Gire a la izquierda</w:t>
            </w:r>
          </w:p>
        </w:tc>
        <w:tc>
          <w:tcPr>
            <w:tcW w:type="dxa" w:w="2160"/>
          </w:tcPr>
          <w:p>
            <w:r>
              <w:t>hire a la iskyerda</w:t>
            </w:r>
          </w:p>
        </w:tc>
        <w:tc>
          <w:tcPr>
            <w:tcW w:type="dxa" w:w="2160"/>
          </w:tcPr>
          <w:p>
            <w:r>
              <w:t>Indication</w:t>
            </w:r>
          </w:p>
        </w:tc>
      </w:tr>
      <w:tr>
        <w:tc>
          <w:tcPr>
            <w:tcW w:type="dxa" w:w="2160"/>
          </w:tcPr>
          <w:p>
            <w:r>
              <w:t>Allez tout droit</w:t>
            </w:r>
          </w:p>
        </w:tc>
        <w:tc>
          <w:tcPr>
            <w:tcW w:type="dxa" w:w="2160"/>
          </w:tcPr>
          <w:p>
            <w:r>
              <w:t>Siga recto</w:t>
            </w:r>
          </w:p>
        </w:tc>
        <w:tc>
          <w:tcPr>
            <w:tcW w:type="dxa" w:w="2160"/>
          </w:tcPr>
          <w:p>
            <w:r>
              <w:t>siga recto</w:t>
            </w:r>
          </w:p>
        </w:tc>
        <w:tc>
          <w:tcPr>
            <w:tcW w:type="dxa" w:w="2160"/>
          </w:tcPr>
          <w:p>
            <w:r>
              <w:t>Indication</w:t>
            </w:r>
          </w:p>
        </w:tc>
      </w:tr>
      <w:tr>
        <w:tc>
          <w:tcPr>
            <w:tcW w:type="dxa" w:w="2160"/>
          </w:tcPr>
          <w:p>
            <w:r>
              <w:t>Où sont les toilettes ?</w:t>
            </w:r>
          </w:p>
        </w:tc>
        <w:tc>
          <w:tcPr>
            <w:tcW w:type="dxa" w:w="2160"/>
          </w:tcPr>
          <w:p>
            <w:r>
              <w:t>¿Dónde está el baño?</w:t>
            </w:r>
          </w:p>
        </w:tc>
        <w:tc>
          <w:tcPr>
            <w:tcW w:type="dxa" w:w="2160"/>
          </w:tcPr>
          <w:p>
            <w:r>
              <w:t>donde esta el banyo</w:t>
            </w:r>
          </w:p>
        </w:tc>
        <w:tc>
          <w:tcPr>
            <w:tcW w:type="dxa" w:w="2160"/>
          </w:tcPr>
          <w:p>
            <w:r>
              <w:t>Très utile</w:t>
            </w:r>
          </w:p>
        </w:tc>
      </w:tr>
    </w:tbl>
    <w:p/>
    <w:p>
      <w:pPr>
        <w:pStyle w:val="Heading1"/>
      </w:pPr>
      <w:r>
        <w:t>Travel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espagnol</w:t>
            </w:r>
          </w:p>
        </w:tc>
        <w:tc>
          <w:tcPr>
            <w:tcW w:type="dxa" w:w="2160"/>
          </w:tcPr>
          <w:p>
            <w:r>
              <w:t>Prononciation (style espagnol)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J’ai une réservation au nom de …</w:t>
            </w:r>
          </w:p>
        </w:tc>
        <w:tc>
          <w:tcPr>
            <w:tcW w:type="dxa" w:w="2160"/>
          </w:tcPr>
          <w:p>
            <w:r>
              <w:t>Tengo una reserva a nombre de …</w:t>
            </w:r>
          </w:p>
        </w:tc>
        <w:tc>
          <w:tcPr>
            <w:tcW w:type="dxa" w:w="2160"/>
          </w:tcPr>
          <w:p>
            <w:r>
              <w:t>tengo una reserva a nombre de</w:t>
            </w:r>
          </w:p>
        </w:tc>
        <w:tc>
          <w:tcPr>
            <w:tcW w:type="dxa" w:w="2160"/>
          </w:tcPr>
          <w:p>
            <w:r>
              <w:t>Hôtel</w:t>
            </w:r>
          </w:p>
        </w:tc>
      </w:tr>
      <w:tr>
        <w:tc>
          <w:tcPr>
            <w:tcW w:type="dxa" w:w="2160"/>
          </w:tcPr>
          <w:p>
            <w:r>
              <w:t>Avez-vous des chambres libres ?</w:t>
            </w:r>
          </w:p>
        </w:tc>
        <w:tc>
          <w:tcPr>
            <w:tcW w:type="dxa" w:w="2160"/>
          </w:tcPr>
          <w:p>
            <w:r>
              <w:t>¿Tiene habitaciones libres?</w:t>
            </w:r>
          </w:p>
        </w:tc>
        <w:tc>
          <w:tcPr>
            <w:tcW w:type="dxa" w:w="2160"/>
          </w:tcPr>
          <w:p>
            <w:r>
              <w:t>tiene abitaciones libres</w:t>
            </w:r>
          </w:p>
        </w:tc>
        <w:tc>
          <w:tcPr>
            <w:tcW w:type="dxa" w:w="2160"/>
          </w:tcPr>
          <w:p>
            <w:r>
              <w:t>Hébergement</w:t>
            </w:r>
          </w:p>
        </w:tc>
      </w:tr>
      <w:tr>
        <w:tc>
          <w:tcPr>
            <w:tcW w:type="dxa" w:w="2160"/>
          </w:tcPr>
          <w:p>
            <w:r>
              <w:t>Je voudrais m’enregistrer</w:t>
            </w:r>
          </w:p>
        </w:tc>
        <w:tc>
          <w:tcPr>
            <w:tcW w:type="dxa" w:w="2160"/>
          </w:tcPr>
          <w:p>
            <w:r>
              <w:t>Quisiera registrarme</w:t>
            </w:r>
          </w:p>
        </w:tc>
        <w:tc>
          <w:tcPr>
            <w:tcW w:type="dxa" w:w="2160"/>
          </w:tcPr>
          <w:p>
            <w:r>
              <w:t>kisiera registrarme</w:t>
            </w:r>
          </w:p>
        </w:tc>
        <w:tc>
          <w:tcPr>
            <w:tcW w:type="dxa" w:w="2160"/>
          </w:tcPr>
          <w:p>
            <w:r>
              <w:t>Arrivée à l’hôtel</w:t>
            </w:r>
          </w:p>
        </w:tc>
      </w:tr>
      <w:tr>
        <w:tc>
          <w:tcPr>
            <w:tcW w:type="dxa" w:w="2160"/>
          </w:tcPr>
          <w:p>
            <w:r>
              <w:t>Où est la gare routière/la gare ?</w:t>
            </w:r>
          </w:p>
        </w:tc>
        <w:tc>
          <w:tcPr>
            <w:tcW w:type="dxa" w:w="2160"/>
          </w:tcPr>
          <w:p>
            <w:r>
              <w:t>¿Dónde está la estación de tren/autobús?</w:t>
            </w:r>
          </w:p>
        </w:tc>
        <w:tc>
          <w:tcPr>
            <w:tcW w:type="dxa" w:w="2160"/>
          </w:tcPr>
          <w:p>
            <w:r>
              <w:t>donde esta la estathion de tren autobus</w:t>
            </w:r>
          </w:p>
        </w:tc>
        <w:tc>
          <w:tcPr>
            <w:tcW w:type="dxa" w:w="2160"/>
          </w:tcPr>
          <w:p>
            <w:r>
              <w:t>Transport</w:t>
            </w:r>
          </w:p>
        </w:tc>
      </w:tr>
      <w:tr>
        <w:tc>
          <w:tcPr>
            <w:tcW w:type="dxa" w:w="2160"/>
          </w:tcPr>
          <w:p>
            <w:r>
              <w:t>Je voudrais un billet pour __</w:t>
            </w:r>
          </w:p>
        </w:tc>
        <w:tc>
          <w:tcPr>
            <w:tcW w:type="dxa" w:w="2160"/>
          </w:tcPr>
          <w:p>
            <w:r>
              <w:t>Quisiera un billete a __</w:t>
            </w:r>
          </w:p>
        </w:tc>
        <w:tc>
          <w:tcPr>
            <w:tcW w:type="dxa" w:w="2160"/>
          </w:tcPr>
          <w:p>
            <w:r>
              <w:t>kisiera un billete a</w:t>
            </w:r>
          </w:p>
        </w:tc>
        <w:tc>
          <w:tcPr>
            <w:tcW w:type="dxa" w:w="2160"/>
          </w:tcPr>
          <w:p>
            <w:r>
              <w:t>Billetterie</w:t>
            </w:r>
          </w:p>
        </w:tc>
      </w:tr>
      <w:tr>
        <w:tc>
          <w:tcPr>
            <w:tcW w:type="dxa" w:w="2160"/>
          </w:tcPr>
          <w:p>
            <w:r>
              <w:t>Combien coûte un billet pour __ ?</w:t>
            </w:r>
          </w:p>
        </w:tc>
        <w:tc>
          <w:tcPr>
            <w:tcW w:type="dxa" w:w="2160"/>
          </w:tcPr>
          <w:p>
            <w:r>
              <w:t>¿Cuánto cuesta un billete a __?</w:t>
            </w:r>
          </w:p>
        </w:tc>
        <w:tc>
          <w:tcPr>
            <w:tcW w:type="dxa" w:w="2160"/>
          </w:tcPr>
          <w:p>
            <w:r>
              <w:t>kuanto cuesta un billete a</w:t>
            </w:r>
          </w:p>
        </w:tc>
        <w:tc>
          <w:tcPr>
            <w:tcW w:type="dxa" w:w="2160"/>
          </w:tcPr>
          <w:p>
            <w:r>
              <w:t>Voyage</w:t>
            </w:r>
          </w:p>
        </w:tc>
      </w:tr>
      <w:tr>
        <w:tc>
          <w:tcPr>
            <w:tcW w:type="dxa" w:w="2160"/>
          </w:tcPr>
          <w:p>
            <w:r>
              <w:t>Pouvez-vous m’appeler un taxi ?</w:t>
            </w:r>
          </w:p>
        </w:tc>
        <w:tc>
          <w:tcPr>
            <w:tcW w:type="dxa" w:w="2160"/>
          </w:tcPr>
          <w:p>
            <w:r>
              <w:t>¿Puede llamarme un taxi?</w:t>
            </w:r>
          </w:p>
        </w:tc>
        <w:tc>
          <w:tcPr>
            <w:tcW w:type="dxa" w:w="2160"/>
          </w:tcPr>
          <w:p>
            <w:r>
              <w:t>puede yamarme un taxi</w:t>
            </w:r>
          </w:p>
        </w:tc>
        <w:tc>
          <w:tcPr>
            <w:tcW w:type="dxa" w:w="2160"/>
          </w:tcPr>
          <w:p>
            <w:r>
              <w:t>Transport</w:t>
            </w:r>
          </w:p>
        </w:tc>
      </w:tr>
    </w:tbl>
    <w:p/>
    <w:p>
      <w:pPr>
        <w:pStyle w:val="Heading1"/>
      </w:pPr>
      <w:r>
        <w:t>Food and Dining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espagnol</w:t>
            </w:r>
          </w:p>
        </w:tc>
        <w:tc>
          <w:tcPr>
            <w:tcW w:type="dxa" w:w="2160"/>
          </w:tcPr>
          <w:p>
            <w:r>
              <w:t>Prononciation (style espagnol)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Je voudrais commander __</w:t>
            </w:r>
          </w:p>
        </w:tc>
        <w:tc>
          <w:tcPr>
            <w:tcW w:type="dxa" w:w="2160"/>
          </w:tcPr>
          <w:p>
            <w:r>
              <w:t>Quisiera pedir __</w:t>
            </w:r>
          </w:p>
        </w:tc>
        <w:tc>
          <w:tcPr>
            <w:tcW w:type="dxa" w:w="2160"/>
          </w:tcPr>
          <w:p>
            <w:r>
              <w:t>kisiera pedir</w:t>
            </w:r>
          </w:p>
        </w:tc>
        <w:tc>
          <w:tcPr>
            <w:tcW w:type="dxa" w:w="2160"/>
          </w:tcPr>
          <w:p>
            <w:r>
              <w:t>Restaurant</w:t>
            </w:r>
          </w:p>
        </w:tc>
      </w:tr>
      <w:tr>
        <w:tc>
          <w:tcPr>
            <w:tcW w:type="dxa" w:w="2160"/>
          </w:tcPr>
          <w:p>
            <w:r>
              <w:t>Une table pour __, s’il vous plaît</w:t>
            </w:r>
          </w:p>
        </w:tc>
        <w:tc>
          <w:tcPr>
            <w:tcW w:type="dxa" w:w="2160"/>
          </w:tcPr>
          <w:p>
            <w:r>
              <w:t>Una mesa para __, por favor</w:t>
            </w:r>
          </w:p>
        </w:tc>
        <w:tc>
          <w:tcPr>
            <w:tcW w:type="dxa" w:w="2160"/>
          </w:tcPr>
          <w:p>
            <w:r>
              <w:t>una mesa para por favor</w:t>
            </w:r>
          </w:p>
        </w:tc>
        <w:tc>
          <w:tcPr>
            <w:tcW w:type="dxa" w:w="2160"/>
          </w:tcPr>
          <w:p>
            <w:r>
              <w:t>Restaurant</w:t>
            </w:r>
          </w:p>
        </w:tc>
      </w:tr>
      <w:tr>
        <w:tc>
          <w:tcPr>
            <w:tcW w:type="dxa" w:w="2160"/>
          </w:tcPr>
          <w:p>
            <w:r>
              <w:t>Puis-je avoir le menu ?</w:t>
            </w:r>
          </w:p>
        </w:tc>
        <w:tc>
          <w:tcPr>
            <w:tcW w:type="dxa" w:w="2160"/>
          </w:tcPr>
          <w:p>
            <w:r>
              <w:t>¿Me puede dar el menú?</w:t>
            </w:r>
          </w:p>
        </w:tc>
        <w:tc>
          <w:tcPr>
            <w:tcW w:type="dxa" w:w="2160"/>
          </w:tcPr>
          <w:p>
            <w:r>
              <w:t>me puede dar el menu</w:t>
            </w:r>
          </w:p>
        </w:tc>
        <w:tc>
          <w:tcPr>
            <w:tcW w:type="dxa" w:w="2160"/>
          </w:tcPr>
          <w:p>
            <w:r>
              <w:t>Restaurant</w:t>
            </w:r>
          </w:p>
        </w:tc>
      </w:tr>
      <w:tr>
        <w:tc>
          <w:tcPr>
            <w:tcW w:type="dxa" w:w="2160"/>
          </w:tcPr>
          <w:p>
            <w:r>
              <w:t>Que recommandez-vous ?</w:t>
            </w:r>
          </w:p>
        </w:tc>
        <w:tc>
          <w:tcPr>
            <w:tcW w:type="dxa" w:w="2160"/>
          </w:tcPr>
          <w:p>
            <w:r>
              <w:t>¿Qué recomienda?</w:t>
            </w:r>
          </w:p>
        </w:tc>
        <w:tc>
          <w:tcPr>
            <w:tcW w:type="dxa" w:w="2160"/>
          </w:tcPr>
          <w:p>
            <w:r>
              <w:t>ke recomienda</w:t>
            </w:r>
          </w:p>
        </w:tc>
        <w:tc>
          <w:tcPr>
            <w:tcW w:type="dxa" w:w="2160"/>
          </w:tcPr>
          <w:p>
            <w:r>
              <w:t>Restaurant</w:t>
            </w:r>
          </w:p>
        </w:tc>
      </w:tr>
      <w:tr>
        <w:tc>
          <w:tcPr>
            <w:tcW w:type="dxa" w:w="2160"/>
          </w:tcPr>
          <w:p>
            <w:r>
              <w:t>L’addition, s’il vous plaît</w:t>
            </w:r>
          </w:p>
        </w:tc>
        <w:tc>
          <w:tcPr>
            <w:tcW w:type="dxa" w:w="2160"/>
          </w:tcPr>
          <w:p>
            <w:r>
              <w:t>La cuenta, por favor</w:t>
            </w:r>
          </w:p>
        </w:tc>
        <w:tc>
          <w:tcPr>
            <w:tcW w:type="dxa" w:w="2160"/>
          </w:tcPr>
          <w:p>
            <w:r>
              <w:t>la cuenta por favor</w:t>
            </w:r>
          </w:p>
        </w:tc>
        <w:tc>
          <w:tcPr>
            <w:tcW w:type="dxa" w:w="2160"/>
          </w:tcPr>
          <w:p>
            <w:r>
              <w:t>Restaurant</w:t>
            </w:r>
          </w:p>
        </w:tc>
      </w:tr>
      <w:tr>
        <w:tc>
          <w:tcPr>
            <w:tcW w:type="dxa" w:w="2160"/>
          </w:tcPr>
          <w:p>
            <w:r>
              <w:t>Y a-t-il de la nourriture halal ici ?</w:t>
            </w:r>
          </w:p>
        </w:tc>
        <w:tc>
          <w:tcPr>
            <w:tcW w:type="dxa" w:w="2160"/>
          </w:tcPr>
          <w:p>
            <w:r>
              <w:t>¿Hay comida halal aquí?</w:t>
            </w:r>
          </w:p>
        </w:tc>
        <w:tc>
          <w:tcPr>
            <w:tcW w:type="dxa" w:w="2160"/>
          </w:tcPr>
          <w:p>
            <w:r>
              <w:t>ay comida halal aki</w:t>
            </w:r>
          </w:p>
        </w:tc>
        <w:tc>
          <w:tcPr>
            <w:tcW w:type="dxa" w:w="2160"/>
          </w:tcPr>
          <w:p>
            <w:r>
              <w:t>Culturel/religieux</w:t>
            </w:r>
          </w:p>
        </w:tc>
      </w:tr>
    </w:tbl>
    <w:p/>
    <w:p>
      <w:pPr>
        <w:pStyle w:val="Heading1"/>
      </w:pPr>
      <w:r>
        <w:t>Emergencies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espagnol</w:t>
            </w:r>
          </w:p>
        </w:tc>
        <w:tc>
          <w:tcPr>
            <w:tcW w:type="dxa" w:w="2160"/>
          </w:tcPr>
          <w:p>
            <w:r>
              <w:t>Prononciation (style espagnol)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À l’aide !</w:t>
            </w:r>
          </w:p>
        </w:tc>
        <w:tc>
          <w:tcPr>
            <w:tcW w:type="dxa" w:w="2160"/>
          </w:tcPr>
          <w:p>
            <w:r>
              <w:t>¡Ayuda!</w:t>
            </w:r>
          </w:p>
        </w:tc>
        <w:tc>
          <w:tcPr>
            <w:tcW w:type="dxa" w:w="2160"/>
          </w:tcPr>
          <w:p>
            <w:r>
              <w:t>ayuda</w:t>
            </w:r>
          </w:p>
        </w:tc>
        <w:tc>
          <w:tcPr>
            <w:tcW w:type="dxa" w:w="2160"/>
          </w:tcPr>
          <w:p>
            <w:r>
              <w:t>Urgence</w:t>
            </w:r>
          </w:p>
        </w:tc>
      </w:tr>
      <w:tr>
        <w:tc>
          <w:tcPr>
            <w:tcW w:type="dxa" w:w="2160"/>
          </w:tcPr>
          <w:p>
            <w:r>
              <w:t>Appelez la police</w:t>
            </w:r>
          </w:p>
        </w:tc>
        <w:tc>
          <w:tcPr>
            <w:tcW w:type="dxa" w:w="2160"/>
          </w:tcPr>
          <w:p>
            <w:r>
              <w:t>Llame a la policía</w:t>
            </w:r>
          </w:p>
        </w:tc>
        <w:tc>
          <w:tcPr>
            <w:tcW w:type="dxa" w:w="2160"/>
          </w:tcPr>
          <w:p>
            <w:r>
              <w:t>yame a la polithia</w:t>
            </w:r>
          </w:p>
        </w:tc>
        <w:tc>
          <w:tcPr>
            <w:tcW w:type="dxa" w:w="2160"/>
          </w:tcPr>
          <w:p>
            <w:r>
              <w:t>Urgence</w:t>
            </w:r>
          </w:p>
        </w:tc>
      </w:tr>
      <w:tr>
        <w:tc>
          <w:tcPr>
            <w:tcW w:type="dxa" w:w="2160"/>
          </w:tcPr>
          <w:p>
            <w:r>
              <w:t>J’ai besoin d’un médecin</w:t>
            </w:r>
          </w:p>
        </w:tc>
        <w:tc>
          <w:tcPr>
            <w:tcW w:type="dxa" w:w="2160"/>
          </w:tcPr>
          <w:p>
            <w:r>
              <w:t>Necesito un médico</w:t>
            </w:r>
          </w:p>
        </w:tc>
        <w:tc>
          <w:tcPr>
            <w:tcW w:type="dxa" w:w="2160"/>
          </w:tcPr>
          <w:p>
            <w:r>
              <w:t>necesito un medico</w:t>
            </w:r>
          </w:p>
        </w:tc>
        <w:tc>
          <w:tcPr>
            <w:tcW w:type="dxa" w:w="2160"/>
          </w:tcPr>
          <w:p>
            <w:r>
              <w:t>Santé</w:t>
            </w:r>
          </w:p>
        </w:tc>
      </w:tr>
      <w:tr>
        <w:tc>
          <w:tcPr>
            <w:tcW w:type="dxa" w:w="2160"/>
          </w:tcPr>
          <w:p>
            <w:r>
              <w:t>Où est l’hôpital ?</w:t>
            </w:r>
          </w:p>
        </w:tc>
        <w:tc>
          <w:tcPr>
            <w:tcW w:type="dxa" w:w="2160"/>
          </w:tcPr>
          <w:p>
            <w:r>
              <w:t>¿Dónde está el hospital?</w:t>
            </w:r>
          </w:p>
        </w:tc>
        <w:tc>
          <w:tcPr>
            <w:tcW w:type="dxa" w:w="2160"/>
          </w:tcPr>
          <w:p>
            <w:r>
              <w:t>donde esta el hospital</w:t>
            </w:r>
          </w:p>
        </w:tc>
        <w:tc>
          <w:tcPr>
            <w:tcW w:type="dxa" w:w="2160"/>
          </w:tcPr>
          <w:p>
            <w:r>
              <w:t>Santé</w:t>
            </w:r>
          </w:p>
        </w:tc>
      </w:tr>
      <w:tr>
        <w:tc>
          <w:tcPr>
            <w:tcW w:type="dxa" w:w="2160"/>
          </w:tcPr>
          <w:p>
            <w:r>
              <w:t>J’ai perdu mon passeport</w:t>
            </w:r>
          </w:p>
        </w:tc>
        <w:tc>
          <w:tcPr>
            <w:tcW w:type="dxa" w:w="2160"/>
          </w:tcPr>
          <w:p>
            <w:r>
              <w:t>He perdido mi pasaporte</w:t>
            </w:r>
          </w:p>
        </w:tc>
        <w:tc>
          <w:tcPr>
            <w:tcW w:type="dxa" w:w="2160"/>
          </w:tcPr>
          <w:p>
            <w:r>
              <w:t>e perdido mi pasaporte</w:t>
            </w:r>
          </w:p>
        </w:tc>
        <w:tc>
          <w:tcPr>
            <w:tcW w:type="dxa" w:w="2160"/>
          </w:tcPr>
          <w:p>
            <w:r>
              <w:t>Voyage</w:t>
            </w:r>
          </w:p>
        </w:tc>
      </w:tr>
      <w:tr>
        <w:tc>
          <w:tcPr>
            <w:tcW w:type="dxa" w:w="2160"/>
          </w:tcPr>
          <w:p>
            <w:r>
              <w:t>Je suis allergique à __</w:t>
            </w:r>
          </w:p>
        </w:tc>
        <w:tc>
          <w:tcPr>
            <w:tcW w:type="dxa" w:w="2160"/>
          </w:tcPr>
          <w:p>
            <w:r>
              <w:t>Soy alérgico a __</w:t>
            </w:r>
          </w:p>
        </w:tc>
        <w:tc>
          <w:tcPr>
            <w:tcW w:type="dxa" w:w="2160"/>
          </w:tcPr>
          <w:p>
            <w:r>
              <w:t>soy alergico a</w:t>
            </w:r>
          </w:p>
        </w:tc>
        <w:tc>
          <w:tcPr>
            <w:tcW w:type="dxa" w:w="2160"/>
          </w:tcPr>
          <w:p>
            <w:r>
              <w:t>Santé</w:t>
            </w:r>
          </w:p>
        </w:tc>
      </w:tr>
      <w:tr>
        <w:tc>
          <w:tcPr>
            <w:tcW w:type="dxa" w:w="2160"/>
          </w:tcPr>
          <w:p>
            <w:r>
              <w:t>C’est une urgence</w:t>
            </w:r>
          </w:p>
        </w:tc>
        <w:tc>
          <w:tcPr>
            <w:tcW w:type="dxa" w:w="2160"/>
          </w:tcPr>
          <w:p>
            <w:r>
              <w:t>Tengo una emergencia</w:t>
            </w:r>
          </w:p>
        </w:tc>
        <w:tc>
          <w:tcPr>
            <w:tcW w:type="dxa" w:w="2160"/>
          </w:tcPr>
          <w:p>
            <w:r>
              <w:t>tengo una emergencia</w:t>
            </w:r>
          </w:p>
        </w:tc>
        <w:tc>
          <w:tcPr>
            <w:tcW w:type="dxa" w:w="2160"/>
          </w:tcPr>
          <w:p>
            <w:r>
              <w:t>Urgence</w:t>
            </w:r>
          </w:p>
        </w:tc>
      </w:tr>
    </w:tbl>
    <w:p/>
    <w:p>
      <w:pPr>
        <w:pStyle w:val="Heading1"/>
      </w:pPr>
      <w:r>
        <w:t>Numbers &amp; Money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espagnol</w:t>
            </w:r>
          </w:p>
        </w:tc>
        <w:tc>
          <w:tcPr>
            <w:tcW w:type="dxa" w:w="2160"/>
          </w:tcPr>
          <w:p>
            <w:r>
              <w:t>Prononciation (style espagnol)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Un</w:t>
            </w:r>
          </w:p>
        </w:tc>
        <w:tc>
          <w:tcPr>
            <w:tcW w:type="dxa" w:w="2160"/>
          </w:tcPr>
          <w:p>
            <w:r>
              <w:t>Uno</w:t>
            </w:r>
          </w:p>
        </w:tc>
        <w:tc>
          <w:tcPr>
            <w:tcW w:type="dxa" w:w="2160"/>
          </w:tcPr>
          <w:p>
            <w:r>
              <w:t>uno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Deux</w:t>
            </w:r>
          </w:p>
        </w:tc>
        <w:tc>
          <w:tcPr>
            <w:tcW w:type="dxa" w:w="2160"/>
          </w:tcPr>
          <w:p>
            <w:r>
              <w:t>Dos</w:t>
            </w:r>
          </w:p>
        </w:tc>
        <w:tc>
          <w:tcPr>
            <w:tcW w:type="dxa" w:w="2160"/>
          </w:tcPr>
          <w:p>
            <w:r>
              <w:t>dos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Trois</w:t>
            </w:r>
          </w:p>
        </w:tc>
        <w:tc>
          <w:tcPr>
            <w:tcW w:type="dxa" w:w="2160"/>
          </w:tcPr>
          <w:p>
            <w:r>
              <w:t>Tres</w:t>
            </w:r>
          </w:p>
        </w:tc>
        <w:tc>
          <w:tcPr>
            <w:tcW w:type="dxa" w:w="2160"/>
          </w:tcPr>
          <w:p>
            <w:r>
              <w:t>tres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Quatre</w:t>
            </w:r>
          </w:p>
        </w:tc>
        <w:tc>
          <w:tcPr>
            <w:tcW w:type="dxa" w:w="2160"/>
          </w:tcPr>
          <w:p>
            <w:r>
              <w:t>Cuatro</w:t>
            </w:r>
          </w:p>
        </w:tc>
        <w:tc>
          <w:tcPr>
            <w:tcW w:type="dxa" w:w="2160"/>
          </w:tcPr>
          <w:p>
            <w:r>
              <w:t>kuatro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Cinq</w:t>
            </w:r>
          </w:p>
        </w:tc>
        <w:tc>
          <w:tcPr>
            <w:tcW w:type="dxa" w:w="2160"/>
          </w:tcPr>
          <w:p>
            <w:r>
              <w:t>Cinco</w:t>
            </w:r>
          </w:p>
        </w:tc>
        <w:tc>
          <w:tcPr>
            <w:tcW w:type="dxa" w:w="2160"/>
          </w:tcPr>
          <w:p>
            <w:r>
              <w:t>sinco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Six</w:t>
            </w:r>
          </w:p>
        </w:tc>
        <w:tc>
          <w:tcPr>
            <w:tcW w:type="dxa" w:w="2160"/>
          </w:tcPr>
          <w:p>
            <w:r>
              <w:t>Seis</w:t>
            </w:r>
          </w:p>
        </w:tc>
        <w:tc>
          <w:tcPr>
            <w:tcW w:type="dxa" w:w="2160"/>
          </w:tcPr>
          <w:p>
            <w:r>
              <w:t>seis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Sept</w:t>
            </w:r>
          </w:p>
        </w:tc>
        <w:tc>
          <w:tcPr>
            <w:tcW w:type="dxa" w:w="2160"/>
          </w:tcPr>
          <w:p>
            <w:r>
              <w:t>Siete</w:t>
            </w:r>
          </w:p>
        </w:tc>
        <w:tc>
          <w:tcPr>
            <w:tcW w:type="dxa" w:w="2160"/>
          </w:tcPr>
          <w:p>
            <w:r>
              <w:t>siete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Huit</w:t>
            </w:r>
          </w:p>
        </w:tc>
        <w:tc>
          <w:tcPr>
            <w:tcW w:type="dxa" w:w="2160"/>
          </w:tcPr>
          <w:p>
            <w:r>
              <w:t>Ocho</w:t>
            </w:r>
          </w:p>
        </w:tc>
        <w:tc>
          <w:tcPr>
            <w:tcW w:type="dxa" w:w="2160"/>
          </w:tcPr>
          <w:p>
            <w:r>
              <w:t>ocho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Neuf</w:t>
            </w:r>
          </w:p>
        </w:tc>
        <w:tc>
          <w:tcPr>
            <w:tcW w:type="dxa" w:w="2160"/>
          </w:tcPr>
          <w:p>
            <w:r>
              <w:t>Nueve</w:t>
            </w:r>
          </w:p>
        </w:tc>
        <w:tc>
          <w:tcPr>
            <w:tcW w:type="dxa" w:w="2160"/>
          </w:tcPr>
          <w:p>
            <w:r>
              <w:t>nueve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Dix</w:t>
            </w:r>
          </w:p>
        </w:tc>
        <w:tc>
          <w:tcPr>
            <w:tcW w:type="dxa" w:w="2160"/>
          </w:tcPr>
          <w:p>
            <w:r>
              <w:t>Diez</w:t>
            </w:r>
          </w:p>
        </w:tc>
        <w:tc>
          <w:tcPr>
            <w:tcW w:type="dxa" w:w="2160"/>
          </w:tcPr>
          <w:p>
            <w:r>
              <w:t>diez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Vingt</w:t>
            </w:r>
          </w:p>
        </w:tc>
        <w:tc>
          <w:tcPr>
            <w:tcW w:type="dxa" w:w="2160"/>
          </w:tcPr>
          <w:p>
            <w:r>
              <w:t>Veinte</w:t>
            </w:r>
          </w:p>
        </w:tc>
        <w:tc>
          <w:tcPr>
            <w:tcW w:type="dxa" w:w="2160"/>
          </w:tcPr>
          <w:p>
            <w:r>
              <w:t>beinte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Trente</w:t>
            </w:r>
          </w:p>
        </w:tc>
        <w:tc>
          <w:tcPr>
            <w:tcW w:type="dxa" w:w="2160"/>
          </w:tcPr>
          <w:p>
            <w:r>
              <w:t>Treinta</w:t>
            </w:r>
          </w:p>
        </w:tc>
        <w:tc>
          <w:tcPr>
            <w:tcW w:type="dxa" w:w="2160"/>
          </w:tcPr>
          <w:p>
            <w:r>
              <w:t>treinta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Quarante</w:t>
            </w:r>
          </w:p>
        </w:tc>
        <w:tc>
          <w:tcPr>
            <w:tcW w:type="dxa" w:w="2160"/>
          </w:tcPr>
          <w:p>
            <w:r>
              <w:t>Cuarenta</w:t>
            </w:r>
          </w:p>
        </w:tc>
        <w:tc>
          <w:tcPr>
            <w:tcW w:type="dxa" w:w="2160"/>
          </w:tcPr>
          <w:p>
            <w:r>
              <w:t>kuarenta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Cinquante</w:t>
            </w:r>
          </w:p>
        </w:tc>
        <w:tc>
          <w:tcPr>
            <w:tcW w:type="dxa" w:w="2160"/>
          </w:tcPr>
          <w:p>
            <w:r>
              <w:t>Cincuenta</w:t>
            </w:r>
          </w:p>
        </w:tc>
        <w:tc>
          <w:tcPr>
            <w:tcW w:type="dxa" w:w="2160"/>
          </w:tcPr>
          <w:p>
            <w:r>
              <w:t>sinkuenta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Soixante</w:t>
            </w:r>
          </w:p>
        </w:tc>
        <w:tc>
          <w:tcPr>
            <w:tcW w:type="dxa" w:w="2160"/>
          </w:tcPr>
          <w:p>
            <w:r>
              <w:t>Sesenta</w:t>
            </w:r>
          </w:p>
        </w:tc>
        <w:tc>
          <w:tcPr>
            <w:tcW w:type="dxa" w:w="2160"/>
          </w:tcPr>
          <w:p>
            <w:r>
              <w:t>sesenta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Soixante-dix</w:t>
            </w:r>
          </w:p>
        </w:tc>
        <w:tc>
          <w:tcPr>
            <w:tcW w:type="dxa" w:w="2160"/>
          </w:tcPr>
          <w:p>
            <w:r>
              <w:t>Setenta</w:t>
            </w:r>
          </w:p>
        </w:tc>
        <w:tc>
          <w:tcPr>
            <w:tcW w:type="dxa" w:w="2160"/>
          </w:tcPr>
          <w:p>
            <w:r>
              <w:t>setenta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Quatre-vingts</w:t>
            </w:r>
          </w:p>
        </w:tc>
        <w:tc>
          <w:tcPr>
            <w:tcW w:type="dxa" w:w="2160"/>
          </w:tcPr>
          <w:p>
            <w:r>
              <w:t>Ochenta</w:t>
            </w:r>
          </w:p>
        </w:tc>
        <w:tc>
          <w:tcPr>
            <w:tcW w:type="dxa" w:w="2160"/>
          </w:tcPr>
          <w:p>
            <w:r>
              <w:t>ochenta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Quatre-vingt-dix</w:t>
            </w:r>
          </w:p>
        </w:tc>
        <w:tc>
          <w:tcPr>
            <w:tcW w:type="dxa" w:w="2160"/>
          </w:tcPr>
          <w:p>
            <w:r>
              <w:t>Noventa</w:t>
            </w:r>
          </w:p>
        </w:tc>
        <w:tc>
          <w:tcPr>
            <w:tcW w:type="dxa" w:w="2160"/>
          </w:tcPr>
          <w:p>
            <w:r>
              <w:t>noventa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Cent</w:t>
            </w:r>
          </w:p>
        </w:tc>
        <w:tc>
          <w:tcPr>
            <w:tcW w:type="dxa" w:w="2160"/>
          </w:tcPr>
          <w:p>
            <w:r>
              <w:t>Cien</w:t>
            </w:r>
          </w:p>
        </w:tc>
        <w:tc>
          <w:tcPr>
            <w:tcW w:type="dxa" w:w="2160"/>
          </w:tcPr>
          <w:p>
            <w:r>
              <w:t>thien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</w:tr>
      <w:tr>
        <w:tc>
          <w:tcPr>
            <w:tcW w:type="dxa" w:w="2160"/>
          </w:tcPr>
          <w:p>
            <w:r>
              <w:t>Combien ça coûte ?</w:t>
            </w:r>
          </w:p>
        </w:tc>
        <w:tc>
          <w:tcPr>
            <w:tcW w:type="dxa" w:w="2160"/>
          </w:tcPr>
          <w:p>
            <w:r>
              <w:t>¿Cuánto cuesta esto?</w:t>
            </w:r>
          </w:p>
        </w:tc>
        <w:tc>
          <w:tcPr>
            <w:tcW w:type="dxa" w:w="2160"/>
          </w:tcPr>
          <w:p>
            <w:r>
              <w:t>kuanto cuesta esto</w:t>
            </w:r>
          </w:p>
        </w:tc>
        <w:tc>
          <w:tcPr>
            <w:tcW w:type="dxa" w:w="2160"/>
          </w:tcPr>
          <w:p>
            <w:r>
              <w:t>Achat</w:t>
            </w:r>
          </w:p>
        </w:tc>
      </w:tr>
      <w:tr>
        <w:tc>
          <w:tcPr>
            <w:tcW w:type="dxa" w:w="2160"/>
          </w:tcPr>
          <w:p>
            <w:r>
              <w:t>Puis-je payer par carte ?</w:t>
            </w:r>
          </w:p>
        </w:tc>
        <w:tc>
          <w:tcPr>
            <w:tcW w:type="dxa" w:w="2160"/>
          </w:tcPr>
          <w:p>
            <w:r>
              <w:t>¿Puedo pagar con tarjeta?</w:t>
            </w:r>
          </w:p>
        </w:tc>
        <w:tc>
          <w:tcPr>
            <w:tcW w:type="dxa" w:w="2160"/>
          </w:tcPr>
          <w:p>
            <w:r>
              <w:t>puedo pagar kon tarheta</w:t>
            </w:r>
          </w:p>
        </w:tc>
        <w:tc>
          <w:tcPr>
            <w:tcW w:type="dxa" w:w="2160"/>
          </w:tcPr>
          <w:p>
            <w:r>
              <w:t>Paiement</w:t>
            </w:r>
          </w:p>
        </w:tc>
      </w:tr>
      <w:tr>
        <w:tc>
          <w:tcPr>
            <w:tcW w:type="dxa" w:w="2160"/>
          </w:tcPr>
          <w:p>
            <w:r>
              <w:t>Acceptez-vous l’argent liquide ?</w:t>
            </w:r>
          </w:p>
        </w:tc>
        <w:tc>
          <w:tcPr>
            <w:tcW w:type="dxa" w:w="2160"/>
          </w:tcPr>
          <w:p>
            <w:r>
              <w:t>¿Acepta efectivo?</w:t>
            </w:r>
          </w:p>
        </w:tc>
        <w:tc>
          <w:tcPr>
            <w:tcW w:type="dxa" w:w="2160"/>
          </w:tcPr>
          <w:p>
            <w:r>
              <w:t>asepta efektivo</w:t>
            </w:r>
          </w:p>
        </w:tc>
        <w:tc>
          <w:tcPr>
            <w:tcW w:type="dxa" w:w="2160"/>
          </w:tcPr>
          <w:p>
            <w:r>
              <w:t>Paiement</w:t>
            </w:r>
          </w:p>
        </w:tc>
      </w:tr>
    </w:tbl>
    <w:p/>
    <w:p>
      <w:pPr>
        <w:pStyle w:val="Heading1"/>
      </w:pPr>
      <w:r>
        <w:t>Time &amp; Dates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espagnol</w:t>
            </w:r>
          </w:p>
        </w:tc>
        <w:tc>
          <w:tcPr>
            <w:tcW w:type="dxa" w:w="2160"/>
          </w:tcPr>
          <w:p>
            <w:r>
              <w:t>Prononciation (style espagnol)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Aujourd’hui</w:t>
            </w:r>
          </w:p>
        </w:tc>
        <w:tc>
          <w:tcPr>
            <w:tcW w:type="dxa" w:w="2160"/>
          </w:tcPr>
          <w:p>
            <w:r>
              <w:t>Hoy</w:t>
            </w:r>
          </w:p>
        </w:tc>
        <w:tc>
          <w:tcPr>
            <w:tcW w:type="dxa" w:w="2160"/>
          </w:tcPr>
          <w:p>
            <w:r>
              <w:t>oi</w:t>
            </w:r>
          </w:p>
        </w:tc>
        <w:tc>
          <w:tcPr>
            <w:tcW w:type="dxa" w:w="2160"/>
          </w:tcPr>
          <w:p>
            <w:r>
              <w:t>Temps</w:t>
            </w:r>
          </w:p>
        </w:tc>
      </w:tr>
      <w:tr>
        <w:tc>
          <w:tcPr>
            <w:tcW w:type="dxa" w:w="2160"/>
          </w:tcPr>
          <w:p>
            <w:r>
              <w:t>Demain</w:t>
            </w:r>
          </w:p>
        </w:tc>
        <w:tc>
          <w:tcPr>
            <w:tcW w:type="dxa" w:w="2160"/>
          </w:tcPr>
          <w:p>
            <w:r>
              <w:t>Mañana</w:t>
            </w:r>
          </w:p>
        </w:tc>
        <w:tc>
          <w:tcPr>
            <w:tcW w:type="dxa" w:w="2160"/>
          </w:tcPr>
          <w:p>
            <w:r>
              <w:t>manyana</w:t>
            </w:r>
          </w:p>
        </w:tc>
        <w:tc>
          <w:tcPr>
            <w:tcW w:type="dxa" w:w="2160"/>
          </w:tcPr>
          <w:p>
            <w:r>
              <w:t>Temps</w:t>
            </w:r>
          </w:p>
        </w:tc>
      </w:tr>
      <w:tr>
        <w:tc>
          <w:tcPr>
            <w:tcW w:type="dxa" w:w="2160"/>
          </w:tcPr>
          <w:p>
            <w:r>
              <w:t>Hier</w:t>
            </w:r>
          </w:p>
        </w:tc>
        <w:tc>
          <w:tcPr>
            <w:tcW w:type="dxa" w:w="2160"/>
          </w:tcPr>
          <w:p>
            <w:r>
              <w:t>Ayer</w:t>
            </w:r>
          </w:p>
        </w:tc>
        <w:tc>
          <w:tcPr>
            <w:tcW w:type="dxa" w:w="2160"/>
          </w:tcPr>
          <w:p>
            <w:r>
              <w:t>ayer</w:t>
            </w:r>
          </w:p>
        </w:tc>
        <w:tc>
          <w:tcPr>
            <w:tcW w:type="dxa" w:w="2160"/>
          </w:tcPr>
          <w:p>
            <w:r>
              <w:t>Temps</w:t>
            </w:r>
          </w:p>
        </w:tc>
      </w:tr>
      <w:tr>
        <w:tc>
          <w:tcPr>
            <w:tcW w:type="dxa" w:w="2160"/>
          </w:tcPr>
          <w:p>
            <w:r>
              <w:t>Matin</w:t>
            </w:r>
          </w:p>
        </w:tc>
        <w:tc>
          <w:tcPr>
            <w:tcW w:type="dxa" w:w="2160"/>
          </w:tcPr>
          <w:p>
            <w:r>
              <w:t>Mañana (morning)</w:t>
            </w:r>
          </w:p>
        </w:tc>
        <w:tc>
          <w:tcPr>
            <w:tcW w:type="dxa" w:w="2160"/>
          </w:tcPr>
          <w:p>
            <w:r>
              <w:t>manyana</w:t>
            </w:r>
          </w:p>
        </w:tc>
        <w:tc>
          <w:tcPr>
            <w:tcW w:type="dxa" w:w="2160"/>
          </w:tcPr>
          <w:p>
            <w:r>
              <w:t>Temps</w:t>
            </w:r>
          </w:p>
        </w:tc>
      </w:tr>
      <w:tr>
        <w:tc>
          <w:tcPr>
            <w:tcW w:type="dxa" w:w="2160"/>
          </w:tcPr>
          <w:p>
            <w:r>
              <w:t>Après-midi</w:t>
            </w:r>
          </w:p>
        </w:tc>
        <w:tc>
          <w:tcPr>
            <w:tcW w:type="dxa" w:w="2160"/>
          </w:tcPr>
          <w:p>
            <w:r>
              <w:t>Tarde</w:t>
            </w:r>
          </w:p>
        </w:tc>
        <w:tc>
          <w:tcPr>
            <w:tcW w:type="dxa" w:w="2160"/>
          </w:tcPr>
          <w:p>
            <w:r>
              <w:t>tarde</w:t>
            </w:r>
          </w:p>
        </w:tc>
        <w:tc>
          <w:tcPr>
            <w:tcW w:type="dxa" w:w="2160"/>
          </w:tcPr>
          <w:p>
            <w:r>
              <w:t>Temps</w:t>
            </w:r>
          </w:p>
        </w:tc>
      </w:tr>
      <w:tr>
        <w:tc>
          <w:tcPr>
            <w:tcW w:type="dxa" w:w="2160"/>
          </w:tcPr>
          <w:p>
            <w:r>
              <w:t>Soir/Nuit</w:t>
            </w:r>
          </w:p>
        </w:tc>
        <w:tc>
          <w:tcPr>
            <w:tcW w:type="dxa" w:w="2160"/>
          </w:tcPr>
          <w:p>
            <w:r>
              <w:t>Noche</w:t>
            </w:r>
          </w:p>
        </w:tc>
        <w:tc>
          <w:tcPr>
            <w:tcW w:type="dxa" w:w="2160"/>
          </w:tcPr>
          <w:p>
            <w:r>
              <w:t>noche</w:t>
            </w:r>
          </w:p>
        </w:tc>
        <w:tc>
          <w:tcPr>
            <w:tcW w:type="dxa" w:w="2160"/>
          </w:tcPr>
          <w:p>
            <w:r>
              <w:t>Temps</w:t>
            </w:r>
          </w:p>
        </w:tc>
      </w:tr>
      <w:tr>
        <w:tc>
          <w:tcPr>
            <w:tcW w:type="dxa" w:w="2160"/>
          </w:tcPr>
          <w:p>
            <w:r>
              <w:t>Lundi</w:t>
            </w:r>
          </w:p>
        </w:tc>
        <w:tc>
          <w:tcPr>
            <w:tcW w:type="dxa" w:w="2160"/>
          </w:tcPr>
          <w:p>
            <w:r>
              <w:t>Lunes</w:t>
            </w:r>
          </w:p>
        </w:tc>
        <w:tc>
          <w:tcPr>
            <w:tcW w:type="dxa" w:w="2160"/>
          </w:tcPr>
          <w:p>
            <w:r>
              <w:t>lunes</w:t>
            </w:r>
          </w:p>
        </w:tc>
        <w:tc>
          <w:tcPr>
            <w:tcW w:type="dxa" w:w="2160"/>
          </w:tcPr>
          <w:p>
            <w:r>
              <w:t>Jour</w:t>
            </w:r>
          </w:p>
        </w:tc>
      </w:tr>
      <w:tr>
        <w:tc>
          <w:tcPr>
            <w:tcW w:type="dxa" w:w="2160"/>
          </w:tcPr>
          <w:p>
            <w:r>
              <w:t>Vendredi</w:t>
            </w:r>
          </w:p>
        </w:tc>
        <w:tc>
          <w:tcPr>
            <w:tcW w:type="dxa" w:w="2160"/>
          </w:tcPr>
          <w:p>
            <w:r>
              <w:t>Viernes</w:t>
            </w:r>
          </w:p>
        </w:tc>
        <w:tc>
          <w:tcPr>
            <w:tcW w:type="dxa" w:w="2160"/>
          </w:tcPr>
          <w:p>
            <w:r>
              <w:t>biernès</w:t>
            </w:r>
          </w:p>
        </w:tc>
        <w:tc>
          <w:tcPr>
            <w:tcW w:type="dxa" w:w="2160"/>
          </w:tcPr>
          <w:p>
            <w:r>
              <w:t>Jour</w:t>
            </w:r>
          </w:p>
        </w:tc>
      </w:tr>
      <w:tr>
        <w:tc>
          <w:tcPr>
            <w:tcW w:type="dxa" w:w="2160"/>
          </w:tcPr>
          <w:p>
            <w:r>
              <w:t>Quelle heure est-il ?</w:t>
            </w:r>
          </w:p>
        </w:tc>
        <w:tc>
          <w:tcPr>
            <w:tcW w:type="dxa" w:w="2160"/>
          </w:tcPr>
          <w:p>
            <w:r>
              <w:t>¿Qué hora es?</w:t>
            </w:r>
          </w:p>
        </w:tc>
        <w:tc>
          <w:tcPr>
            <w:tcW w:type="dxa" w:w="2160"/>
          </w:tcPr>
          <w:p>
            <w:r>
              <w:t>ke ora es</w:t>
            </w:r>
          </w:p>
        </w:tc>
        <w:tc>
          <w:tcPr>
            <w:tcW w:type="dxa" w:w="2160"/>
          </w:tcPr>
          <w:p>
            <w:r>
              <w:t>Heure</w:t>
            </w:r>
          </w:p>
        </w:tc>
      </w:tr>
    </w:tbl>
    <w:p/>
    <w:p>
      <w:pPr>
        <w:pStyle w:val="Heading1"/>
      </w:pPr>
      <w:r>
        <w:t>Personal Emergency Info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Phrase en français</w:t>
            </w:r>
          </w:p>
        </w:tc>
        <w:tc>
          <w:tcPr>
            <w:tcW w:type="dxa" w:w="2160"/>
          </w:tcPr>
          <w:p>
            <w:r>
              <w:t>Traduction en espagnol</w:t>
            </w:r>
          </w:p>
        </w:tc>
        <w:tc>
          <w:tcPr>
            <w:tcW w:type="dxa" w:w="2160"/>
          </w:tcPr>
          <w:p>
            <w:r>
              <w:t>Prononciation (style espagnol)</w:t>
            </w:r>
          </w:p>
        </w:tc>
        <w:tc>
          <w:tcPr>
            <w:tcW w:type="dxa" w:w="2160"/>
          </w:tcPr>
          <w:p>
            <w:r>
              <w:t>Notes (français)</w:t>
            </w:r>
          </w:p>
        </w:tc>
      </w:tr>
      <w:tr>
        <w:tc>
          <w:tcPr>
            <w:tcW w:type="dxa" w:w="2160"/>
          </w:tcPr>
          <w:p>
            <w:r>
              <w:t>Nom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  <w:tc>
          <w:tcPr>
            <w:tcW w:type="dxa" w:w="2160"/>
          </w:tcPr>
          <w:p>
            <w:r>
              <w:t>nombre</w:t>
            </w:r>
          </w:p>
        </w:tc>
        <w:tc>
          <w:tcPr>
            <w:tcW w:type="dxa" w:w="2160"/>
          </w:tcPr>
          <w:p>
            <w:r>
              <w:t>Info personnelle</w:t>
            </w:r>
          </w:p>
        </w:tc>
      </w:tr>
      <w:tr>
        <w:tc>
          <w:tcPr>
            <w:tcW w:type="dxa" w:w="2160"/>
          </w:tcPr>
          <w:p>
            <w:r>
              <w:t>Groupe sanguin</w:t>
            </w:r>
          </w:p>
        </w:tc>
        <w:tc>
          <w:tcPr>
            <w:tcW w:type="dxa" w:w="2160"/>
          </w:tcPr>
          <w:p>
            <w:r>
              <w:t>Tipo de sangre</w:t>
            </w:r>
          </w:p>
        </w:tc>
        <w:tc>
          <w:tcPr>
            <w:tcW w:type="dxa" w:w="2160"/>
          </w:tcPr>
          <w:p>
            <w:r>
              <w:t>tipo de sangre</w:t>
            </w:r>
          </w:p>
        </w:tc>
        <w:tc>
          <w:tcPr>
            <w:tcW w:type="dxa" w:w="2160"/>
          </w:tcPr>
          <w:p>
            <w:r>
              <w:t>Médical</w:t>
            </w:r>
          </w:p>
        </w:tc>
      </w:tr>
      <w:tr>
        <w:tc>
          <w:tcPr>
            <w:tcW w:type="dxa" w:w="2160"/>
          </w:tcPr>
          <w:p>
            <w:r>
              <w:t>Allergies</w:t>
            </w:r>
          </w:p>
        </w:tc>
        <w:tc>
          <w:tcPr>
            <w:tcW w:type="dxa" w:w="2160"/>
          </w:tcPr>
          <w:p>
            <w:r>
              <w:t>Alergias</w:t>
            </w:r>
          </w:p>
        </w:tc>
        <w:tc>
          <w:tcPr>
            <w:tcW w:type="dxa" w:w="2160"/>
          </w:tcPr>
          <w:p>
            <w:r>
              <w:t>alergias</w:t>
            </w:r>
          </w:p>
        </w:tc>
        <w:tc>
          <w:tcPr>
            <w:tcW w:type="dxa" w:w="2160"/>
          </w:tcPr>
          <w:p>
            <w:r>
              <w:t>Médical</w:t>
            </w:r>
          </w:p>
        </w:tc>
      </w:tr>
      <w:tr>
        <w:tc>
          <w:tcPr>
            <w:tcW w:type="dxa" w:w="2160"/>
          </w:tcPr>
          <w:p>
            <w:r>
              <w:t>Contact d’urgence</w:t>
            </w:r>
          </w:p>
        </w:tc>
        <w:tc>
          <w:tcPr>
            <w:tcW w:type="dxa" w:w="2160"/>
          </w:tcPr>
          <w:p>
            <w:r>
              <w:t>Contacto de emergencia</w:t>
            </w:r>
          </w:p>
        </w:tc>
        <w:tc>
          <w:tcPr>
            <w:tcW w:type="dxa" w:w="2160"/>
          </w:tcPr>
          <w:p>
            <w:r>
              <w:t>kontakto de emergencia</w:t>
            </w:r>
          </w:p>
        </w:tc>
        <w:tc>
          <w:tcPr>
            <w:tcW w:type="dxa" w:w="2160"/>
          </w:tcPr>
          <w:p>
            <w:r>
              <w:t>Urgence</w:t>
            </w:r>
          </w:p>
        </w:tc>
      </w:tr>
      <w:tr>
        <w:tc>
          <w:tcPr>
            <w:tcW w:type="dxa" w:w="2160"/>
          </w:tcPr>
          <w:p>
            <w:r>
              <w:t>Nom et adresse de l’hôtel</w:t>
            </w:r>
          </w:p>
        </w:tc>
        <w:tc>
          <w:tcPr>
            <w:tcW w:type="dxa" w:w="2160"/>
          </w:tcPr>
          <w:p>
            <w:r>
              <w:t>Nombre y dirección del hotel</w:t>
            </w:r>
          </w:p>
        </w:tc>
        <w:tc>
          <w:tcPr>
            <w:tcW w:type="dxa" w:w="2160"/>
          </w:tcPr>
          <w:p>
            <w:r>
              <w:t>nombre i direkthion del hotel</w:t>
            </w:r>
          </w:p>
        </w:tc>
        <w:tc>
          <w:tcPr>
            <w:tcW w:type="dxa" w:w="2160"/>
          </w:tcPr>
          <w:p>
            <w:r>
              <w:t>Voyage</w:t>
            </w:r>
          </w:p>
        </w:tc>
      </w:tr>
      <w:tr>
        <w:tc>
          <w:tcPr>
            <w:tcW w:type="dxa" w:w="2160"/>
          </w:tcPr>
          <w:p>
            <w:r>
              <w:t>Numéro d’urgence local</w:t>
            </w:r>
          </w:p>
        </w:tc>
        <w:tc>
          <w:tcPr>
            <w:tcW w:type="dxa" w:w="2160"/>
          </w:tcPr>
          <w:p>
            <w:r>
              <w:t>Número de emergencia local</w:t>
            </w:r>
          </w:p>
        </w:tc>
        <w:tc>
          <w:tcPr>
            <w:tcW w:type="dxa" w:w="2160"/>
          </w:tcPr>
          <w:p>
            <w:r>
              <w:t>numero de emergencia lokal</w:t>
            </w:r>
          </w:p>
        </w:tc>
        <w:tc>
          <w:tcPr>
            <w:tcW w:type="dxa" w:w="2160"/>
          </w:tcPr>
          <w:p>
            <w:r>
              <w:t>Urgence</w:t>
            </w:r>
          </w:p>
        </w:tc>
      </w:tr>
      <w:tr>
        <w:tc>
          <w:tcPr>
            <w:tcW w:type="dxa" w:w="2160"/>
          </w:tcPr>
          <w:p>
            <w:r>
              <w:t>Où puis-je prier ?</w:t>
            </w:r>
          </w:p>
        </w:tc>
        <w:tc>
          <w:tcPr>
            <w:tcW w:type="dxa" w:w="2160"/>
          </w:tcPr>
          <w:p>
            <w:r>
              <w:t>¿Dónde puedo rezar?</w:t>
            </w:r>
          </w:p>
        </w:tc>
        <w:tc>
          <w:tcPr>
            <w:tcW w:type="dxa" w:w="2160"/>
          </w:tcPr>
          <w:p>
            <w:r>
              <w:t>donde puedo rezar</w:t>
            </w:r>
          </w:p>
        </w:tc>
        <w:tc>
          <w:tcPr>
            <w:tcW w:type="dxa" w:w="2160"/>
          </w:tcPr>
          <w:p>
            <w:r>
              <w:t>Culturel/religieux</w:t>
            </w:r>
          </w:p>
        </w:tc>
      </w:tr>
    </w:tbl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