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Phrasebook de voyage essentiel</w:t>
        <w:br/>
        <w:t>Français ↔ Chinois (notes en français)</w:t>
      </w:r>
    </w:p>
    <w:p>
      <w:pPr>
        <w:pStyle w:val="Heading1"/>
      </w:pPr>
      <w:r>
        <w:t>Salutations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你好</w:t>
            </w:r>
          </w:p>
        </w:tc>
        <w:tc>
          <w:tcPr>
            <w:tcW w:type="dxa" w:w="2160"/>
          </w:tcPr>
          <w:p>
            <w:r>
              <w:t>ni hao</w:t>
            </w:r>
          </w:p>
        </w:tc>
        <w:tc>
          <w:tcPr>
            <w:tcW w:type="dxa" w:w="2160"/>
          </w:tcPr>
          <w:p>
            <w:r>
              <w:t>Salutation standard</w:t>
            </w:r>
          </w:p>
        </w:tc>
      </w:tr>
      <w:tr>
        <w:tc>
          <w:tcPr>
            <w:tcW w:type="dxa" w:w="2160"/>
          </w:tcPr>
          <w:p>
            <w:r>
              <w:t>Bon matin</w:t>
            </w:r>
          </w:p>
        </w:tc>
        <w:tc>
          <w:tcPr>
            <w:tcW w:type="dxa" w:w="2160"/>
          </w:tcPr>
          <w:p>
            <w:r>
              <w:t>早上好</w:t>
            </w:r>
          </w:p>
        </w:tc>
        <w:tc>
          <w:tcPr>
            <w:tcW w:type="dxa" w:w="2160"/>
          </w:tcPr>
          <w:p>
            <w:r>
              <w:t>zao shang hao</w:t>
            </w:r>
          </w:p>
        </w:tc>
        <w:tc>
          <w:tcPr>
            <w:tcW w:type="dxa" w:w="2160"/>
          </w:tcPr>
          <w:p>
            <w:r>
              <w:t>Utilisé le matin</w:t>
            </w:r>
          </w:p>
        </w:tc>
      </w:tr>
      <w:tr>
        <w:tc>
          <w:tcPr>
            <w:tcW w:type="dxa" w:w="2160"/>
          </w:tcPr>
          <w:p>
            <w:r>
              <w:t>Bon après-midi</w:t>
            </w:r>
          </w:p>
        </w:tc>
        <w:tc>
          <w:tcPr>
            <w:tcW w:type="dxa" w:w="2160"/>
          </w:tcPr>
          <w:p>
            <w:r>
              <w:t>下午好</w:t>
            </w:r>
          </w:p>
        </w:tc>
        <w:tc>
          <w:tcPr>
            <w:tcW w:type="dxa" w:w="2160"/>
          </w:tcPr>
          <w:p>
            <w:r>
              <w:t>xia wu hao</w:t>
            </w:r>
          </w:p>
        </w:tc>
        <w:tc>
          <w:tcPr>
            <w:tcW w:type="dxa" w:w="2160"/>
          </w:tcPr>
          <w:p>
            <w:r>
              <w:t>Utilisé l’après-midi</w:t>
            </w:r>
          </w:p>
        </w:tc>
      </w:tr>
      <w:tr>
        <w:tc>
          <w:tcPr>
            <w:tcW w:type="dxa" w:w="2160"/>
          </w:tcPr>
          <w:p>
            <w:r>
              <w:t>Bonsoir</w:t>
            </w:r>
          </w:p>
        </w:tc>
        <w:tc>
          <w:tcPr>
            <w:tcW w:type="dxa" w:w="2160"/>
          </w:tcPr>
          <w:p>
            <w:r>
              <w:t>晚上好</w:t>
            </w:r>
          </w:p>
        </w:tc>
        <w:tc>
          <w:tcPr>
            <w:tcW w:type="dxa" w:w="2160"/>
          </w:tcPr>
          <w:p>
            <w:r>
              <w:t>wan shang hao</w:t>
            </w:r>
          </w:p>
        </w:tc>
        <w:tc>
          <w:tcPr>
            <w:tcW w:type="dxa" w:w="2160"/>
          </w:tcPr>
          <w:p>
            <w:r>
              <w:t>Utilisé le soir</w:t>
            </w:r>
          </w:p>
        </w:tc>
      </w:tr>
      <w:tr>
        <w:tc>
          <w:tcPr>
            <w:tcW w:type="dxa" w:w="2160"/>
          </w:tcPr>
          <w:p>
            <w:r>
              <w:t>Au revoir</w:t>
            </w:r>
          </w:p>
        </w:tc>
        <w:tc>
          <w:tcPr>
            <w:tcW w:type="dxa" w:w="2160"/>
          </w:tcPr>
          <w:p>
            <w:r>
              <w:t>再见</w:t>
            </w:r>
          </w:p>
        </w:tc>
        <w:tc>
          <w:tcPr>
            <w:tcW w:type="dxa" w:w="2160"/>
          </w:tcPr>
          <w:p>
            <w:r>
              <w:t>zai jian</w:t>
            </w:r>
          </w:p>
        </w:tc>
        <w:tc>
          <w:tcPr>
            <w:tcW w:type="dxa" w:w="2160"/>
          </w:tcPr>
          <w:p>
            <w:r>
              <w:t>Formule d’adieu</w:t>
            </w:r>
          </w:p>
        </w:tc>
      </w:tr>
      <w:tr>
        <w:tc>
          <w:tcPr>
            <w:tcW w:type="dxa" w:w="2160"/>
          </w:tcPr>
          <w:p>
            <w:r>
              <w:t>Comment ça va ?</w:t>
            </w:r>
          </w:p>
        </w:tc>
        <w:tc>
          <w:tcPr>
            <w:tcW w:type="dxa" w:w="2160"/>
          </w:tcPr>
          <w:p>
            <w:r>
              <w:t>你好吗？</w:t>
            </w:r>
          </w:p>
        </w:tc>
        <w:tc>
          <w:tcPr>
            <w:tcW w:type="dxa" w:w="2160"/>
          </w:tcPr>
          <w:p>
            <w:r>
              <w:t>ni hao ma</w:t>
            </w:r>
          </w:p>
        </w:tc>
        <w:tc>
          <w:tcPr>
            <w:tcW w:type="dxa" w:w="2160"/>
          </w:tcPr>
          <w:p>
            <w:r>
              <w:t>Formule de politesse</w:t>
            </w:r>
          </w:p>
        </w:tc>
      </w:tr>
      <w:tr>
        <w:tc>
          <w:tcPr>
            <w:tcW w:type="dxa" w:w="2160"/>
          </w:tcPr>
          <w:p>
            <w:r>
              <w:t>Enchanté</w:t>
            </w:r>
          </w:p>
        </w:tc>
        <w:tc>
          <w:tcPr>
            <w:tcW w:type="dxa" w:w="2160"/>
          </w:tcPr>
          <w:p>
            <w:r>
              <w:t>很高兴认识你</w:t>
            </w:r>
          </w:p>
        </w:tc>
        <w:tc>
          <w:tcPr>
            <w:tcW w:type="dxa" w:w="2160"/>
          </w:tcPr>
          <w:p>
            <w:r>
              <w:t>hen gao xing ren shi ni</w:t>
            </w:r>
          </w:p>
        </w:tc>
        <w:tc>
          <w:tcPr>
            <w:tcW w:type="dxa" w:w="2160"/>
          </w:tcPr>
          <w:p>
            <w:r>
              <w:t>Présentation</w:t>
            </w:r>
          </w:p>
        </w:tc>
      </w:tr>
      <w:tr>
        <w:tc>
          <w:tcPr>
            <w:tcW w:type="dxa" w:w="2160"/>
          </w:tcPr>
          <w:p>
            <w:r>
              <w:t>S’il vous plaît</w:t>
            </w:r>
          </w:p>
        </w:tc>
        <w:tc>
          <w:tcPr>
            <w:tcW w:type="dxa" w:w="2160"/>
          </w:tcPr>
          <w:p>
            <w:r>
              <w:t>请</w:t>
            </w:r>
          </w:p>
        </w:tc>
        <w:tc>
          <w:tcPr>
            <w:tcW w:type="dxa" w:w="2160"/>
          </w:tcPr>
          <w:p>
            <w:r>
              <w:t>qing</w:t>
            </w:r>
          </w:p>
        </w:tc>
        <w:tc>
          <w:tcPr>
            <w:tcW w:type="dxa" w:w="2160"/>
          </w:tcPr>
          <w:p>
            <w:r>
              <w:t>Politesse</w:t>
            </w:r>
          </w:p>
        </w:tc>
      </w:tr>
      <w:tr>
        <w:tc>
          <w:tcPr>
            <w:tcW w:type="dxa" w:w="2160"/>
          </w:tcPr>
          <w:p>
            <w:r>
              <w:t>Merci</w:t>
            </w:r>
          </w:p>
        </w:tc>
        <w:tc>
          <w:tcPr>
            <w:tcW w:type="dxa" w:w="2160"/>
          </w:tcPr>
          <w:p>
            <w:r>
              <w:t>谢谢</w:t>
            </w:r>
          </w:p>
        </w:tc>
        <w:tc>
          <w:tcPr>
            <w:tcW w:type="dxa" w:w="2160"/>
          </w:tcPr>
          <w:p>
            <w:r>
              <w:t>xie xie</w:t>
            </w:r>
          </w:p>
        </w:tc>
        <w:tc>
          <w:tcPr>
            <w:tcW w:type="dxa" w:w="2160"/>
          </w:tcPr>
          <w:p>
            <w:r>
              <w:t>Usage quotidien</w:t>
            </w:r>
          </w:p>
        </w:tc>
      </w:tr>
      <w:tr>
        <w:tc>
          <w:tcPr>
            <w:tcW w:type="dxa" w:w="2160"/>
          </w:tcPr>
          <w:p>
            <w:r>
              <w:t>Pardon</w:t>
            </w:r>
          </w:p>
        </w:tc>
        <w:tc>
          <w:tcPr>
            <w:tcW w:type="dxa" w:w="2160"/>
          </w:tcPr>
          <w:p>
            <w:r>
              <w:t>不客气</w:t>
            </w:r>
          </w:p>
        </w:tc>
        <w:tc>
          <w:tcPr>
            <w:tcW w:type="dxa" w:w="2160"/>
          </w:tcPr>
          <w:p>
            <w:r>
              <w:t>bu ke qi</w:t>
            </w:r>
          </w:p>
        </w:tc>
        <w:tc>
          <w:tcPr>
            <w:tcW w:type="dxa" w:w="2160"/>
          </w:tcPr>
          <w:p>
            <w:r>
              <w:t>Excuse</w:t>
            </w:r>
          </w:p>
        </w:tc>
      </w:tr>
      <w:tr>
        <w:tc>
          <w:tcPr>
            <w:tcW w:type="dxa" w:w="2160"/>
          </w:tcPr>
          <w:p>
            <w:r>
              <w:t>Désolé</w:t>
            </w:r>
          </w:p>
        </w:tc>
        <w:tc>
          <w:tcPr>
            <w:tcW w:type="dxa" w:w="2160"/>
          </w:tcPr>
          <w:p>
            <w:r>
              <w:t>对不起</w:t>
            </w:r>
          </w:p>
        </w:tc>
        <w:tc>
          <w:tcPr>
            <w:tcW w:type="dxa" w:w="2160"/>
          </w:tcPr>
          <w:p>
            <w:r>
              <w:t>dui bu qi</w:t>
            </w:r>
          </w:p>
        </w:tc>
        <w:tc>
          <w:tcPr>
            <w:tcW w:type="dxa" w:w="2160"/>
          </w:tcPr>
          <w:p>
            <w:r>
              <w:t>Excuses</w:t>
            </w:r>
          </w:p>
        </w:tc>
      </w:tr>
    </w:tbl>
    <w:p/>
    <w:p>
      <w:pPr>
        <w:pStyle w:val="Heading1"/>
      </w:pPr>
      <w:r>
        <w:t>Interactions quotidiennes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Parlez-vous anglais ?</w:t>
            </w:r>
          </w:p>
        </w:tc>
        <w:tc>
          <w:tcPr>
            <w:tcW w:type="dxa" w:w="2160"/>
          </w:tcPr>
          <w:p>
            <w:r>
              <w:t>你会说英语吗？</w:t>
            </w:r>
          </w:p>
        </w:tc>
        <w:tc>
          <w:tcPr>
            <w:tcW w:type="dxa" w:w="2160"/>
          </w:tcPr>
          <w:p>
            <w:r>
              <w:t>ni hui shuo ying yu ma</w:t>
            </w:r>
          </w:p>
        </w:tc>
        <w:tc>
          <w:tcPr>
            <w:tcW w:type="dxa" w:w="2160"/>
          </w:tcPr>
          <w:p>
            <w:r>
              <w:t>Question fréquente</w:t>
            </w:r>
          </w:p>
        </w:tc>
      </w:tr>
      <w:tr>
        <w:tc>
          <w:tcPr>
            <w:tcW w:type="dxa" w:w="2160"/>
          </w:tcPr>
          <w:p>
            <w:r>
              <w:t>Je ne comprends pas</w:t>
            </w:r>
          </w:p>
        </w:tc>
        <w:tc>
          <w:tcPr>
            <w:tcW w:type="dxa" w:w="2160"/>
          </w:tcPr>
          <w:p>
            <w:r>
              <w:t>我不懂</w:t>
            </w:r>
          </w:p>
        </w:tc>
        <w:tc>
          <w:tcPr>
            <w:tcW w:type="dxa" w:w="2160"/>
          </w:tcPr>
          <w:p>
            <w:r>
              <w:t>wo bu dong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  <w:tr>
        <w:tc>
          <w:tcPr>
            <w:tcW w:type="dxa" w:w="2160"/>
          </w:tcPr>
          <w:p>
            <w:r>
              <w:t>Pouvez-vous répéter plus lentement ?</w:t>
            </w:r>
          </w:p>
        </w:tc>
        <w:tc>
          <w:tcPr>
            <w:tcW w:type="dxa" w:w="2160"/>
          </w:tcPr>
          <w:p>
            <w:r>
              <w:t>你可以说慢一点吗？</w:t>
            </w:r>
          </w:p>
        </w:tc>
        <w:tc>
          <w:tcPr>
            <w:tcW w:type="dxa" w:w="2160"/>
          </w:tcPr>
          <w:p>
            <w:r>
              <w:t>ni ke yi shuo man yi dian ma</w:t>
            </w:r>
          </w:p>
        </w:tc>
        <w:tc>
          <w:tcPr>
            <w:tcW w:type="dxa" w:w="2160"/>
          </w:tcPr>
          <w:p>
            <w:r>
              <w:t>Demande de clarification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Où est … ?</w:t>
            </w:r>
          </w:p>
        </w:tc>
        <w:tc>
          <w:tcPr>
            <w:tcW w:type="dxa" w:w="2160"/>
          </w:tcPr>
          <w:p>
            <w:r>
              <w:t>……在哪里？</w:t>
            </w:r>
          </w:p>
        </w:tc>
        <w:tc>
          <w:tcPr>
            <w:tcW w:type="dxa" w:w="2160"/>
          </w:tcPr>
          <w:p>
            <w:r>
              <w:t>... zai na li</w:t>
            </w:r>
          </w:p>
        </w:tc>
        <w:tc>
          <w:tcPr>
            <w:tcW w:type="dxa" w:w="2160"/>
          </w:tcPr>
          <w:p>
            <w:r>
              <w:t>Demande de direction</w:t>
            </w:r>
          </w:p>
        </w:tc>
      </w:tr>
      <w:tr>
        <w:tc>
          <w:tcPr>
            <w:tcW w:type="dxa" w:w="2160"/>
          </w:tcPr>
          <w:p>
            <w:r>
              <w:t>Est-ce que ce bus/train va à … ?</w:t>
            </w:r>
          </w:p>
        </w:tc>
        <w:tc>
          <w:tcPr>
            <w:tcW w:type="dxa" w:w="2160"/>
          </w:tcPr>
          <w:p>
            <w:r>
              <w:t>这个[公共汽车/火车]去……吗？</w:t>
            </w:r>
          </w:p>
        </w:tc>
        <w:tc>
          <w:tcPr>
            <w:tcW w:type="dxa" w:w="2160"/>
          </w:tcPr>
          <w:p>
            <w:r>
              <w:t>zhe ge gong gong qi che/huo che qu ... ma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Quel chemin pour … ?</w:t>
            </w:r>
          </w:p>
        </w:tc>
        <w:tc>
          <w:tcPr>
            <w:tcW w:type="dxa" w:w="2160"/>
          </w:tcPr>
          <w:p>
            <w:r>
              <w:t>去……怎么走？</w:t>
            </w:r>
          </w:p>
        </w:tc>
        <w:tc>
          <w:tcPr>
            <w:tcW w:type="dxa" w:w="2160"/>
          </w:tcPr>
          <w:p>
            <w:r>
              <w:t>qu ... zen me zou</w:t>
            </w:r>
          </w:p>
        </w:tc>
        <w:tc>
          <w:tcPr>
            <w:tcW w:type="dxa" w:w="2160"/>
          </w:tcPr>
          <w:p>
            <w:r>
              <w:t>Indication de chemin</w:t>
            </w:r>
          </w:p>
        </w:tc>
      </w:tr>
      <w:tr>
        <w:tc>
          <w:tcPr>
            <w:tcW w:type="dxa" w:w="2160"/>
          </w:tcPr>
          <w:p>
            <w:r>
              <w:t>Comment aller à … ?</w:t>
            </w:r>
          </w:p>
        </w:tc>
        <w:tc>
          <w:tcPr>
            <w:tcW w:type="dxa" w:w="2160"/>
          </w:tcPr>
          <w:p>
            <w:r>
              <w:t>我怎么去……？</w:t>
            </w:r>
          </w:p>
        </w:tc>
        <w:tc>
          <w:tcPr>
            <w:tcW w:type="dxa" w:w="2160"/>
          </w:tcPr>
          <w:p>
            <w:r>
              <w:t>wo zen me qu ...</w:t>
            </w:r>
          </w:p>
        </w:tc>
        <w:tc>
          <w:tcPr>
            <w:tcW w:type="dxa" w:w="2160"/>
          </w:tcPr>
          <w:p>
            <w:r>
              <w:t>Itinéraire</w:t>
            </w:r>
          </w:p>
        </w:tc>
      </w:tr>
      <w:tr>
        <w:tc>
          <w:tcPr>
            <w:tcW w:type="dxa" w:w="2160"/>
          </w:tcPr>
          <w:p>
            <w:r>
              <w:t>Tournez à gauche</w:t>
            </w:r>
          </w:p>
        </w:tc>
        <w:tc>
          <w:tcPr>
            <w:tcW w:type="dxa" w:w="2160"/>
          </w:tcPr>
          <w:p>
            <w:r>
              <w:t>向左转</w:t>
            </w:r>
          </w:p>
        </w:tc>
        <w:tc>
          <w:tcPr>
            <w:tcW w:type="dxa" w:w="2160"/>
          </w:tcPr>
          <w:p>
            <w:r>
              <w:t>xiang zuo zhuan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Allez tout droit</w:t>
            </w:r>
          </w:p>
        </w:tc>
        <w:tc>
          <w:tcPr>
            <w:tcW w:type="dxa" w:w="2160"/>
          </w:tcPr>
          <w:p>
            <w:r>
              <w:t>一直走</w:t>
            </w:r>
          </w:p>
        </w:tc>
        <w:tc>
          <w:tcPr>
            <w:tcW w:type="dxa" w:w="2160"/>
          </w:tcPr>
          <w:p>
            <w:r>
              <w:t>yi zhi zou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Où sont les toilettes ?</w:t>
            </w:r>
          </w:p>
        </w:tc>
        <w:tc>
          <w:tcPr>
            <w:tcW w:type="dxa" w:w="2160"/>
          </w:tcPr>
          <w:p>
            <w:r>
              <w:t>洗手间在哪里？</w:t>
            </w:r>
          </w:p>
        </w:tc>
        <w:tc>
          <w:tcPr>
            <w:tcW w:type="dxa" w:w="2160"/>
          </w:tcPr>
          <w:p>
            <w:r>
              <w:t>xi shou jian zai na li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</w:tbl>
    <w:p/>
    <w:p>
      <w:pPr>
        <w:pStyle w:val="Heading1"/>
      </w:pPr>
      <w:r>
        <w:t>Voyage (transport et hébergement)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J’ai une réservation au nom de …</w:t>
            </w:r>
          </w:p>
        </w:tc>
        <w:tc>
          <w:tcPr>
            <w:tcW w:type="dxa" w:w="2160"/>
          </w:tcPr>
          <w:p>
            <w:r>
              <w:t>我有预订，名字是……</w:t>
            </w:r>
          </w:p>
        </w:tc>
        <w:tc>
          <w:tcPr>
            <w:tcW w:type="dxa" w:w="2160"/>
          </w:tcPr>
          <w:p>
            <w:r>
              <w:t>wo you yu ding, ming zi shi ...</w:t>
            </w:r>
          </w:p>
        </w:tc>
        <w:tc>
          <w:tcPr>
            <w:tcW w:type="dxa" w:w="2160"/>
          </w:tcPr>
          <w:p>
            <w:r>
              <w:t>Hôtel</w:t>
            </w:r>
          </w:p>
        </w:tc>
      </w:tr>
      <w:tr>
        <w:tc>
          <w:tcPr>
            <w:tcW w:type="dxa" w:w="2160"/>
          </w:tcPr>
          <w:p>
            <w:r>
              <w:t>Avez-vous des chambres libres ?</w:t>
            </w:r>
          </w:p>
        </w:tc>
        <w:tc>
          <w:tcPr>
            <w:tcW w:type="dxa" w:w="2160"/>
          </w:tcPr>
          <w:p>
            <w:r>
              <w:t>有空房吗？</w:t>
            </w:r>
          </w:p>
        </w:tc>
        <w:tc>
          <w:tcPr>
            <w:tcW w:type="dxa" w:w="2160"/>
          </w:tcPr>
          <w:p>
            <w:r>
              <w:t>you kong fang ma</w:t>
            </w:r>
          </w:p>
        </w:tc>
        <w:tc>
          <w:tcPr>
            <w:tcW w:type="dxa" w:w="2160"/>
          </w:tcPr>
          <w:p>
            <w:r>
              <w:t>Hébergement</w:t>
            </w:r>
          </w:p>
        </w:tc>
      </w:tr>
      <w:tr>
        <w:tc>
          <w:tcPr>
            <w:tcW w:type="dxa" w:w="2160"/>
          </w:tcPr>
          <w:p>
            <w:r>
              <w:t>Je voudrais m’enregistrer</w:t>
            </w:r>
          </w:p>
        </w:tc>
        <w:tc>
          <w:tcPr>
            <w:tcW w:type="dxa" w:w="2160"/>
          </w:tcPr>
          <w:p>
            <w:r>
              <w:t>我想登记入住</w:t>
            </w:r>
          </w:p>
        </w:tc>
        <w:tc>
          <w:tcPr>
            <w:tcW w:type="dxa" w:w="2160"/>
          </w:tcPr>
          <w:p>
            <w:r>
              <w:t>wo xiang deng ji ru zhu</w:t>
            </w:r>
          </w:p>
        </w:tc>
        <w:tc>
          <w:tcPr>
            <w:tcW w:type="dxa" w:w="2160"/>
          </w:tcPr>
          <w:p>
            <w:r>
              <w:t>Arrivée à l’hôtel</w:t>
            </w:r>
          </w:p>
        </w:tc>
      </w:tr>
      <w:tr>
        <w:tc>
          <w:tcPr>
            <w:tcW w:type="dxa" w:w="2160"/>
          </w:tcPr>
          <w:p>
            <w:r>
              <w:t>Où est la gare routière/la gare ?</w:t>
            </w:r>
          </w:p>
        </w:tc>
        <w:tc>
          <w:tcPr>
            <w:tcW w:type="dxa" w:w="2160"/>
          </w:tcPr>
          <w:p>
            <w:r>
              <w:t>火车站/公共汽车站在哪里？</w:t>
            </w:r>
          </w:p>
        </w:tc>
        <w:tc>
          <w:tcPr>
            <w:tcW w:type="dxa" w:w="2160"/>
          </w:tcPr>
          <w:p>
            <w:r>
              <w:t>huo che zhan/gong gong qi che zhan zai na li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Je voudrais un billet pour __</w:t>
            </w:r>
          </w:p>
        </w:tc>
        <w:tc>
          <w:tcPr>
            <w:tcW w:type="dxa" w:w="2160"/>
          </w:tcPr>
          <w:p>
            <w:r>
              <w:t>我要一张去__的票</w:t>
            </w:r>
          </w:p>
        </w:tc>
        <w:tc>
          <w:tcPr>
            <w:tcW w:type="dxa" w:w="2160"/>
          </w:tcPr>
          <w:p>
            <w:r>
              <w:t>wo yao yi zhang qu __ de piao</w:t>
            </w:r>
          </w:p>
        </w:tc>
        <w:tc>
          <w:tcPr>
            <w:tcW w:type="dxa" w:w="2160"/>
          </w:tcPr>
          <w:p>
            <w:r>
              <w:t>Billetterie</w:t>
            </w:r>
          </w:p>
        </w:tc>
      </w:tr>
      <w:tr>
        <w:tc>
          <w:tcPr>
            <w:tcW w:type="dxa" w:w="2160"/>
          </w:tcPr>
          <w:p>
            <w:r>
              <w:t>Combien coûte un billet pour __ ?</w:t>
            </w:r>
          </w:p>
        </w:tc>
        <w:tc>
          <w:tcPr>
            <w:tcW w:type="dxa" w:w="2160"/>
          </w:tcPr>
          <w:p>
            <w:r>
              <w:t>到__的票多少钱？</w:t>
            </w:r>
          </w:p>
        </w:tc>
        <w:tc>
          <w:tcPr>
            <w:tcW w:type="dxa" w:w="2160"/>
          </w:tcPr>
          <w:p>
            <w:r>
              <w:t>dao __ de piao duo shao qian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Pouvez-vous m’appeler un taxi ?</w:t>
            </w:r>
          </w:p>
        </w:tc>
        <w:tc>
          <w:tcPr>
            <w:tcW w:type="dxa" w:w="2160"/>
          </w:tcPr>
          <w:p>
            <w:r>
              <w:t>可以帮我叫出租车吗？</w:t>
            </w:r>
          </w:p>
        </w:tc>
        <w:tc>
          <w:tcPr>
            <w:tcW w:type="dxa" w:w="2160"/>
          </w:tcPr>
          <w:p>
            <w:r>
              <w:t>ke yi bang wo jiao chu zu che ma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</w:tbl>
    <w:p/>
    <w:p>
      <w:pPr>
        <w:pStyle w:val="Heading1"/>
      </w:pPr>
      <w:r>
        <w:t>Nourriture et repas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Je voudrais commander __</w:t>
            </w:r>
          </w:p>
        </w:tc>
        <w:tc>
          <w:tcPr>
            <w:tcW w:type="dxa" w:w="2160"/>
          </w:tcPr>
          <w:p>
            <w:r>
              <w:t>我想点__</w:t>
            </w:r>
          </w:p>
        </w:tc>
        <w:tc>
          <w:tcPr>
            <w:tcW w:type="dxa" w:w="2160"/>
          </w:tcPr>
          <w:p>
            <w:r>
              <w:t>wo xiang dian ...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Une table pour __, s’il vous plaît</w:t>
            </w:r>
          </w:p>
        </w:tc>
        <w:tc>
          <w:tcPr>
            <w:tcW w:type="dxa" w:w="2160"/>
          </w:tcPr>
          <w:p>
            <w:r>
              <w:t>一张__的桌子</w:t>
            </w:r>
          </w:p>
        </w:tc>
        <w:tc>
          <w:tcPr>
            <w:tcW w:type="dxa" w:w="2160"/>
          </w:tcPr>
          <w:p>
            <w:r>
              <w:t>yi zhang ... de zhuo zi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Puis-je avoir le menu ?</w:t>
            </w:r>
          </w:p>
        </w:tc>
        <w:tc>
          <w:tcPr>
            <w:tcW w:type="dxa" w:w="2160"/>
          </w:tcPr>
          <w:p>
            <w:r>
              <w:t>请给我菜单</w:t>
            </w:r>
          </w:p>
        </w:tc>
        <w:tc>
          <w:tcPr>
            <w:tcW w:type="dxa" w:w="2160"/>
          </w:tcPr>
          <w:p>
            <w:r>
              <w:t>qing gei wo cai dan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Que recommandez-vous ?</w:t>
            </w:r>
          </w:p>
        </w:tc>
        <w:tc>
          <w:tcPr>
            <w:tcW w:type="dxa" w:w="2160"/>
          </w:tcPr>
          <w:p>
            <w:r>
              <w:t>你推荐什么？</w:t>
            </w:r>
          </w:p>
        </w:tc>
        <w:tc>
          <w:tcPr>
            <w:tcW w:type="dxa" w:w="2160"/>
          </w:tcPr>
          <w:p>
            <w:r>
              <w:t>ni tui jian shen me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L’addition, s’il vous plaît</w:t>
            </w:r>
          </w:p>
        </w:tc>
        <w:tc>
          <w:tcPr>
            <w:tcW w:type="dxa" w:w="2160"/>
          </w:tcPr>
          <w:p>
            <w:r>
              <w:t>请买单</w:t>
            </w:r>
          </w:p>
        </w:tc>
        <w:tc>
          <w:tcPr>
            <w:tcW w:type="dxa" w:w="2160"/>
          </w:tcPr>
          <w:p>
            <w:r>
              <w:t>qing mai dan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Y a-t-il de la nourriture halal ici ?</w:t>
            </w:r>
          </w:p>
        </w:tc>
        <w:tc>
          <w:tcPr>
            <w:tcW w:type="dxa" w:w="2160"/>
          </w:tcPr>
          <w:p>
            <w:r>
              <w:t>这里有清真食物吗？</w:t>
            </w:r>
          </w:p>
        </w:tc>
        <w:tc>
          <w:tcPr>
            <w:tcW w:type="dxa" w:w="2160"/>
          </w:tcPr>
          <w:p>
            <w:r>
              <w:t>zhe li you qing zhen shi wu ma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p>
      <w:pPr>
        <w:pStyle w:val="Heading1"/>
      </w:pPr>
      <w:r>
        <w:t>Urgences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À l’aide !</w:t>
            </w:r>
          </w:p>
        </w:tc>
        <w:tc>
          <w:tcPr>
            <w:tcW w:type="dxa" w:w="2160"/>
          </w:tcPr>
          <w:p>
            <w:r>
              <w:t>救命！</w:t>
            </w:r>
          </w:p>
        </w:tc>
        <w:tc>
          <w:tcPr>
            <w:tcW w:type="dxa" w:w="2160"/>
          </w:tcPr>
          <w:p>
            <w:r>
              <w:t>jiu ming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Appelez la police</w:t>
            </w:r>
          </w:p>
        </w:tc>
        <w:tc>
          <w:tcPr>
            <w:tcW w:type="dxa" w:w="2160"/>
          </w:tcPr>
          <w:p>
            <w:r>
              <w:t>叫警察</w:t>
            </w:r>
          </w:p>
        </w:tc>
        <w:tc>
          <w:tcPr>
            <w:tcW w:type="dxa" w:w="2160"/>
          </w:tcPr>
          <w:p>
            <w:r>
              <w:t>jiao jing cha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J’ai besoin d’un médecin</w:t>
            </w:r>
          </w:p>
        </w:tc>
        <w:tc>
          <w:tcPr>
            <w:tcW w:type="dxa" w:w="2160"/>
          </w:tcPr>
          <w:p>
            <w:r>
              <w:t>我需要医生</w:t>
            </w:r>
          </w:p>
        </w:tc>
        <w:tc>
          <w:tcPr>
            <w:tcW w:type="dxa" w:w="2160"/>
          </w:tcPr>
          <w:p>
            <w:r>
              <w:t>wo xu yao yi sheng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Où est l’hôpital ?</w:t>
            </w:r>
          </w:p>
        </w:tc>
        <w:tc>
          <w:tcPr>
            <w:tcW w:type="dxa" w:w="2160"/>
          </w:tcPr>
          <w:p>
            <w:r>
              <w:t>医院在哪里？</w:t>
            </w:r>
          </w:p>
        </w:tc>
        <w:tc>
          <w:tcPr>
            <w:tcW w:type="dxa" w:w="2160"/>
          </w:tcPr>
          <w:p>
            <w:r>
              <w:t>yi yuan zai na li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J’ai perdu mon passeport</w:t>
            </w:r>
          </w:p>
        </w:tc>
        <w:tc>
          <w:tcPr>
            <w:tcW w:type="dxa" w:w="2160"/>
          </w:tcPr>
          <w:p>
            <w:r>
              <w:t>我的护照丢了</w:t>
            </w:r>
          </w:p>
        </w:tc>
        <w:tc>
          <w:tcPr>
            <w:tcW w:type="dxa" w:w="2160"/>
          </w:tcPr>
          <w:p>
            <w:r>
              <w:t>wo de hu zhao diu le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Je suis allergique à __</w:t>
            </w:r>
          </w:p>
        </w:tc>
        <w:tc>
          <w:tcPr>
            <w:tcW w:type="dxa" w:w="2160"/>
          </w:tcPr>
          <w:p>
            <w:r>
              <w:t>我对__过敏</w:t>
            </w:r>
          </w:p>
        </w:tc>
        <w:tc>
          <w:tcPr>
            <w:tcW w:type="dxa" w:w="2160"/>
          </w:tcPr>
          <w:p>
            <w:r>
              <w:t>wo dui __ guo min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C’est une urgence</w:t>
            </w:r>
          </w:p>
        </w:tc>
        <w:tc>
          <w:tcPr>
            <w:tcW w:type="dxa" w:w="2160"/>
          </w:tcPr>
          <w:p>
            <w:r>
              <w:t>我有紧急情况</w:t>
            </w:r>
          </w:p>
        </w:tc>
        <w:tc>
          <w:tcPr>
            <w:tcW w:type="dxa" w:w="2160"/>
          </w:tcPr>
          <w:p>
            <w:r>
              <w:t>wo you jin ji qing kuang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</w:tbl>
    <w:p/>
    <w:p>
      <w:pPr>
        <w:pStyle w:val="Heading1"/>
      </w:pPr>
      <w:r>
        <w:t>Nombres et argent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Un</w:t>
            </w:r>
          </w:p>
        </w:tc>
        <w:tc>
          <w:tcPr>
            <w:tcW w:type="dxa" w:w="2160"/>
          </w:tcPr>
          <w:p>
            <w:r>
              <w:t>一</w:t>
            </w:r>
          </w:p>
        </w:tc>
        <w:tc>
          <w:tcPr>
            <w:tcW w:type="dxa" w:w="2160"/>
          </w:tcPr>
          <w:p>
            <w:r>
              <w:t>yi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Deux</w:t>
            </w:r>
          </w:p>
        </w:tc>
        <w:tc>
          <w:tcPr>
            <w:tcW w:type="dxa" w:w="2160"/>
          </w:tcPr>
          <w:p>
            <w:r>
              <w:t>二</w:t>
            </w:r>
          </w:p>
        </w:tc>
        <w:tc>
          <w:tcPr>
            <w:tcW w:type="dxa" w:w="2160"/>
          </w:tcPr>
          <w:p>
            <w:r>
              <w:t>er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Trois</w:t>
            </w:r>
          </w:p>
        </w:tc>
        <w:tc>
          <w:tcPr>
            <w:tcW w:type="dxa" w:w="2160"/>
          </w:tcPr>
          <w:p>
            <w:r>
              <w:t>三</w:t>
            </w:r>
          </w:p>
        </w:tc>
        <w:tc>
          <w:tcPr>
            <w:tcW w:type="dxa" w:w="2160"/>
          </w:tcPr>
          <w:p>
            <w:r>
              <w:t>san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</w:t>
            </w:r>
          </w:p>
        </w:tc>
        <w:tc>
          <w:tcPr>
            <w:tcW w:type="dxa" w:w="2160"/>
          </w:tcPr>
          <w:p>
            <w:r>
              <w:t>四</w:t>
            </w:r>
          </w:p>
        </w:tc>
        <w:tc>
          <w:tcPr>
            <w:tcW w:type="dxa" w:w="2160"/>
          </w:tcPr>
          <w:p>
            <w:r>
              <w:t>si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</w:t>
            </w:r>
          </w:p>
        </w:tc>
        <w:tc>
          <w:tcPr>
            <w:tcW w:type="dxa" w:w="2160"/>
          </w:tcPr>
          <w:p>
            <w:r>
              <w:t>五</w:t>
            </w:r>
          </w:p>
        </w:tc>
        <w:tc>
          <w:tcPr>
            <w:tcW w:type="dxa" w:w="2160"/>
          </w:tcPr>
          <w:p>
            <w:r>
              <w:t>wu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六</w:t>
            </w:r>
          </w:p>
        </w:tc>
        <w:tc>
          <w:tcPr>
            <w:tcW w:type="dxa" w:w="2160"/>
          </w:tcPr>
          <w:p>
            <w:r>
              <w:t>liu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Sept</w:t>
            </w:r>
          </w:p>
        </w:tc>
        <w:tc>
          <w:tcPr>
            <w:tcW w:type="dxa" w:w="2160"/>
          </w:tcPr>
          <w:p>
            <w:r>
              <w:t>七</w:t>
            </w:r>
          </w:p>
        </w:tc>
        <w:tc>
          <w:tcPr>
            <w:tcW w:type="dxa" w:w="2160"/>
          </w:tcPr>
          <w:p>
            <w:r>
              <w:t>qi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Huit</w:t>
            </w:r>
          </w:p>
        </w:tc>
        <w:tc>
          <w:tcPr>
            <w:tcW w:type="dxa" w:w="2160"/>
          </w:tcPr>
          <w:p>
            <w:r>
              <w:t>八</w:t>
            </w:r>
          </w:p>
        </w:tc>
        <w:tc>
          <w:tcPr>
            <w:tcW w:type="dxa" w:w="2160"/>
          </w:tcPr>
          <w:p>
            <w:r>
              <w:t>ba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Neuf</w:t>
            </w:r>
          </w:p>
        </w:tc>
        <w:tc>
          <w:tcPr>
            <w:tcW w:type="dxa" w:w="2160"/>
          </w:tcPr>
          <w:p>
            <w:r>
              <w:t>九</w:t>
            </w:r>
          </w:p>
        </w:tc>
        <w:tc>
          <w:tcPr>
            <w:tcW w:type="dxa" w:w="2160"/>
          </w:tcPr>
          <w:p>
            <w:r>
              <w:t>jiu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Dix</w:t>
            </w:r>
          </w:p>
        </w:tc>
        <w:tc>
          <w:tcPr>
            <w:tcW w:type="dxa" w:w="2160"/>
          </w:tcPr>
          <w:p>
            <w:r>
              <w:t>十</w:t>
            </w:r>
          </w:p>
        </w:tc>
        <w:tc>
          <w:tcPr>
            <w:tcW w:type="dxa" w:w="2160"/>
          </w:tcPr>
          <w:p>
            <w:r>
              <w:t>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Vingt</w:t>
            </w:r>
          </w:p>
        </w:tc>
        <w:tc>
          <w:tcPr>
            <w:tcW w:type="dxa" w:w="2160"/>
          </w:tcPr>
          <w:p>
            <w:r>
              <w:t>二十</w:t>
            </w:r>
          </w:p>
        </w:tc>
        <w:tc>
          <w:tcPr>
            <w:tcW w:type="dxa" w:w="2160"/>
          </w:tcPr>
          <w:p>
            <w:r>
              <w:t>er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Trente</w:t>
            </w:r>
          </w:p>
        </w:tc>
        <w:tc>
          <w:tcPr>
            <w:tcW w:type="dxa" w:w="2160"/>
          </w:tcPr>
          <w:p>
            <w:r>
              <w:t>三十</w:t>
            </w:r>
          </w:p>
        </w:tc>
        <w:tc>
          <w:tcPr>
            <w:tcW w:type="dxa" w:w="2160"/>
          </w:tcPr>
          <w:p>
            <w:r>
              <w:t>san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Quarante</w:t>
            </w:r>
          </w:p>
        </w:tc>
        <w:tc>
          <w:tcPr>
            <w:tcW w:type="dxa" w:w="2160"/>
          </w:tcPr>
          <w:p>
            <w:r>
              <w:t>四十</w:t>
            </w:r>
          </w:p>
        </w:tc>
        <w:tc>
          <w:tcPr>
            <w:tcW w:type="dxa" w:w="2160"/>
          </w:tcPr>
          <w:p>
            <w:r>
              <w:t>si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Cinquante</w:t>
            </w:r>
          </w:p>
        </w:tc>
        <w:tc>
          <w:tcPr>
            <w:tcW w:type="dxa" w:w="2160"/>
          </w:tcPr>
          <w:p>
            <w:r>
              <w:t>五十</w:t>
            </w:r>
          </w:p>
        </w:tc>
        <w:tc>
          <w:tcPr>
            <w:tcW w:type="dxa" w:w="2160"/>
          </w:tcPr>
          <w:p>
            <w:r>
              <w:t>wu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</w:t>
            </w:r>
          </w:p>
        </w:tc>
        <w:tc>
          <w:tcPr>
            <w:tcW w:type="dxa" w:w="2160"/>
          </w:tcPr>
          <w:p>
            <w:r>
              <w:t>六十</w:t>
            </w:r>
          </w:p>
        </w:tc>
        <w:tc>
          <w:tcPr>
            <w:tcW w:type="dxa" w:w="2160"/>
          </w:tcPr>
          <w:p>
            <w:r>
              <w:t>liu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Soixante-dix</w:t>
            </w:r>
          </w:p>
        </w:tc>
        <w:tc>
          <w:tcPr>
            <w:tcW w:type="dxa" w:w="2160"/>
          </w:tcPr>
          <w:p>
            <w:r>
              <w:t>七十</w:t>
            </w:r>
          </w:p>
        </w:tc>
        <w:tc>
          <w:tcPr>
            <w:tcW w:type="dxa" w:w="2160"/>
          </w:tcPr>
          <w:p>
            <w:r>
              <w:t>qi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Quatre-vingts</w:t>
            </w:r>
          </w:p>
        </w:tc>
        <w:tc>
          <w:tcPr>
            <w:tcW w:type="dxa" w:w="2160"/>
          </w:tcPr>
          <w:p>
            <w:r>
              <w:t>八十</w:t>
            </w:r>
          </w:p>
        </w:tc>
        <w:tc>
          <w:tcPr>
            <w:tcW w:type="dxa" w:w="2160"/>
          </w:tcPr>
          <w:p>
            <w:r>
              <w:t>ba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Quatre-vingt-dix</w:t>
            </w:r>
          </w:p>
        </w:tc>
        <w:tc>
          <w:tcPr>
            <w:tcW w:type="dxa" w:w="2160"/>
          </w:tcPr>
          <w:p>
            <w:r>
              <w:t>九十</w:t>
            </w:r>
          </w:p>
        </w:tc>
        <w:tc>
          <w:tcPr>
            <w:tcW w:type="dxa" w:w="2160"/>
          </w:tcPr>
          <w:p>
            <w:r>
              <w:t>jiu shi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Cent</w:t>
            </w:r>
          </w:p>
        </w:tc>
        <w:tc>
          <w:tcPr>
            <w:tcW w:type="dxa" w:w="2160"/>
          </w:tcPr>
          <w:p>
            <w:r>
              <w:t>一百</w:t>
            </w:r>
          </w:p>
        </w:tc>
        <w:tc>
          <w:tcPr>
            <w:tcW w:type="dxa" w:w="2160"/>
          </w:tcPr>
          <w:p>
            <w:r>
              <w:t>yi bai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Combien ça coûte ?</w:t>
            </w:r>
          </w:p>
        </w:tc>
        <w:tc>
          <w:tcPr>
            <w:tcW w:type="dxa" w:w="2160"/>
          </w:tcPr>
          <w:p>
            <w:r>
              <w:t>这个多少钱？</w:t>
            </w:r>
          </w:p>
        </w:tc>
        <w:tc>
          <w:tcPr>
            <w:tcW w:type="dxa" w:w="2160"/>
          </w:tcPr>
          <w:p>
            <w:r>
              <w:t>zhe ge duo shao qian</w:t>
            </w:r>
          </w:p>
        </w:tc>
        <w:tc>
          <w:tcPr>
            <w:tcW w:type="dxa" w:w="2160"/>
          </w:tcPr>
          <w:p>
            <w:r>
              <w:t>Achat</w:t>
            </w:r>
          </w:p>
        </w:tc>
      </w:tr>
      <w:tr>
        <w:tc>
          <w:tcPr>
            <w:tcW w:type="dxa" w:w="2160"/>
          </w:tcPr>
          <w:p>
            <w:r>
              <w:t>Puis-je payer par carte ?</w:t>
            </w:r>
          </w:p>
        </w:tc>
        <w:tc>
          <w:tcPr>
            <w:tcW w:type="dxa" w:w="2160"/>
          </w:tcPr>
          <w:p>
            <w:r>
              <w:t>可以刷卡吗？</w:t>
            </w:r>
          </w:p>
        </w:tc>
        <w:tc>
          <w:tcPr>
            <w:tcW w:type="dxa" w:w="2160"/>
          </w:tcPr>
          <w:p>
            <w:r>
              <w:t>ke yi shua ka ma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  <w:tr>
        <w:tc>
          <w:tcPr>
            <w:tcW w:type="dxa" w:w="2160"/>
          </w:tcPr>
          <w:p>
            <w:r>
              <w:t>Acceptez-vous l’argent liquide ?</w:t>
            </w:r>
          </w:p>
        </w:tc>
        <w:tc>
          <w:tcPr>
            <w:tcW w:type="dxa" w:w="2160"/>
          </w:tcPr>
          <w:p>
            <w:r>
              <w:t>收现金吗？</w:t>
            </w:r>
          </w:p>
        </w:tc>
        <w:tc>
          <w:tcPr>
            <w:tcW w:type="dxa" w:w="2160"/>
          </w:tcPr>
          <w:p>
            <w:r>
              <w:t>shou xian jin ma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</w:tbl>
    <w:p/>
    <w:p>
      <w:pPr>
        <w:pStyle w:val="Heading1"/>
      </w:pPr>
      <w:r>
        <w:t>Heure et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Aujourd’hui</w:t>
            </w:r>
          </w:p>
        </w:tc>
        <w:tc>
          <w:tcPr>
            <w:tcW w:type="dxa" w:w="2160"/>
          </w:tcPr>
          <w:p>
            <w:r>
              <w:t>今天</w:t>
            </w:r>
          </w:p>
        </w:tc>
        <w:tc>
          <w:tcPr>
            <w:tcW w:type="dxa" w:w="2160"/>
          </w:tcPr>
          <w:p>
            <w:r>
              <w:t>jin tian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Demain</w:t>
            </w:r>
          </w:p>
        </w:tc>
        <w:tc>
          <w:tcPr>
            <w:tcW w:type="dxa" w:w="2160"/>
          </w:tcPr>
          <w:p>
            <w:r>
              <w:t>明天</w:t>
            </w:r>
          </w:p>
        </w:tc>
        <w:tc>
          <w:tcPr>
            <w:tcW w:type="dxa" w:w="2160"/>
          </w:tcPr>
          <w:p>
            <w:r>
              <w:t>ming tian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Hier</w:t>
            </w:r>
          </w:p>
        </w:tc>
        <w:tc>
          <w:tcPr>
            <w:tcW w:type="dxa" w:w="2160"/>
          </w:tcPr>
          <w:p>
            <w:r>
              <w:t>昨天</w:t>
            </w:r>
          </w:p>
        </w:tc>
        <w:tc>
          <w:tcPr>
            <w:tcW w:type="dxa" w:w="2160"/>
          </w:tcPr>
          <w:p>
            <w:r>
              <w:t>zuo tian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Matin</w:t>
            </w:r>
          </w:p>
        </w:tc>
        <w:tc>
          <w:tcPr>
            <w:tcW w:type="dxa" w:w="2160"/>
          </w:tcPr>
          <w:p>
            <w:r>
              <w:t>早上</w:t>
            </w:r>
          </w:p>
        </w:tc>
        <w:tc>
          <w:tcPr>
            <w:tcW w:type="dxa" w:w="2160"/>
          </w:tcPr>
          <w:p>
            <w:r>
              <w:t>zao shang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Après-midi</w:t>
            </w:r>
          </w:p>
        </w:tc>
        <w:tc>
          <w:tcPr>
            <w:tcW w:type="dxa" w:w="2160"/>
          </w:tcPr>
          <w:p>
            <w:r>
              <w:t>下午</w:t>
            </w:r>
          </w:p>
        </w:tc>
        <w:tc>
          <w:tcPr>
            <w:tcW w:type="dxa" w:w="2160"/>
          </w:tcPr>
          <w:p>
            <w:r>
              <w:t>xia wu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Soir/Nuit</w:t>
            </w:r>
          </w:p>
        </w:tc>
        <w:tc>
          <w:tcPr>
            <w:tcW w:type="dxa" w:w="2160"/>
          </w:tcPr>
          <w:p>
            <w:r>
              <w:t>晚上</w:t>
            </w:r>
          </w:p>
        </w:tc>
        <w:tc>
          <w:tcPr>
            <w:tcW w:type="dxa" w:w="2160"/>
          </w:tcPr>
          <w:p>
            <w:r>
              <w:t>wan shang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Lundi</w:t>
            </w:r>
          </w:p>
        </w:tc>
        <w:tc>
          <w:tcPr>
            <w:tcW w:type="dxa" w:w="2160"/>
          </w:tcPr>
          <w:p>
            <w:r>
              <w:t>星期一</w:t>
            </w:r>
          </w:p>
        </w:tc>
        <w:tc>
          <w:tcPr>
            <w:tcW w:type="dxa" w:w="2160"/>
          </w:tcPr>
          <w:p>
            <w:r>
              <w:t>xing qi yi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Vendredi</w:t>
            </w:r>
          </w:p>
        </w:tc>
        <w:tc>
          <w:tcPr>
            <w:tcW w:type="dxa" w:w="2160"/>
          </w:tcPr>
          <w:p>
            <w:r>
              <w:t>星期五</w:t>
            </w:r>
          </w:p>
        </w:tc>
        <w:tc>
          <w:tcPr>
            <w:tcW w:type="dxa" w:w="2160"/>
          </w:tcPr>
          <w:p>
            <w:r>
              <w:t>xing qi wu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Quelle heure est-il ?</w:t>
            </w:r>
          </w:p>
        </w:tc>
        <w:tc>
          <w:tcPr>
            <w:tcW w:type="dxa" w:w="2160"/>
          </w:tcPr>
          <w:p>
            <w:r>
              <w:t>几点了？</w:t>
            </w:r>
          </w:p>
        </w:tc>
        <w:tc>
          <w:tcPr>
            <w:tcW w:type="dxa" w:w="2160"/>
          </w:tcPr>
          <w:p>
            <w:r>
              <w:t>ji dian le</w:t>
            </w:r>
          </w:p>
        </w:tc>
        <w:tc>
          <w:tcPr>
            <w:tcW w:type="dxa" w:w="2160"/>
          </w:tcPr>
          <w:p>
            <w:r>
              <w:t>Heure</w:t>
            </w:r>
          </w:p>
        </w:tc>
      </w:tr>
    </w:tbl>
    <w:p/>
    <w:p>
      <w:pPr>
        <w:pStyle w:val="Heading1"/>
      </w:pPr>
      <w:r>
        <w:t>Informations personnelles d'urgence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chinois (simplifié)</w:t>
            </w:r>
          </w:p>
        </w:tc>
        <w:tc>
          <w:tcPr>
            <w:tcW w:type="dxa" w:w="2160"/>
          </w:tcPr>
          <w:p>
            <w:r>
              <w:t>Prononciation (style pinyin)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Nom</w:t>
            </w:r>
          </w:p>
        </w:tc>
        <w:tc>
          <w:tcPr>
            <w:tcW w:type="dxa" w:w="2160"/>
          </w:tcPr>
          <w:p>
            <w:r>
              <w:t>名字</w:t>
            </w:r>
          </w:p>
        </w:tc>
        <w:tc>
          <w:tcPr>
            <w:tcW w:type="dxa" w:w="2160"/>
          </w:tcPr>
          <w:p>
            <w:r>
              <w:t>ming zi</w:t>
            </w:r>
          </w:p>
        </w:tc>
        <w:tc>
          <w:tcPr>
            <w:tcW w:type="dxa" w:w="2160"/>
          </w:tcPr>
          <w:p>
            <w:r>
              <w:t>Info personnelle</w:t>
            </w:r>
          </w:p>
        </w:tc>
      </w:tr>
      <w:tr>
        <w:tc>
          <w:tcPr>
            <w:tcW w:type="dxa" w:w="2160"/>
          </w:tcPr>
          <w:p>
            <w:r>
              <w:t>Groupe sanguin</w:t>
            </w:r>
          </w:p>
        </w:tc>
        <w:tc>
          <w:tcPr>
            <w:tcW w:type="dxa" w:w="2160"/>
          </w:tcPr>
          <w:p>
            <w:r>
              <w:t>血型</w:t>
            </w:r>
          </w:p>
        </w:tc>
        <w:tc>
          <w:tcPr>
            <w:tcW w:type="dxa" w:w="2160"/>
          </w:tcPr>
          <w:p>
            <w:r>
              <w:t>xue xing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过敏</w:t>
            </w:r>
          </w:p>
        </w:tc>
        <w:tc>
          <w:tcPr>
            <w:tcW w:type="dxa" w:w="2160"/>
          </w:tcPr>
          <w:p>
            <w:r>
              <w:t>guo min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Contact d’urgence</w:t>
            </w:r>
          </w:p>
        </w:tc>
        <w:tc>
          <w:tcPr>
            <w:tcW w:type="dxa" w:w="2160"/>
          </w:tcPr>
          <w:p>
            <w:r>
              <w:t>紧急联系人</w:t>
            </w:r>
          </w:p>
        </w:tc>
        <w:tc>
          <w:tcPr>
            <w:tcW w:type="dxa" w:w="2160"/>
          </w:tcPr>
          <w:p>
            <w:r>
              <w:t>jin ji lian xi ren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Nom et adresse de l’hôtel</w:t>
            </w:r>
          </w:p>
        </w:tc>
        <w:tc>
          <w:tcPr>
            <w:tcW w:type="dxa" w:w="2160"/>
          </w:tcPr>
          <w:p>
            <w:r>
              <w:t>酒店名称和地址</w:t>
            </w:r>
          </w:p>
        </w:tc>
        <w:tc>
          <w:tcPr>
            <w:tcW w:type="dxa" w:w="2160"/>
          </w:tcPr>
          <w:p>
            <w:r>
              <w:t>jiu dian ming cheng he di zhi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Numéro d’urgence local</w:t>
            </w:r>
          </w:p>
        </w:tc>
        <w:tc>
          <w:tcPr>
            <w:tcW w:type="dxa" w:w="2160"/>
          </w:tcPr>
          <w:p>
            <w:r>
              <w:t>本地紧急号码</w:t>
            </w:r>
          </w:p>
        </w:tc>
        <w:tc>
          <w:tcPr>
            <w:tcW w:type="dxa" w:w="2160"/>
          </w:tcPr>
          <w:p>
            <w:r>
              <w:t>ben di jin ji hao ma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Où puis-je prier ?</w:t>
            </w:r>
          </w:p>
        </w:tc>
        <w:tc>
          <w:tcPr>
            <w:tcW w:type="dxa" w:w="2160"/>
          </w:tcPr>
          <w:p>
            <w:r>
              <w:t>我在哪里可以祈祷？</w:t>
            </w:r>
          </w:p>
        </w:tc>
        <w:tc>
          <w:tcPr>
            <w:tcW w:type="dxa" w:w="2160"/>
          </w:tcPr>
          <w:p>
            <w:r>
              <w:t>wo zai na li ke yi qi dao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