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Phrasebook de voyage essentiel</w:t>
        <w:br/>
        <w:t>Français ↔ Anglais (notes en français)</w:t>
      </w:r>
    </w:p>
    <w:p>
      <w:pPr>
        <w:pStyle w:val="Heading1"/>
      </w:pPr>
      <w:r>
        <w:t>Salutations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anglais</w:t>
            </w:r>
          </w:p>
        </w:tc>
        <w:tc>
          <w:tcPr>
            <w:tcW w:type="dxa" w:w="2160"/>
          </w:tcPr>
          <w:p>
            <w:r>
              <w:t>Prononciation (style français)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Bonjour</w:t>
            </w:r>
          </w:p>
        </w:tc>
        <w:tc>
          <w:tcPr>
            <w:tcW w:type="dxa" w:w="2160"/>
          </w:tcPr>
          <w:p>
            <w:r>
              <w:t>Hello</w:t>
            </w:r>
          </w:p>
        </w:tc>
        <w:tc>
          <w:tcPr>
            <w:tcW w:type="dxa" w:w="2160"/>
          </w:tcPr>
          <w:p>
            <w:r>
              <w:t>hélo</w:t>
            </w:r>
          </w:p>
        </w:tc>
        <w:tc>
          <w:tcPr>
            <w:tcW w:type="dxa" w:w="2160"/>
          </w:tcPr>
          <w:p>
            <w:r>
              <w:t>Salutation standard</w:t>
            </w:r>
          </w:p>
        </w:tc>
      </w:tr>
      <w:tr>
        <w:tc>
          <w:tcPr>
            <w:tcW w:type="dxa" w:w="2160"/>
          </w:tcPr>
          <w:p>
            <w:r>
              <w:t>Bon matin</w:t>
            </w:r>
          </w:p>
        </w:tc>
        <w:tc>
          <w:tcPr>
            <w:tcW w:type="dxa" w:w="2160"/>
          </w:tcPr>
          <w:p>
            <w:r>
              <w:t>Good morning</w:t>
            </w:r>
          </w:p>
        </w:tc>
        <w:tc>
          <w:tcPr>
            <w:tcW w:type="dxa" w:w="2160"/>
          </w:tcPr>
          <w:p>
            <w:r>
              <w:t>goude morningue</w:t>
            </w:r>
          </w:p>
        </w:tc>
        <w:tc>
          <w:tcPr>
            <w:tcW w:type="dxa" w:w="2160"/>
          </w:tcPr>
          <w:p>
            <w:r>
              <w:t>Utilisé au Canada</w:t>
            </w:r>
          </w:p>
        </w:tc>
      </w:tr>
      <w:tr>
        <w:tc>
          <w:tcPr>
            <w:tcW w:type="dxa" w:w="2160"/>
          </w:tcPr>
          <w:p>
            <w:r>
              <w:t>Bon après-midi</w:t>
            </w:r>
          </w:p>
        </w:tc>
        <w:tc>
          <w:tcPr>
            <w:tcW w:type="dxa" w:w="2160"/>
          </w:tcPr>
          <w:p>
            <w:r>
              <w:t>Good afternoon</w:t>
            </w:r>
          </w:p>
        </w:tc>
        <w:tc>
          <w:tcPr>
            <w:tcW w:type="dxa" w:w="2160"/>
          </w:tcPr>
          <w:p>
            <w:r>
              <w:t>goude afterneune</w:t>
            </w:r>
          </w:p>
        </w:tc>
        <w:tc>
          <w:tcPr>
            <w:tcW w:type="dxa" w:w="2160"/>
          </w:tcPr>
          <w:p>
            <w:r>
              <w:t>Utilisé l’après-midi</w:t>
            </w:r>
          </w:p>
        </w:tc>
      </w:tr>
      <w:tr>
        <w:tc>
          <w:tcPr>
            <w:tcW w:type="dxa" w:w="2160"/>
          </w:tcPr>
          <w:p>
            <w:r>
              <w:t>Bonsoir</w:t>
            </w:r>
          </w:p>
        </w:tc>
        <w:tc>
          <w:tcPr>
            <w:tcW w:type="dxa" w:w="2160"/>
          </w:tcPr>
          <w:p>
            <w:r>
              <w:t>Good evening</w:t>
            </w:r>
          </w:p>
        </w:tc>
        <w:tc>
          <w:tcPr>
            <w:tcW w:type="dxa" w:w="2160"/>
          </w:tcPr>
          <w:p>
            <w:r>
              <w:t>goude ivningue</w:t>
            </w:r>
          </w:p>
        </w:tc>
        <w:tc>
          <w:tcPr>
            <w:tcW w:type="dxa" w:w="2160"/>
          </w:tcPr>
          <w:p>
            <w:r>
              <w:t>Utilisé après 18h</w:t>
            </w:r>
          </w:p>
        </w:tc>
      </w:tr>
      <w:tr>
        <w:tc>
          <w:tcPr>
            <w:tcW w:type="dxa" w:w="2160"/>
          </w:tcPr>
          <w:p>
            <w:r>
              <w:t>Au revoir</w:t>
            </w:r>
          </w:p>
        </w:tc>
        <w:tc>
          <w:tcPr>
            <w:tcW w:type="dxa" w:w="2160"/>
          </w:tcPr>
          <w:p>
            <w:r>
              <w:t>Goodbye</w:t>
            </w:r>
          </w:p>
        </w:tc>
        <w:tc>
          <w:tcPr>
            <w:tcW w:type="dxa" w:w="2160"/>
          </w:tcPr>
          <w:p>
            <w:r>
              <w:t>goudbaïe</w:t>
            </w:r>
          </w:p>
        </w:tc>
        <w:tc>
          <w:tcPr>
            <w:tcW w:type="dxa" w:w="2160"/>
          </w:tcPr>
          <w:p>
            <w:r>
              <w:t>Formule d’adieu</w:t>
            </w:r>
          </w:p>
        </w:tc>
      </w:tr>
      <w:tr>
        <w:tc>
          <w:tcPr>
            <w:tcW w:type="dxa" w:w="2160"/>
          </w:tcPr>
          <w:p>
            <w:r>
              <w:t>Comment ça va ?</w:t>
            </w:r>
          </w:p>
        </w:tc>
        <w:tc>
          <w:tcPr>
            <w:tcW w:type="dxa" w:w="2160"/>
          </w:tcPr>
          <w:p>
            <w:r>
              <w:t>How are you?</w:t>
            </w:r>
          </w:p>
        </w:tc>
        <w:tc>
          <w:tcPr>
            <w:tcW w:type="dxa" w:w="2160"/>
          </w:tcPr>
          <w:p>
            <w:r>
              <w:t>aou are you</w:t>
            </w:r>
          </w:p>
        </w:tc>
        <w:tc>
          <w:tcPr>
            <w:tcW w:type="dxa" w:w="2160"/>
          </w:tcPr>
          <w:p>
            <w:r>
              <w:t>Informel</w:t>
            </w:r>
          </w:p>
        </w:tc>
      </w:tr>
      <w:tr>
        <w:tc>
          <w:tcPr>
            <w:tcW w:type="dxa" w:w="2160"/>
          </w:tcPr>
          <w:p>
            <w:r>
              <w:t>Enchanté</w:t>
            </w:r>
          </w:p>
        </w:tc>
        <w:tc>
          <w:tcPr>
            <w:tcW w:type="dxa" w:w="2160"/>
          </w:tcPr>
          <w:p>
            <w:r>
              <w:t>Nice to meet you</w:t>
            </w:r>
          </w:p>
        </w:tc>
        <w:tc>
          <w:tcPr>
            <w:tcW w:type="dxa" w:w="2160"/>
          </w:tcPr>
          <w:p>
            <w:r>
              <w:t>naïce tou miite you</w:t>
            </w:r>
          </w:p>
        </w:tc>
        <w:tc>
          <w:tcPr>
            <w:tcW w:type="dxa" w:w="2160"/>
          </w:tcPr>
          <w:p>
            <w:r>
              <w:t>Présentation</w:t>
            </w:r>
          </w:p>
        </w:tc>
      </w:tr>
      <w:tr>
        <w:tc>
          <w:tcPr>
            <w:tcW w:type="dxa" w:w="2160"/>
          </w:tcPr>
          <w:p>
            <w:r>
              <w:t>S’il vous plaît</w:t>
            </w:r>
          </w:p>
        </w:tc>
        <w:tc>
          <w:tcPr>
            <w:tcW w:type="dxa" w:w="2160"/>
          </w:tcPr>
          <w:p>
            <w:r>
              <w:t>Please</w:t>
            </w:r>
          </w:p>
        </w:tc>
        <w:tc>
          <w:tcPr>
            <w:tcW w:type="dxa" w:w="2160"/>
          </w:tcPr>
          <w:p>
            <w:r>
              <w:t>plize</w:t>
            </w:r>
          </w:p>
        </w:tc>
        <w:tc>
          <w:tcPr>
            <w:tcW w:type="dxa" w:w="2160"/>
          </w:tcPr>
          <w:p>
            <w:r>
              <w:t>Politesse</w:t>
            </w:r>
          </w:p>
        </w:tc>
      </w:tr>
      <w:tr>
        <w:tc>
          <w:tcPr>
            <w:tcW w:type="dxa" w:w="2160"/>
          </w:tcPr>
          <w:p>
            <w:r>
              <w:t>Merci</w:t>
            </w:r>
          </w:p>
        </w:tc>
        <w:tc>
          <w:tcPr>
            <w:tcW w:type="dxa" w:w="2160"/>
          </w:tcPr>
          <w:p>
            <w:r>
              <w:t>Thank you</w:t>
            </w:r>
          </w:p>
        </w:tc>
        <w:tc>
          <w:tcPr>
            <w:tcW w:type="dxa" w:w="2160"/>
          </w:tcPr>
          <w:p>
            <w:r>
              <w:t>sanke you</w:t>
            </w:r>
          </w:p>
        </w:tc>
        <w:tc>
          <w:tcPr>
            <w:tcW w:type="dxa" w:w="2160"/>
          </w:tcPr>
          <w:p>
            <w:r>
              <w:t>Usage quotidien</w:t>
            </w:r>
          </w:p>
        </w:tc>
      </w:tr>
      <w:tr>
        <w:tc>
          <w:tcPr>
            <w:tcW w:type="dxa" w:w="2160"/>
          </w:tcPr>
          <w:p>
            <w:r>
              <w:t>Pardon</w:t>
            </w:r>
          </w:p>
        </w:tc>
        <w:tc>
          <w:tcPr>
            <w:tcW w:type="dxa" w:w="2160"/>
          </w:tcPr>
          <w:p>
            <w:r>
              <w:t>Excuse me</w:t>
            </w:r>
          </w:p>
        </w:tc>
        <w:tc>
          <w:tcPr>
            <w:tcW w:type="dxa" w:w="2160"/>
          </w:tcPr>
          <w:p>
            <w:r>
              <w:t>eskioûze mi</w:t>
            </w:r>
          </w:p>
        </w:tc>
        <w:tc>
          <w:tcPr>
            <w:tcW w:type="dxa" w:w="2160"/>
          </w:tcPr>
          <w:p>
            <w:r>
              <w:t>Excuse</w:t>
            </w:r>
          </w:p>
        </w:tc>
      </w:tr>
      <w:tr>
        <w:tc>
          <w:tcPr>
            <w:tcW w:type="dxa" w:w="2160"/>
          </w:tcPr>
          <w:p>
            <w:r>
              <w:t>Désolé</w:t>
            </w:r>
          </w:p>
        </w:tc>
        <w:tc>
          <w:tcPr>
            <w:tcW w:type="dxa" w:w="2160"/>
          </w:tcPr>
          <w:p>
            <w:r>
              <w:t>Sorry</w:t>
            </w:r>
          </w:p>
        </w:tc>
        <w:tc>
          <w:tcPr>
            <w:tcW w:type="dxa" w:w="2160"/>
          </w:tcPr>
          <w:p>
            <w:r>
              <w:t>sori</w:t>
            </w:r>
          </w:p>
        </w:tc>
        <w:tc>
          <w:tcPr>
            <w:tcW w:type="dxa" w:w="2160"/>
          </w:tcPr>
          <w:p>
            <w:r>
              <w:t>Excuses</w:t>
            </w:r>
          </w:p>
        </w:tc>
      </w:tr>
    </w:tbl>
    <w:p/>
    <w:p>
      <w:pPr>
        <w:pStyle w:val="Heading1"/>
      </w:pPr>
      <w:r>
        <w:t>Interactions quotidiennes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anglais</w:t>
            </w:r>
          </w:p>
        </w:tc>
        <w:tc>
          <w:tcPr>
            <w:tcW w:type="dxa" w:w="2160"/>
          </w:tcPr>
          <w:p>
            <w:r>
              <w:t>Prononciation (style français)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Parlez-vous français ?</w:t>
            </w:r>
          </w:p>
        </w:tc>
        <w:tc>
          <w:tcPr>
            <w:tcW w:type="dxa" w:w="2160"/>
          </w:tcPr>
          <w:p>
            <w:r>
              <w:t>Do you speak French?</w:t>
            </w:r>
          </w:p>
        </w:tc>
        <w:tc>
          <w:tcPr>
            <w:tcW w:type="dxa" w:w="2160"/>
          </w:tcPr>
          <w:p>
            <w:r>
              <w:t>dou you spik frenche</w:t>
            </w:r>
          </w:p>
        </w:tc>
        <w:tc>
          <w:tcPr>
            <w:tcW w:type="dxa" w:w="2160"/>
          </w:tcPr>
          <w:p>
            <w:r>
              <w:t>Question fréquente</w:t>
            </w:r>
          </w:p>
        </w:tc>
      </w:tr>
      <w:tr>
        <w:tc>
          <w:tcPr>
            <w:tcW w:type="dxa" w:w="2160"/>
          </w:tcPr>
          <w:p>
            <w:r>
              <w:t>Je ne comprends pas</w:t>
            </w:r>
          </w:p>
        </w:tc>
        <w:tc>
          <w:tcPr>
            <w:tcW w:type="dxa" w:w="2160"/>
          </w:tcPr>
          <w:p>
            <w:r>
              <w:t>I don’t understand</w:t>
            </w:r>
          </w:p>
        </w:tc>
        <w:tc>
          <w:tcPr>
            <w:tcW w:type="dxa" w:w="2160"/>
          </w:tcPr>
          <w:p>
            <w:r>
              <w:t>aïe dont undeurestande</w:t>
            </w:r>
          </w:p>
        </w:tc>
        <w:tc>
          <w:tcPr>
            <w:tcW w:type="dxa" w:w="2160"/>
          </w:tcPr>
          <w:p>
            <w:r>
              <w:t>Très utile</w:t>
            </w:r>
          </w:p>
        </w:tc>
      </w:tr>
      <w:tr>
        <w:tc>
          <w:tcPr>
            <w:tcW w:type="dxa" w:w="2160"/>
          </w:tcPr>
          <w:p>
            <w:r>
              <w:t>Pouvez-vous répéter plus lentement ?</w:t>
            </w:r>
          </w:p>
        </w:tc>
        <w:tc>
          <w:tcPr>
            <w:tcW w:type="dxa" w:w="2160"/>
          </w:tcPr>
          <w:p>
            <w:r>
              <w:t>Can you speak more slowly?</w:t>
            </w:r>
          </w:p>
        </w:tc>
        <w:tc>
          <w:tcPr>
            <w:tcW w:type="dxa" w:w="2160"/>
          </w:tcPr>
          <w:p>
            <w:r>
              <w:t>cane you spik mor slo-ly</w:t>
            </w:r>
          </w:p>
        </w:tc>
        <w:tc>
          <w:tcPr>
            <w:tcW w:type="dxa" w:w="2160"/>
          </w:tcPr>
          <w:p>
            <w:r>
              <w:t>Demande de clarification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anglais</w:t>
            </w:r>
          </w:p>
        </w:tc>
        <w:tc>
          <w:tcPr>
            <w:tcW w:type="dxa" w:w="2160"/>
          </w:tcPr>
          <w:p>
            <w:r>
              <w:t>Prononciation (style français)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Où est … ?</w:t>
            </w:r>
          </w:p>
        </w:tc>
        <w:tc>
          <w:tcPr>
            <w:tcW w:type="dxa" w:w="2160"/>
          </w:tcPr>
          <w:p>
            <w:r>
              <w:t>Where is …?</w:t>
            </w:r>
          </w:p>
        </w:tc>
        <w:tc>
          <w:tcPr>
            <w:tcW w:type="dxa" w:w="2160"/>
          </w:tcPr>
          <w:p>
            <w:r>
              <w:t>ouère iz ...</w:t>
            </w:r>
          </w:p>
        </w:tc>
        <w:tc>
          <w:tcPr>
            <w:tcW w:type="dxa" w:w="2160"/>
          </w:tcPr>
          <w:p>
            <w:r>
              <w:t>Demande de direction</w:t>
            </w:r>
          </w:p>
        </w:tc>
      </w:tr>
      <w:tr>
        <w:tc>
          <w:tcPr>
            <w:tcW w:type="dxa" w:w="2160"/>
          </w:tcPr>
          <w:p>
            <w:r>
              <w:t>Est-ce que ce bus/train va à … ?</w:t>
            </w:r>
          </w:p>
        </w:tc>
        <w:tc>
          <w:tcPr>
            <w:tcW w:type="dxa" w:w="2160"/>
          </w:tcPr>
          <w:p>
            <w:r>
              <w:t>Does this bus/train go to …?</w:t>
            </w:r>
          </w:p>
        </w:tc>
        <w:tc>
          <w:tcPr>
            <w:tcW w:type="dxa" w:w="2160"/>
          </w:tcPr>
          <w:p>
            <w:r>
              <w:t>doz dis beuss/trein go tou ...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  <w:tr>
        <w:tc>
          <w:tcPr>
            <w:tcW w:type="dxa" w:w="2160"/>
          </w:tcPr>
          <w:p>
            <w:r>
              <w:t>Quel chemin pour … ?</w:t>
            </w:r>
          </w:p>
        </w:tc>
        <w:tc>
          <w:tcPr>
            <w:tcW w:type="dxa" w:w="2160"/>
          </w:tcPr>
          <w:p>
            <w:r>
              <w:t>Which way to …?</w:t>
            </w:r>
          </w:p>
        </w:tc>
        <w:tc>
          <w:tcPr>
            <w:tcW w:type="dxa" w:w="2160"/>
          </w:tcPr>
          <w:p>
            <w:r>
              <w:t>ouiche ouaï tou ...</w:t>
            </w:r>
          </w:p>
        </w:tc>
        <w:tc>
          <w:tcPr>
            <w:tcW w:type="dxa" w:w="2160"/>
          </w:tcPr>
          <w:p>
            <w:r>
              <w:t>Indication de chemin</w:t>
            </w:r>
          </w:p>
        </w:tc>
      </w:tr>
      <w:tr>
        <w:tc>
          <w:tcPr>
            <w:tcW w:type="dxa" w:w="2160"/>
          </w:tcPr>
          <w:p>
            <w:r>
              <w:t>Comment aller à … ?</w:t>
            </w:r>
          </w:p>
        </w:tc>
        <w:tc>
          <w:tcPr>
            <w:tcW w:type="dxa" w:w="2160"/>
          </w:tcPr>
          <w:p>
            <w:r>
              <w:t>How do I get to …?</w:t>
            </w:r>
          </w:p>
        </w:tc>
        <w:tc>
          <w:tcPr>
            <w:tcW w:type="dxa" w:w="2160"/>
          </w:tcPr>
          <w:p>
            <w:r>
              <w:t>aou dou aï guet tou ...</w:t>
            </w:r>
          </w:p>
        </w:tc>
        <w:tc>
          <w:tcPr>
            <w:tcW w:type="dxa" w:w="2160"/>
          </w:tcPr>
          <w:p>
            <w:r>
              <w:t>Itinéraire</w:t>
            </w:r>
          </w:p>
        </w:tc>
      </w:tr>
      <w:tr>
        <w:tc>
          <w:tcPr>
            <w:tcW w:type="dxa" w:w="2160"/>
          </w:tcPr>
          <w:p>
            <w:r>
              <w:t>Tournez à gauche</w:t>
            </w:r>
          </w:p>
        </w:tc>
        <w:tc>
          <w:tcPr>
            <w:tcW w:type="dxa" w:w="2160"/>
          </w:tcPr>
          <w:p>
            <w:r>
              <w:t>Turn left</w:t>
            </w:r>
          </w:p>
        </w:tc>
        <w:tc>
          <w:tcPr>
            <w:tcW w:type="dxa" w:w="2160"/>
          </w:tcPr>
          <w:p>
            <w:r>
              <w:t>teurn left</w:t>
            </w:r>
          </w:p>
        </w:tc>
        <w:tc>
          <w:tcPr>
            <w:tcW w:type="dxa" w:w="2160"/>
          </w:tcPr>
          <w:p>
            <w:r>
              <w:t>Indication</w:t>
            </w:r>
          </w:p>
        </w:tc>
      </w:tr>
      <w:tr>
        <w:tc>
          <w:tcPr>
            <w:tcW w:type="dxa" w:w="2160"/>
          </w:tcPr>
          <w:p>
            <w:r>
              <w:t>Allez tout droit</w:t>
            </w:r>
          </w:p>
        </w:tc>
        <w:tc>
          <w:tcPr>
            <w:tcW w:type="dxa" w:w="2160"/>
          </w:tcPr>
          <w:p>
            <w:r>
              <w:t>Go straight ahead</w:t>
            </w:r>
          </w:p>
        </w:tc>
        <w:tc>
          <w:tcPr>
            <w:tcW w:type="dxa" w:w="2160"/>
          </w:tcPr>
          <w:p>
            <w:r>
              <w:t>gô streit aède</w:t>
            </w:r>
          </w:p>
        </w:tc>
        <w:tc>
          <w:tcPr>
            <w:tcW w:type="dxa" w:w="2160"/>
          </w:tcPr>
          <w:p>
            <w:r>
              <w:t>Indication</w:t>
            </w:r>
          </w:p>
        </w:tc>
      </w:tr>
      <w:tr>
        <w:tc>
          <w:tcPr>
            <w:tcW w:type="dxa" w:w="2160"/>
          </w:tcPr>
          <w:p>
            <w:r>
              <w:t>Où sont les toilettes ?</w:t>
            </w:r>
          </w:p>
        </w:tc>
        <w:tc>
          <w:tcPr>
            <w:tcW w:type="dxa" w:w="2160"/>
          </w:tcPr>
          <w:p>
            <w:r>
              <w:t>Where is the bathroom?</w:t>
            </w:r>
          </w:p>
        </w:tc>
        <w:tc>
          <w:tcPr>
            <w:tcW w:type="dxa" w:w="2160"/>
          </w:tcPr>
          <w:p>
            <w:r>
              <w:t>ouère iz ze bassroom</w:t>
            </w:r>
          </w:p>
        </w:tc>
        <w:tc>
          <w:tcPr>
            <w:tcW w:type="dxa" w:w="2160"/>
          </w:tcPr>
          <w:p>
            <w:r>
              <w:t>Très utile</w:t>
            </w:r>
          </w:p>
        </w:tc>
      </w:tr>
    </w:tbl>
    <w:p/>
    <w:p>
      <w:pPr>
        <w:pStyle w:val="Heading1"/>
      </w:pPr>
      <w:r>
        <w:t>Voyage (transport et hébergement)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anglais</w:t>
            </w:r>
          </w:p>
        </w:tc>
        <w:tc>
          <w:tcPr>
            <w:tcW w:type="dxa" w:w="2160"/>
          </w:tcPr>
          <w:p>
            <w:r>
              <w:t>Prononciation (style français)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J’ai une réservation au nom de …</w:t>
            </w:r>
          </w:p>
        </w:tc>
        <w:tc>
          <w:tcPr>
            <w:tcW w:type="dxa" w:w="2160"/>
          </w:tcPr>
          <w:p>
            <w:r>
              <w:t>I have a reservation under …</w:t>
            </w:r>
          </w:p>
        </w:tc>
        <w:tc>
          <w:tcPr>
            <w:tcW w:type="dxa" w:w="2160"/>
          </w:tcPr>
          <w:p>
            <w:r>
              <w:t>aïe have a rezeurvécheune ander ...</w:t>
            </w:r>
          </w:p>
        </w:tc>
        <w:tc>
          <w:tcPr>
            <w:tcW w:type="dxa" w:w="2160"/>
          </w:tcPr>
          <w:p>
            <w:r>
              <w:t>Hôtel</w:t>
            </w:r>
          </w:p>
        </w:tc>
      </w:tr>
      <w:tr>
        <w:tc>
          <w:tcPr>
            <w:tcW w:type="dxa" w:w="2160"/>
          </w:tcPr>
          <w:p>
            <w:r>
              <w:t>Avez-vous des chambres libres ?</w:t>
            </w:r>
          </w:p>
        </w:tc>
        <w:tc>
          <w:tcPr>
            <w:tcW w:type="dxa" w:w="2160"/>
          </w:tcPr>
          <w:p>
            <w:r>
              <w:t>Do you have any rooms available?</w:t>
            </w:r>
          </w:p>
        </w:tc>
        <w:tc>
          <w:tcPr>
            <w:tcW w:type="dxa" w:w="2160"/>
          </w:tcPr>
          <w:p>
            <w:r>
              <w:t>dou you have éni roums avaïlabeul</w:t>
            </w:r>
          </w:p>
        </w:tc>
        <w:tc>
          <w:tcPr>
            <w:tcW w:type="dxa" w:w="2160"/>
          </w:tcPr>
          <w:p>
            <w:r>
              <w:t>Hébergement</w:t>
            </w:r>
          </w:p>
        </w:tc>
      </w:tr>
      <w:tr>
        <w:tc>
          <w:tcPr>
            <w:tcW w:type="dxa" w:w="2160"/>
          </w:tcPr>
          <w:p>
            <w:r>
              <w:t>Je voudrais m’enregistrer</w:t>
            </w:r>
          </w:p>
        </w:tc>
        <w:tc>
          <w:tcPr>
            <w:tcW w:type="dxa" w:w="2160"/>
          </w:tcPr>
          <w:p>
            <w:r>
              <w:t>I’d like to check in</w:t>
            </w:r>
          </w:p>
        </w:tc>
        <w:tc>
          <w:tcPr>
            <w:tcW w:type="dxa" w:w="2160"/>
          </w:tcPr>
          <w:p>
            <w:r>
              <w:t>aïe de laïke tou tchek inne</w:t>
            </w:r>
          </w:p>
        </w:tc>
        <w:tc>
          <w:tcPr>
            <w:tcW w:type="dxa" w:w="2160"/>
          </w:tcPr>
          <w:p>
            <w:r>
              <w:t>Arrivée à l’hôtel</w:t>
            </w:r>
          </w:p>
        </w:tc>
      </w:tr>
      <w:tr>
        <w:tc>
          <w:tcPr>
            <w:tcW w:type="dxa" w:w="2160"/>
          </w:tcPr>
          <w:p>
            <w:r>
              <w:t>Où est la gare routière/la gare ?</w:t>
            </w:r>
          </w:p>
        </w:tc>
        <w:tc>
          <w:tcPr>
            <w:tcW w:type="dxa" w:w="2160"/>
          </w:tcPr>
          <w:p>
            <w:r>
              <w:t>Where is the bus/train station?</w:t>
            </w:r>
          </w:p>
        </w:tc>
        <w:tc>
          <w:tcPr>
            <w:tcW w:type="dxa" w:w="2160"/>
          </w:tcPr>
          <w:p>
            <w:r>
              <w:t>ouère iz ze beuss/treine stécheune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  <w:tr>
        <w:tc>
          <w:tcPr>
            <w:tcW w:type="dxa" w:w="2160"/>
          </w:tcPr>
          <w:p>
            <w:r>
              <w:t>Je voudrais un billet pour __</w:t>
            </w:r>
          </w:p>
        </w:tc>
        <w:tc>
          <w:tcPr>
            <w:tcW w:type="dxa" w:w="2160"/>
          </w:tcPr>
          <w:p>
            <w:r>
              <w:t>I’d like a ticket to __</w:t>
            </w:r>
          </w:p>
        </w:tc>
        <w:tc>
          <w:tcPr>
            <w:tcW w:type="dxa" w:w="2160"/>
          </w:tcPr>
          <w:p>
            <w:r>
              <w:t>aïe de laïke e ticket tou ...</w:t>
            </w:r>
          </w:p>
        </w:tc>
        <w:tc>
          <w:tcPr>
            <w:tcW w:type="dxa" w:w="2160"/>
          </w:tcPr>
          <w:p>
            <w:r>
              <w:t>Billetterie</w:t>
            </w:r>
          </w:p>
        </w:tc>
      </w:tr>
      <w:tr>
        <w:tc>
          <w:tcPr>
            <w:tcW w:type="dxa" w:w="2160"/>
          </w:tcPr>
          <w:p>
            <w:r>
              <w:t>Combien coûte un billet pour __ ?</w:t>
            </w:r>
          </w:p>
        </w:tc>
        <w:tc>
          <w:tcPr>
            <w:tcW w:type="dxa" w:w="2160"/>
          </w:tcPr>
          <w:p>
            <w:r>
              <w:t>How much is a ticket to __?</w:t>
            </w:r>
          </w:p>
        </w:tc>
        <w:tc>
          <w:tcPr>
            <w:tcW w:type="dxa" w:w="2160"/>
          </w:tcPr>
          <w:p>
            <w:r>
              <w:t>aou meutch iz e ticket tou ...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Pouvez-vous m’appeler un taxi ?</w:t>
            </w:r>
          </w:p>
        </w:tc>
        <w:tc>
          <w:tcPr>
            <w:tcW w:type="dxa" w:w="2160"/>
          </w:tcPr>
          <w:p>
            <w:r>
              <w:t>Can you call me a taxi?</w:t>
            </w:r>
          </w:p>
        </w:tc>
        <w:tc>
          <w:tcPr>
            <w:tcW w:type="dxa" w:w="2160"/>
          </w:tcPr>
          <w:p>
            <w:r>
              <w:t>cane you call mi e taxsi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</w:tbl>
    <w:p/>
    <w:p>
      <w:pPr>
        <w:pStyle w:val="Heading1"/>
      </w:pPr>
      <w:r>
        <w:t>Nourriture et repas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anglais</w:t>
            </w:r>
          </w:p>
        </w:tc>
        <w:tc>
          <w:tcPr>
            <w:tcW w:type="dxa" w:w="2160"/>
          </w:tcPr>
          <w:p>
            <w:r>
              <w:t>Prononciation (style français)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Je voudrais commander __</w:t>
            </w:r>
          </w:p>
        </w:tc>
        <w:tc>
          <w:tcPr>
            <w:tcW w:type="dxa" w:w="2160"/>
          </w:tcPr>
          <w:p>
            <w:r>
              <w:t>I’d like to order __</w:t>
            </w:r>
          </w:p>
        </w:tc>
        <w:tc>
          <w:tcPr>
            <w:tcW w:type="dxa" w:w="2160"/>
          </w:tcPr>
          <w:p>
            <w:r>
              <w:t>aïe de laïke tou ordre ...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Une table pour __, s’il vous plaît</w:t>
            </w:r>
          </w:p>
        </w:tc>
        <w:tc>
          <w:tcPr>
            <w:tcW w:type="dxa" w:w="2160"/>
          </w:tcPr>
          <w:p>
            <w:r>
              <w:t>A table for __, please</w:t>
            </w:r>
          </w:p>
        </w:tc>
        <w:tc>
          <w:tcPr>
            <w:tcW w:type="dxa" w:w="2160"/>
          </w:tcPr>
          <w:p>
            <w:r>
              <w:t>e table for ... plize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Puis-je avoir le menu ?</w:t>
            </w:r>
          </w:p>
        </w:tc>
        <w:tc>
          <w:tcPr>
            <w:tcW w:type="dxa" w:w="2160"/>
          </w:tcPr>
          <w:p>
            <w:r>
              <w:t>May I have the menu?</w:t>
            </w:r>
          </w:p>
        </w:tc>
        <w:tc>
          <w:tcPr>
            <w:tcW w:type="dxa" w:w="2160"/>
          </w:tcPr>
          <w:p>
            <w:r>
              <w:t>mé aïe have ze méniou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Que recommandez-vous ?</w:t>
            </w:r>
          </w:p>
        </w:tc>
        <w:tc>
          <w:tcPr>
            <w:tcW w:type="dxa" w:w="2160"/>
          </w:tcPr>
          <w:p>
            <w:r>
              <w:t>What do you recommend?</w:t>
            </w:r>
          </w:p>
        </w:tc>
        <w:tc>
          <w:tcPr>
            <w:tcW w:type="dxa" w:w="2160"/>
          </w:tcPr>
          <w:p>
            <w:r>
              <w:t>ouate dou you recomande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L’addition, s’il vous plaît</w:t>
            </w:r>
          </w:p>
        </w:tc>
        <w:tc>
          <w:tcPr>
            <w:tcW w:type="dxa" w:w="2160"/>
          </w:tcPr>
          <w:p>
            <w:r>
              <w:t>The check, please</w:t>
            </w:r>
          </w:p>
        </w:tc>
        <w:tc>
          <w:tcPr>
            <w:tcW w:type="dxa" w:w="2160"/>
          </w:tcPr>
          <w:p>
            <w:r>
              <w:t>ze tcheque plize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Y a-t-il de la nourriture halal ici ?</w:t>
            </w:r>
          </w:p>
        </w:tc>
        <w:tc>
          <w:tcPr>
            <w:tcW w:type="dxa" w:w="2160"/>
          </w:tcPr>
          <w:p>
            <w:r>
              <w:t>Is there halal food here?</w:t>
            </w:r>
          </w:p>
        </w:tc>
        <w:tc>
          <w:tcPr>
            <w:tcW w:type="dxa" w:w="2160"/>
          </w:tcPr>
          <w:p>
            <w:r>
              <w:t>iz zer halale food hiere</w:t>
            </w:r>
          </w:p>
        </w:tc>
        <w:tc>
          <w:tcPr>
            <w:tcW w:type="dxa" w:w="2160"/>
          </w:tcPr>
          <w:p>
            <w:r>
              <w:t>Culturel/religieux</w:t>
            </w:r>
          </w:p>
        </w:tc>
      </w:tr>
    </w:tbl>
    <w:p/>
    <w:p>
      <w:pPr>
        <w:pStyle w:val="Heading1"/>
      </w:pPr>
      <w:r>
        <w:t>Urgences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anglais</w:t>
            </w:r>
          </w:p>
        </w:tc>
        <w:tc>
          <w:tcPr>
            <w:tcW w:type="dxa" w:w="2160"/>
          </w:tcPr>
          <w:p>
            <w:r>
              <w:t>Prononciation (style français)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À l’aide !</w:t>
            </w:r>
          </w:p>
        </w:tc>
        <w:tc>
          <w:tcPr>
            <w:tcW w:type="dxa" w:w="2160"/>
          </w:tcPr>
          <w:p>
            <w:r>
              <w:t>Help!</w:t>
            </w:r>
          </w:p>
        </w:tc>
        <w:tc>
          <w:tcPr>
            <w:tcW w:type="dxa" w:w="2160"/>
          </w:tcPr>
          <w:p>
            <w:r>
              <w:t>elp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Appelez la police</w:t>
            </w:r>
          </w:p>
        </w:tc>
        <w:tc>
          <w:tcPr>
            <w:tcW w:type="dxa" w:w="2160"/>
          </w:tcPr>
          <w:p>
            <w:r>
              <w:t>Call the police</w:t>
            </w:r>
          </w:p>
        </w:tc>
        <w:tc>
          <w:tcPr>
            <w:tcW w:type="dxa" w:w="2160"/>
          </w:tcPr>
          <w:p>
            <w:r>
              <w:t>côl ze police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J’ai besoin d’un médecin</w:t>
            </w:r>
          </w:p>
        </w:tc>
        <w:tc>
          <w:tcPr>
            <w:tcW w:type="dxa" w:w="2160"/>
          </w:tcPr>
          <w:p>
            <w:r>
              <w:t>I need a doctor</w:t>
            </w:r>
          </w:p>
        </w:tc>
        <w:tc>
          <w:tcPr>
            <w:tcW w:type="dxa" w:w="2160"/>
          </w:tcPr>
          <w:p>
            <w:r>
              <w:t>aïe need e docteur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Où est l’hôpital ?</w:t>
            </w:r>
          </w:p>
        </w:tc>
        <w:tc>
          <w:tcPr>
            <w:tcW w:type="dxa" w:w="2160"/>
          </w:tcPr>
          <w:p>
            <w:r>
              <w:t>Where is the hospital?</w:t>
            </w:r>
          </w:p>
        </w:tc>
        <w:tc>
          <w:tcPr>
            <w:tcW w:type="dxa" w:w="2160"/>
          </w:tcPr>
          <w:p>
            <w:r>
              <w:t>ouère iz ze hospital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J’ai perdu mon passeport</w:t>
            </w:r>
          </w:p>
        </w:tc>
        <w:tc>
          <w:tcPr>
            <w:tcW w:type="dxa" w:w="2160"/>
          </w:tcPr>
          <w:p>
            <w:r>
              <w:t>I lost my passport</w:t>
            </w:r>
          </w:p>
        </w:tc>
        <w:tc>
          <w:tcPr>
            <w:tcW w:type="dxa" w:w="2160"/>
          </w:tcPr>
          <w:p>
            <w:r>
              <w:t>aïe lost mi passport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Je suis allergique à __</w:t>
            </w:r>
          </w:p>
        </w:tc>
        <w:tc>
          <w:tcPr>
            <w:tcW w:type="dxa" w:w="2160"/>
          </w:tcPr>
          <w:p>
            <w:r>
              <w:t>I’m allergic to __</w:t>
            </w:r>
          </w:p>
        </w:tc>
        <w:tc>
          <w:tcPr>
            <w:tcW w:type="dxa" w:w="2160"/>
          </w:tcPr>
          <w:p>
            <w:r>
              <w:t>aïme alerjique tou ...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C’est une urgence</w:t>
            </w:r>
          </w:p>
        </w:tc>
        <w:tc>
          <w:tcPr>
            <w:tcW w:type="dxa" w:w="2160"/>
          </w:tcPr>
          <w:p>
            <w:r>
              <w:t>I have an emergency</w:t>
            </w:r>
          </w:p>
        </w:tc>
        <w:tc>
          <w:tcPr>
            <w:tcW w:type="dxa" w:w="2160"/>
          </w:tcPr>
          <w:p>
            <w:r>
              <w:t>aïe have an urgence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</w:tbl>
    <w:p/>
    <w:p>
      <w:pPr>
        <w:pStyle w:val="Heading1"/>
      </w:pPr>
      <w:r>
        <w:t>Nombres et argent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anglais</w:t>
            </w:r>
          </w:p>
        </w:tc>
        <w:tc>
          <w:tcPr>
            <w:tcW w:type="dxa" w:w="2160"/>
          </w:tcPr>
          <w:p>
            <w:r>
              <w:t>Prononciation (style français)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Un</w:t>
            </w:r>
          </w:p>
        </w:tc>
        <w:tc>
          <w:tcPr>
            <w:tcW w:type="dxa" w:w="2160"/>
          </w:tcPr>
          <w:p>
            <w:r>
              <w:t>One</w:t>
            </w:r>
          </w:p>
        </w:tc>
        <w:tc>
          <w:tcPr>
            <w:tcW w:type="dxa" w:w="2160"/>
          </w:tcPr>
          <w:p>
            <w:r>
              <w:t>ouane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Deux</w:t>
            </w:r>
          </w:p>
        </w:tc>
        <w:tc>
          <w:tcPr>
            <w:tcW w:type="dxa" w:w="2160"/>
          </w:tcPr>
          <w:p>
            <w:r>
              <w:t>Two</w:t>
            </w:r>
          </w:p>
        </w:tc>
        <w:tc>
          <w:tcPr>
            <w:tcW w:type="dxa" w:w="2160"/>
          </w:tcPr>
          <w:p>
            <w:r>
              <w:t>tou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Trois</w:t>
            </w:r>
          </w:p>
        </w:tc>
        <w:tc>
          <w:tcPr>
            <w:tcW w:type="dxa" w:w="2160"/>
          </w:tcPr>
          <w:p>
            <w:r>
              <w:t>Three</w:t>
            </w:r>
          </w:p>
        </w:tc>
        <w:tc>
          <w:tcPr>
            <w:tcW w:type="dxa" w:w="2160"/>
          </w:tcPr>
          <w:p>
            <w:r>
              <w:t>sri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</w:t>
            </w:r>
          </w:p>
        </w:tc>
        <w:tc>
          <w:tcPr>
            <w:tcW w:type="dxa" w:w="2160"/>
          </w:tcPr>
          <w:p>
            <w:r>
              <w:t>Four</w:t>
            </w:r>
          </w:p>
        </w:tc>
        <w:tc>
          <w:tcPr>
            <w:tcW w:type="dxa" w:w="2160"/>
          </w:tcPr>
          <w:p>
            <w:r>
              <w:t>for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Cinq</w:t>
            </w:r>
          </w:p>
        </w:tc>
        <w:tc>
          <w:tcPr>
            <w:tcW w:type="dxa" w:w="2160"/>
          </w:tcPr>
          <w:p>
            <w:r>
              <w:t>Five</w:t>
            </w:r>
          </w:p>
        </w:tc>
        <w:tc>
          <w:tcPr>
            <w:tcW w:type="dxa" w:w="2160"/>
          </w:tcPr>
          <w:p>
            <w:r>
              <w:t>faïve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Six</w:t>
            </w:r>
          </w:p>
        </w:tc>
        <w:tc>
          <w:tcPr>
            <w:tcW w:type="dxa" w:w="2160"/>
          </w:tcPr>
          <w:p>
            <w:r>
              <w:t>Six</w:t>
            </w:r>
          </w:p>
        </w:tc>
        <w:tc>
          <w:tcPr>
            <w:tcW w:type="dxa" w:w="2160"/>
          </w:tcPr>
          <w:p>
            <w:r>
              <w:t>siks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Sept</w:t>
            </w:r>
          </w:p>
        </w:tc>
        <w:tc>
          <w:tcPr>
            <w:tcW w:type="dxa" w:w="2160"/>
          </w:tcPr>
          <w:p>
            <w:r>
              <w:t>Seven</w:t>
            </w:r>
          </w:p>
        </w:tc>
        <w:tc>
          <w:tcPr>
            <w:tcW w:type="dxa" w:w="2160"/>
          </w:tcPr>
          <w:p>
            <w:r>
              <w:t>séveun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Huit</w:t>
            </w:r>
          </w:p>
        </w:tc>
        <w:tc>
          <w:tcPr>
            <w:tcW w:type="dxa" w:w="2160"/>
          </w:tcPr>
          <w:p>
            <w:r>
              <w:t>Eight</w:t>
            </w:r>
          </w:p>
        </w:tc>
        <w:tc>
          <w:tcPr>
            <w:tcW w:type="dxa" w:w="2160"/>
          </w:tcPr>
          <w:p>
            <w:r>
              <w:t>éte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Neuf</w:t>
            </w:r>
          </w:p>
        </w:tc>
        <w:tc>
          <w:tcPr>
            <w:tcW w:type="dxa" w:w="2160"/>
          </w:tcPr>
          <w:p>
            <w:r>
              <w:t>Nine</w:t>
            </w:r>
          </w:p>
        </w:tc>
        <w:tc>
          <w:tcPr>
            <w:tcW w:type="dxa" w:w="2160"/>
          </w:tcPr>
          <w:p>
            <w:r>
              <w:t>naïne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Dix</w:t>
            </w:r>
          </w:p>
        </w:tc>
        <w:tc>
          <w:tcPr>
            <w:tcW w:type="dxa" w:w="2160"/>
          </w:tcPr>
          <w:p>
            <w:r>
              <w:t>Ten</w:t>
            </w:r>
          </w:p>
        </w:tc>
        <w:tc>
          <w:tcPr>
            <w:tcW w:type="dxa" w:w="2160"/>
          </w:tcPr>
          <w:p>
            <w:r>
              <w:t>tene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Vingt</w:t>
            </w:r>
          </w:p>
        </w:tc>
        <w:tc>
          <w:tcPr>
            <w:tcW w:type="dxa" w:w="2160"/>
          </w:tcPr>
          <w:p>
            <w:r>
              <w:t>Twenty</w:t>
            </w:r>
          </w:p>
        </w:tc>
        <w:tc>
          <w:tcPr>
            <w:tcW w:type="dxa" w:w="2160"/>
          </w:tcPr>
          <w:p>
            <w:r>
              <w:t>touentii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Trente</w:t>
            </w:r>
          </w:p>
        </w:tc>
        <w:tc>
          <w:tcPr>
            <w:tcW w:type="dxa" w:w="2160"/>
          </w:tcPr>
          <w:p>
            <w:r>
              <w:t>Thirty</w:t>
            </w:r>
          </w:p>
        </w:tc>
        <w:tc>
          <w:tcPr>
            <w:tcW w:type="dxa" w:w="2160"/>
          </w:tcPr>
          <w:p>
            <w:r>
              <w:t>seurtii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Quarante</w:t>
            </w:r>
          </w:p>
        </w:tc>
        <w:tc>
          <w:tcPr>
            <w:tcW w:type="dxa" w:w="2160"/>
          </w:tcPr>
          <w:p>
            <w:r>
              <w:t>Forty</w:t>
            </w:r>
          </w:p>
        </w:tc>
        <w:tc>
          <w:tcPr>
            <w:tcW w:type="dxa" w:w="2160"/>
          </w:tcPr>
          <w:p>
            <w:r>
              <w:t>for-tii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Cinquante</w:t>
            </w:r>
          </w:p>
        </w:tc>
        <w:tc>
          <w:tcPr>
            <w:tcW w:type="dxa" w:w="2160"/>
          </w:tcPr>
          <w:p>
            <w:r>
              <w:t>Fifty</w:t>
            </w:r>
          </w:p>
        </w:tc>
        <w:tc>
          <w:tcPr>
            <w:tcW w:type="dxa" w:w="2160"/>
          </w:tcPr>
          <w:p>
            <w:r>
              <w:t>fiftii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Soixante</w:t>
            </w:r>
          </w:p>
        </w:tc>
        <w:tc>
          <w:tcPr>
            <w:tcW w:type="dxa" w:w="2160"/>
          </w:tcPr>
          <w:p>
            <w:r>
              <w:t>Sixty</w:t>
            </w:r>
          </w:p>
        </w:tc>
        <w:tc>
          <w:tcPr>
            <w:tcW w:type="dxa" w:w="2160"/>
          </w:tcPr>
          <w:p>
            <w:r>
              <w:t>siks-tii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Soixante-dix</w:t>
            </w:r>
          </w:p>
        </w:tc>
        <w:tc>
          <w:tcPr>
            <w:tcW w:type="dxa" w:w="2160"/>
          </w:tcPr>
          <w:p>
            <w:r>
              <w:t>Seventy</w:t>
            </w:r>
          </w:p>
        </w:tc>
        <w:tc>
          <w:tcPr>
            <w:tcW w:type="dxa" w:w="2160"/>
          </w:tcPr>
          <w:p>
            <w:r>
              <w:t>séveuntii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Quatre-vingts</w:t>
            </w:r>
          </w:p>
        </w:tc>
        <w:tc>
          <w:tcPr>
            <w:tcW w:type="dxa" w:w="2160"/>
          </w:tcPr>
          <w:p>
            <w:r>
              <w:t>Eighty</w:t>
            </w:r>
          </w:p>
        </w:tc>
        <w:tc>
          <w:tcPr>
            <w:tcW w:type="dxa" w:w="2160"/>
          </w:tcPr>
          <w:p>
            <w:r>
              <w:t>eitii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Quatre-vingt-dix</w:t>
            </w:r>
          </w:p>
        </w:tc>
        <w:tc>
          <w:tcPr>
            <w:tcW w:type="dxa" w:w="2160"/>
          </w:tcPr>
          <w:p>
            <w:r>
              <w:t>Ninety</w:t>
            </w:r>
          </w:p>
        </w:tc>
        <w:tc>
          <w:tcPr>
            <w:tcW w:type="dxa" w:w="2160"/>
          </w:tcPr>
          <w:p>
            <w:r>
              <w:t>naintii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Cent</w:t>
            </w:r>
          </w:p>
        </w:tc>
        <w:tc>
          <w:tcPr>
            <w:tcW w:type="dxa" w:w="2160"/>
          </w:tcPr>
          <w:p>
            <w:r>
              <w:t>One hundred</w:t>
            </w:r>
          </w:p>
        </w:tc>
        <w:tc>
          <w:tcPr>
            <w:tcW w:type="dxa" w:w="2160"/>
          </w:tcPr>
          <w:p>
            <w:r>
              <w:t>ouane heundreude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Combien ça coûte ?</w:t>
            </w:r>
          </w:p>
        </w:tc>
        <w:tc>
          <w:tcPr>
            <w:tcW w:type="dxa" w:w="2160"/>
          </w:tcPr>
          <w:p>
            <w:r>
              <w:t>How much is this?</w:t>
            </w:r>
          </w:p>
        </w:tc>
        <w:tc>
          <w:tcPr>
            <w:tcW w:type="dxa" w:w="2160"/>
          </w:tcPr>
          <w:p>
            <w:r>
              <w:t>aou meutch iz zis</w:t>
            </w:r>
          </w:p>
        </w:tc>
        <w:tc>
          <w:tcPr>
            <w:tcW w:type="dxa" w:w="2160"/>
          </w:tcPr>
          <w:p>
            <w:r>
              <w:t>Achat</w:t>
            </w:r>
          </w:p>
        </w:tc>
      </w:tr>
      <w:tr>
        <w:tc>
          <w:tcPr>
            <w:tcW w:type="dxa" w:w="2160"/>
          </w:tcPr>
          <w:p>
            <w:r>
              <w:t>Puis-je payer par carte ?</w:t>
            </w:r>
          </w:p>
        </w:tc>
        <w:tc>
          <w:tcPr>
            <w:tcW w:type="dxa" w:w="2160"/>
          </w:tcPr>
          <w:p>
            <w:r>
              <w:t>Can I pay with card?</w:t>
            </w:r>
          </w:p>
        </w:tc>
        <w:tc>
          <w:tcPr>
            <w:tcW w:type="dxa" w:w="2160"/>
          </w:tcPr>
          <w:p>
            <w:r>
              <w:t>cane aïe paye ouize carde</w:t>
            </w:r>
          </w:p>
        </w:tc>
        <w:tc>
          <w:tcPr>
            <w:tcW w:type="dxa" w:w="2160"/>
          </w:tcPr>
          <w:p>
            <w:r>
              <w:t>Paiement</w:t>
            </w:r>
          </w:p>
        </w:tc>
      </w:tr>
      <w:tr>
        <w:tc>
          <w:tcPr>
            <w:tcW w:type="dxa" w:w="2160"/>
          </w:tcPr>
          <w:p>
            <w:r>
              <w:t>Acceptez-vous l’argent liquide ?</w:t>
            </w:r>
          </w:p>
        </w:tc>
        <w:tc>
          <w:tcPr>
            <w:tcW w:type="dxa" w:w="2160"/>
          </w:tcPr>
          <w:p>
            <w:r>
              <w:t>Do you accept cash?</w:t>
            </w:r>
          </w:p>
        </w:tc>
        <w:tc>
          <w:tcPr>
            <w:tcW w:type="dxa" w:w="2160"/>
          </w:tcPr>
          <w:p>
            <w:r>
              <w:t>dou you accepte cache</w:t>
            </w:r>
          </w:p>
        </w:tc>
        <w:tc>
          <w:tcPr>
            <w:tcW w:type="dxa" w:w="2160"/>
          </w:tcPr>
          <w:p>
            <w:r>
              <w:t>Paiement</w:t>
            </w:r>
          </w:p>
        </w:tc>
      </w:tr>
    </w:tbl>
    <w:p/>
    <w:p>
      <w:pPr>
        <w:pStyle w:val="Heading1"/>
      </w:pPr>
      <w:r>
        <w:t>Heure et dates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anglais</w:t>
            </w:r>
          </w:p>
        </w:tc>
        <w:tc>
          <w:tcPr>
            <w:tcW w:type="dxa" w:w="2160"/>
          </w:tcPr>
          <w:p>
            <w:r>
              <w:t>Prononciation (style français)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Aujourd’hui</w:t>
            </w:r>
          </w:p>
        </w:tc>
        <w:tc>
          <w:tcPr>
            <w:tcW w:type="dxa" w:w="2160"/>
          </w:tcPr>
          <w:p>
            <w:r>
              <w:t>Today</w:t>
            </w:r>
          </w:p>
        </w:tc>
        <w:tc>
          <w:tcPr>
            <w:tcW w:type="dxa" w:w="2160"/>
          </w:tcPr>
          <w:p>
            <w:r>
              <w:t>toudaïe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Demain</w:t>
            </w:r>
          </w:p>
        </w:tc>
        <w:tc>
          <w:tcPr>
            <w:tcW w:type="dxa" w:w="2160"/>
          </w:tcPr>
          <w:p>
            <w:r>
              <w:t>Tomorrow</w:t>
            </w:r>
          </w:p>
        </w:tc>
        <w:tc>
          <w:tcPr>
            <w:tcW w:type="dxa" w:w="2160"/>
          </w:tcPr>
          <w:p>
            <w:r>
              <w:t>toumorô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Hier</w:t>
            </w:r>
          </w:p>
        </w:tc>
        <w:tc>
          <w:tcPr>
            <w:tcW w:type="dxa" w:w="2160"/>
          </w:tcPr>
          <w:p>
            <w:r>
              <w:t>Yesterday</w:t>
            </w:r>
          </w:p>
        </w:tc>
        <w:tc>
          <w:tcPr>
            <w:tcW w:type="dxa" w:w="2160"/>
          </w:tcPr>
          <w:p>
            <w:r>
              <w:t>iesterdei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Matin</w:t>
            </w:r>
          </w:p>
        </w:tc>
        <w:tc>
          <w:tcPr>
            <w:tcW w:type="dxa" w:w="2160"/>
          </w:tcPr>
          <w:p>
            <w:r>
              <w:t>Morning</w:t>
            </w:r>
          </w:p>
        </w:tc>
        <w:tc>
          <w:tcPr>
            <w:tcW w:type="dxa" w:w="2160"/>
          </w:tcPr>
          <w:p>
            <w:r>
              <w:t>morningue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Après-midi</w:t>
            </w:r>
          </w:p>
        </w:tc>
        <w:tc>
          <w:tcPr>
            <w:tcW w:type="dxa" w:w="2160"/>
          </w:tcPr>
          <w:p>
            <w:r>
              <w:t>Afternoon</w:t>
            </w:r>
          </w:p>
        </w:tc>
        <w:tc>
          <w:tcPr>
            <w:tcW w:type="dxa" w:w="2160"/>
          </w:tcPr>
          <w:p>
            <w:r>
              <w:t>afterneune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Soir/Nuit</w:t>
            </w:r>
          </w:p>
        </w:tc>
        <w:tc>
          <w:tcPr>
            <w:tcW w:type="dxa" w:w="2160"/>
          </w:tcPr>
          <w:p>
            <w:r>
              <w:t>Night</w:t>
            </w:r>
          </w:p>
        </w:tc>
        <w:tc>
          <w:tcPr>
            <w:tcW w:type="dxa" w:w="2160"/>
          </w:tcPr>
          <w:p>
            <w:r>
              <w:t>naïte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Lundi</w:t>
            </w:r>
          </w:p>
        </w:tc>
        <w:tc>
          <w:tcPr>
            <w:tcW w:type="dxa" w:w="2160"/>
          </w:tcPr>
          <w:p>
            <w:r>
              <w:t>Monday</w:t>
            </w:r>
          </w:p>
        </w:tc>
        <w:tc>
          <w:tcPr>
            <w:tcW w:type="dxa" w:w="2160"/>
          </w:tcPr>
          <w:p>
            <w:r>
              <w:t>mondei</w:t>
            </w:r>
          </w:p>
        </w:tc>
        <w:tc>
          <w:tcPr>
            <w:tcW w:type="dxa" w:w="2160"/>
          </w:tcPr>
          <w:p>
            <w:r>
              <w:t>Jour</w:t>
            </w:r>
          </w:p>
        </w:tc>
      </w:tr>
      <w:tr>
        <w:tc>
          <w:tcPr>
            <w:tcW w:type="dxa" w:w="2160"/>
          </w:tcPr>
          <w:p>
            <w:r>
              <w:t>Vendredi</w:t>
            </w:r>
          </w:p>
        </w:tc>
        <w:tc>
          <w:tcPr>
            <w:tcW w:type="dxa" w:w="2160"/>
          </w:tcPr>
          <w:p>
            <w:r>
              <w:t>Friday</w:t>
            </w:r>
          </w:p>
        </w:tc>
        <w:tc>
          <w:tcPr>
            <w:tcW w:type="dxa" w:w="2160"/>
          </w:tcPr>
          <w:p>
            <w:r>
              <w:t>fraïdei</w:t>
            </w:r>
          </w:p>
        </w:tc>
        <w:tc>
          <w:tcPr>
            <w:tcW w:type="dxa" w:w="2160"/>
          </w:tcPr>
          <w:p>
            <w:r>
              <w:t>Jour</w:t>
            </w:r>
          </w:p>
        </w:tc>
      </w:tr>
      <w:tr>
        <w:tc>
          <w:tcPr>
            <w:tcW w:type="dxa" w:w="2160"/>
          </w:tcPr>
          <w:p>
            <w:r>
              <w:t>Quelle heure est-il ?</w:t>
            </w:r>
          </w:p>
        </w:tc>
        <w:tc>
          <w:tcPr>
            <w:tcW w:type="dxa" w:w="2160"/>
          </w:tcPr>
          <w:p>
            <w:r>
              <w:t>What time is it?</w:t>
            </w:r>
          </w:p>
        </w:tc>
        <w:tc>
          <w:tcPr>
            <w:tcW w:type="dxa" w:w="2160"/>
          </w:tcPr>
          <w:p>
            <w:r>
              <w:t>ouate taïme iz it</w:t>
            </w:r>
          </w:p>
        </w:tc>
        <w:tc>
          <w:tcPr>
            <w:tcW w:type="dxa" w:w="2160"/>
          </w:tcPr>
          <w:p>
            <w:r>
              <w:t>Heure</w:t>
            </w:r>
          </w:p>
        </w:tc>
      </w:tr>
    </w:tbl>
    <w:p/>
    <w:p>
      <w:pPr>
        <w:pStyle w:val="Heading1"/>
      </w:pPr>
      <w:r>
        <w:t>Informations personnelles d'urgence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anglais</w:t>
            </w:r>
          </w:p>
        </w:tc>
        <w:tc>
          <w:tcPr>
            <w:tcW w:type="dxa" w:w="2160"/>
          </w:tcPr>
          <w:p>
            <w:r>
              <w:t>Prononciation (style français)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Nom</w:t>
            </w:r>
          </w:p>
        </w:tc>
        <w:tc>
          <w:tcPr>
            <w:tcW w:type="dxa" w:w="2160"/>
          </w:tcPr>
          <w:p>
            <w:r>
              <w:t>Name</w:t>
            </w:r>
          </w:p>
        </w:tc>
        <w:tc>
          <w:tcPr>
            <w:tcW w:type="dxa" w:w="2160"/>
          </w:tcPr>
          <w:p>
            <w:r>
              <w:t>neime</w:t>
            </w:r>
          </w:p>
        </w:tc>
        <w:tc>
          <w:tcPr>
            <w:tcW w:type="dxa" w:w="2160"/>
          </w:tcPr>
          <w:p>
            <w:r>
              <w:t>Info personnelle</w:t>
            </w:r>
          </w:p>
        </w:tc>
      </w:tr>
      <w:tr>
        <w:tc>
          <w:tcPr>
            <w:tcW w:type="dxa" w:w="2160"/>
          </w:tcPr>
          <w:p>
            <w:r>
              <w:t>Groupe sanguin</w:t>
            </w:r>
          </w:p>
        </w:tc>
        <w:tc>
          <w:tcPr>
            <w:tcW w:type="dxa" w:w="2160"/>
          </w:tcPr>
          <w:p>
            <w:r>
              <w:t>Blood type</w:t>
            </w:r>
          </w:p>
        </w:tc>
        <w:tc>
          <w:tcPr>
            <w:tcW w:type="dxa" w:w="2160"/>
          </w:tcPr>
          <w:p>
            <w:r>
              <w:t>bleude taip</w:t>
            </w:r>
          </w:p>
        </w:tc>
        <w:tc>
          <w:tcPr>
            <w:tcW w:type="dxa" w:w="2160"/>
          </w:tcPr>
          <w:p>
            <w:r>
              <w:t>Médical</w:t>
            </w:r>
          </w:p>
        </w:tc>
      </w:tr>
      <w:tr>
        <w:tc>
          <w:tcPr>
            <w:tcW w:type="dxa" w:w="2160"/>
          </w:tcPr>
          <w:p>
            <w:r>
              <w:t>Allergies</w:t>
            </w:r>
          </w:p>
        </w:tc>
        <w:tc>
          <w:tcPr>
            <w:tcW w:type="dxa" w:w="2160"/>
          </w:tcPr>
          <w:p>
            <w:r>
              <w:t>Allergies</w:t>
            </w:r>
          </w:p>
        </w:tc>
        <w:tc>
          <w:tcPr>
            <w:tcW w:type="dxa" w:w="2160"/>
          </w:tcPr>
          <w:p>
            <w:r>
              <w:t>alerdjis</w:t>
            </w:r>
          </w:p>
        </w:tc>
        <w:tc>
          <w:tcPr>
            <w:tcW w:type="dxa" w:w="2160"/>
          </w:tcPr>
          <w:p>
            <w:r>
              <w:t>Médical</w:t>
            </w:r>
          </w:p>
        </w:tc>
      </w:tr>
      <w:tr>
        <w:tc>
          <w:tcPr>
            <w:tcW w:type="dxa" w:w="2160"/>
          </w:tcPr>
          <w:p>
            <w:r>
              <w:t>Contact d’urgence</w:t>
            </w:r>
          </w:p>
        </w:tc>
        <w:tc>
          <w:tcPr>
            <w:tcW w:type="dxa" w:w="2160"/>
          </w:tcPr>
          <w:p>
            <w:r>
              <w:t>Emergency contact</w:t>
            </w:r>
          </w:p>
        </w:tc>
        <w:tc>
          <w:tcPr>
            <w:tcW w:type="dxa" w:w="2160"/>
          </w:tcPr>
          <w:p>
            <w:r>
              <w:t>emergencie contacte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Nom et adresse de l’hôtel</w:t>
            </w:r>
          </w:p>
        </w:tc>
        <w:tc>
          <w:tcPr>
            <w:tcW w:type="dxa" w:w="2160"/>
          </w:tcPr>
          <w:p>
            <w:r>
              <w:t>Hotel name and address</w:t>
            </w:r>
          </w:p>
        </w:tc>
        <w:tc>
          <w:tcPr>
            <w:tcW w:type="dxa" w:w="2160"/>
          </w:tcPr>
          <w:p>
            <w:r>
              <w:t>hôtel neime ande adresse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Numéro d’urgence local</w:t>
            </w:r>
          </w:p>
        </w:tc>
        <w:tc>
          <w:tcPr>
            <w:tcW w:type="dxa" w:w="2160"/>
          </w:tcPr>
          <w:p>
            <w:r>
              <w:t>Local emergency number</w:t>
            </w:r>
          </w:p>
        </w:tc>
        <w:tc>
          <w:tcPr>
            <w:tcW w:type="dxa" w:w="2160"/>
          </w:tcPr>
          <w:p>
            <w:r>
              <w:t>local emergencie numbeur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Où puis-je prier ?</w:t>
            </w:r>
          </w:p>
        </w:tc>
        <w:tc>
          <w:tcPr>
            <w:tcW w:type="dxa" w:w="2160"/>
          </w:tcPr>
          <w:p>
            <w:r>
              <w:t>Where can I pray?</w:t>
            </w:r>
          </w:p>
        </w:tc>
        <w:tc>
          <w:tcPr>
            <w:tcW w:type="dxa" w:w="2160"/>
          </w:tcPr>
          <w:p>
            <w:r>
              <w:t>ouère can aïe prei</w:t>
            </w:r>
          </w:p>
        </w:tc>
        <w:tc>
          <w:tcPr>
            <w:tcW w:type="dxa" w:w="2160"/>
          </w:tcPr>
          <w:p>
            <w:r>
              <w:t>Culturel/religieux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