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Phrasebook de voyage essentiel</w:t>
        <w:br/>
        <w:t>Français ↔ Arabe (notes en français)</w:t>
      </w:r>
    </w:p>
    <w:p>
      <w:pPr>
        <w:pStyle w:val="Heading1"/>
      </w:pPr>
      <w:r>
        <w:t>Salutations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arabe</w:t>
            </w:r>
          </w:p>
        </w:tc>
        <w:tc>
          <w:tcPr>
            <w:tcW w:type="dxa" w:w="2160"/>
          </w:tcPr>
          <w:p>
            <w:r>
              <w:t>Prononciation (style translittéré)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Bonjour</w:t>
            </w:r>
          </w:p>
        </w:tc>
        <w:tc>
          <w:tcPr>
            <w:tcW w:type="dxa" w:w="2160"/>
          </w:tcPr>
          <w:p>
            <w:r>
              <w:t>مرحبا</w:t>
            </w:r>
          </w:p>
        </w:tc>
        <w:tc>
          <w:tcPr>
            <w:tcW w:type="dxa" w:w="2160"/>
          </w:tcPr>
          <w:p>
            <w:r>
              <w:t>marhaban</w:t>
            </w:r>
          </w:p>
        </w:tc>
        <w:tc>
          <w:tcPr>
            <w:tcW w:type="dxa" w:w="2160"/>
          </w:tcPr>
          <w:p>
            <w:r>
              <w:t>Salutation standard</w:t>
            </w:r>
          </w:p>
        </w:tc>
      </w:tr>
      <w:tr>
        <w:tc>
          <w:tcPr>
            <w:tcW w:type="dxa" w:w="2160"/>
          </w:tcPr>
          <w:p>
            <w:r>
              <w:t>Bon matin</w:t>
            </w:r>
          </w:p>
        </w:tc>
        <w:tc>
          <w:tcPr>
            <w:tcW w:type="dxa" w:w="2160"/>
          </w:tcPr>
          <w:p>
            <w:r>
              <w:t>صباح الخير</w:t>
            </w:r>
          </w:p>
        </w:tc>
        <w:tc>
          <w:tcPr>
            <w:tcW w:type="dxa" w:w="2160"/>
          </w:tcPr>
          <w:p>
            <w:r>
              <w:t>sabah al-khayr</w:t>
            </w:r>
          </w:p>
        </w:tc>
        <w:tc>
          <w:tcPr>
            <w:tcW w:type="dxa" w:w="2160"/>
          </w:tcPr>
          <w:p>
            <w:r>
              <w:t>Utilisé le matin</w:t>
            </w:r>
          </w:p>
        </w:tc>
      </w:tr>
      <w:tr>
        <w:tc>
          <w:tcPr>
            <w:tcW w:type="dxa" w:w="2160"/>
          </w:tcPr>
          <w:p>
            <w:r>
              <w:t>Bon après-midi</w:t>
            </w:r>
          </w:p>
        </w:tc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masa’ al-khayr</w:t>
            </w:r>
          </w:p>
        </w:tc>
        <w:tc>
          <w:tcPr>
            <w:tcW w:type="dxa" w:w="2160"/>
          </w:tcPr>
          <w:p>
            <w:r>
              <w:t>Utilisé l’après-midi</w:t>
            </w:r>
          </w:p>
        </w:tc>
      </w:tr>
      <w:tr>
        <w:tc>
          <w:tcPr>
            <w:tcW w:type="dxa" w:w="2160"/>
          </w:tcPr>
          <w:p>
            <w:r>
              <w:t>Bonsoir</w:t>
            </w:r>
          </w:p>
        </w:tc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masa’ al-khayr</w:t>
            </w:r>
          </w:p>
        </w:tc>
        <w:tc>
          <w:tcPr>
            <w:tcW w:type="dxa" w:w="2160"/>
          </w:tcPr>
          <w:p>
            <w:r>
              <w:t>Utilisé le soir</w:t>
            </w:r>
          </w:p>
        </w:tc>
      </w:tr>
      <w:tr>
        <w:tc>
          <w:tcPr>
            <w:tcW w:type="dxa" w:w="2160"/>
          </w:tcPr>
          <w:p>
            <w:r>
              <w:t>Au revoir</w:t>
            </w:r>
          </w:p>
        </w:tc>
        <w:tc>
          <w:tcPr>
            <w:tcW w:type="dxa" w:w="2160"/>
          </w:tcPr>
          <w:p>
            <w:r>
              <w:t>مع السلامة</w:t>
            </w:r>
          </w:p>
        </w:tc>
        <w:tc>
          <w:tcPr>
            <w:tcW w:type="dxa" w:w="2160"/>
          </w:tcPr>
          <w:p>
            <w:r>
              <w:t>ma‘a as-salama</w:t>
            </w:r>
          </w:p>
        </w:tc>
        <w:tc>
          <w:tcPr>
            <w:tcW w:type="dxa" w:w="2160"/>
          </w:tcPr>
          <w:p>
            <w:r>
              <w:t>Formule d’adieu</w:t>
            </w:r>
          </w:p>
        </w:tc>
      </w:tr>
      <w:tr>
        <w:tc>
          <w:tcPr>
            <w:tcW w:type="dxa" w:w="2160"/>
          </w:tcPr>
          <w:p>
            <w:r>
              <w:t>Comment ça va ?</w:t>
            </w:r>
          </w:p>
        </w:tc>
        <w:tc>
          <w:tcPr>
            <w:tcW w:type="dxa" w:w="2160"/>
          </w:tcPr>
          <w:p>
            <w:r>
              <w:t>كيف حالك؟</w:t>
            </w:r>
          </w:p>
        </w:tc>
        <w:tc>
          <w:tcPr>
            <w:tcW w:type="dxa" w:w="2160"/>
          </w:tcPr>
          <w:p>
            <w:r>
              <w:t>kayfa haluk</w:t>
            </w:r>
          </w:p>
        </w:tc>
        <w:tc>
          <w:tcPr>
            <w:tcW w:type="dxa" w:w="2160"/>
          </w:tcPr>
          <w:p>
            <w:r>
              <w:t>Formule de politesse</w:t>
            </w:r>
          </w:p>
        </w:tc>
      </w:tr>
      <w:tr>
        <w:tc>
          <w:tcPr>
            <w:tcW w:type="dxa" w:w="2160"/>
          </w:tcPr>
          <w:p>
            <w:r>
              <w:t>Enchanté</w:t>
            </w:r>
          </w:p>
        </w:tc>
        <w:tc>
          <w:tcPr>
            <w:tcW w:type="dxa" w:w="2160"/>
          </w:tcPr>
          <w:p>
            <w:r>
              <w:t>تشرفت بلقائك</w:t>
            </w:r>
          </w:p>
        </w:tc>
        <w:tc>
          <w:tcPr>
            <w:tcW w:type="dxa" w:w="2160"/>
          </w:tcPr>
          <w:p>
            <w:r>
              <w:t>tasharraftu biliqa’ika</w:t>
            </w:r>
          </w:p>
        </w:tc>
        <w:tc>
          <w:tcPr>
            <w:tcW w:type="dxa" w:w="2160"/>
          </w:tcPr>
          <w:p>
            <w:r>
              <w:t>Présentation</w:t>
            </w:r>
          </w:p>
        </w:tc>
      </w:tr>
      <w:tr>
        <w:tc>
          <w:tcPr>
            <w:tcW w:type="dxa" w:w="2160"/>
          </w:tcPr>
          <w:p>
            <w:r>
              <w:t>S’il vous plaît</w:t>
            </w:r>
          </w:p>
        </w:tc>
        <w:tc>
          <w:tcPr>
            <w:tcW w:type="dxa" w:w="2160"/>
          </w:tcPr>
          <w:p>
            <w:r>
              <w:t>من فضلك</w:t>
            </w:r>
          </w:p>
        </w:tc>
        <w:tc>
          <w:tcPr>
            <w:tcW w:type="dxa" w:w="2160"/>
          </w:tcPr>
          <w:p>
            <w:r>
              <w:t>min fadlik</w:t>
            </w:r>
          </w:p>
        </w:tc>
        <w:tc>
          <w:tcPr>
            <w:tcW w:type="dxa" w:w="2160"/>
          </w:tcPr>
          <w:p>
            <w:r>
              <w:t>Politesse</w:t>
            </w:r>
          </w:p>
        </w:tc>
      </w:tr>
      <w:tr>
        <w:tc>
          <w:tcPr>
            <w:tcW w:type="dxa" w:w="2160"/>
          </w:tcPr>
          <w:p>
            <w:r>
              <w:t>Merci</w:t>
            </w:r>
          </w:p>
        </w:tc>
        <w:tc>
          <w:tcPr>
            <w:tcW w:type="dxa" w:w="2160"/>
          </w:tcPr>
          <w:p>
            <w:r>
              <w:t>شكرا</w:t>
            </w:r>
          </w:p>
        </w:tc>
        <w:tc>
          <w:tcPr>
            <w:tcW w:type="dxa" w:w="2160"/>
          </w:tcPr>
          <w:p>
            <w:r>
              <w:t>shukran</w:t>
            </w:r>
          </w:p>
        </w:tc>
        <w:tc>
          <w:tcPr>
            <w:tcW w:type="dxa" w:w="2160"/>
          </w:tcPr>
          <w:p>
            <w:r>
              <w:t>Usage quotidien</w:t>
            </w:r>
          </w:p>
        </w:tc>
      </w:tr>
      <w:tr>
        <w:tc>
          <w:tcPr>
            <w:tcW w:type="dxa" w:w="2160"/>
          </w:tcPr>
          <w:p>
            <w:r>
              <w:t>Pardon</w:t>
            </w:r>
          </w:p>
        </w:tc>
        <w:tc>
          <w:tcPr>
            <w:tcW w:type="dxa" w:w="2160"/>
          </w:tcPr>
          <w:p>
            <w:r>
              <w:t>عفوا</w:t>
            </w:r>
          </w:p>
        </w:tc>
        <w:tc>
          <w:tcPr>
            <w:tcW w:type="dxa" w:w="2160"/>
          </w:tcPr>
          <w:p>
            <w:r>
              <w:t>‘afwan</w:t>
            </w:r>
          </w:p>
        </w:tc>
        <w:tc>
          <w:tcPr>
            <w:tcW w:type="dxa" w:w="2160"/>
          </w:tcPr>
          <w:p>
            <w:r>
              <w:t>Excuse</w:t>
            </w:r>
          </w:p>
        </w:tc>
      </w:tr>
      <w:tr>
        <w:tc>
          <w:tcPr>
            <w:tcW w:type="dxa" w:w="2160"/>
          </w:tcPr>
          <w:p>
            <w:r>
              <w:t>Désolé</w:t>
            </w:r>
          </w:p>
        </w:tc>
        <w:tc>
          <w:tcPr>
            <w:tcW w:type="dxa" w:w="2160"/>
          </w:tcPr>
          <w:p>
            <w:r>
              <w:t>آسف</w:t>
            </w:r>
          </w:p>
        </w:tc>
        <w:tc>
          <w:tcPr>
            <w:tcW w:type="dxa" w:w="2160"/>
          </w:tcPr>
          <w:p>
            <w:r>
              <w:t>aasif</w:t>
            </w:r>
          </w:p>
        </w:tc>
        <w:tc>
          <w:tcPr>
            <w:tcW w:type="dxa" w:w="2160"/>
          </w:tcPr>
          <w:p>
            <w:r>
              <w:t>Excuses</w:t>
            </w:r>
          </w:p>
        </w:tc>
      </w:tr>
    </w:tbl>
    <w:p/>
    <w:p>
      <w:pPr>
        <w:pStyle w:val="Heading1"/>
      </w:pPr>
      <w:r>
        <w:t>Interactions quotidiennes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arabe</w:t>
            </w:r>
          </w:p>
        </w:tc>
        <w:tc>
          <w:tcPr>
            <w:tcW w:type="dxa" w:w="2160"/>
          </w:tcPr>
          <w:p>
            <w:r>
              <w:t>Prononciation (style translittéré)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Parlez-vous anglais ?</w:t>
            </w:r>
          </w:p>
        </w:tc>
        <w:tc>
          <w:tcPr>
            <w:tcW w:type="dxa" w:w="2160"/>
          </w:tcPr>
          <w:p>
            <w:r>
              <w:t>هل تتحدث الإنجليزية؟</w:t>
            </w:r>
          </w:p>
        </w:tc>
        <w:tc>
          <w:tcPr>
            <w:tcW w:type="dxa" w:w="2160"/>
          </w:tcPr>
          <w:p>
            <w:r>
              <w:t>hal tatahaddath al-ingliziyya?</w:t>
            </w:r>
          </w:p>
        </w:tc>
        <w:tc>
          <w:tcPr>
            <w:tcW w:type="dxa" w:w="2160"/>
          </w:tcPr>
          <w:p>
            <w:r>
              <w:t>Question fréquente</w:t>
            </w:r>
          </w:p>
        </w:tc>
      </w:tr>
      <w:tr>
        <w:tc>
          <w:tcPr>
            <w:tcW w:type="dxa" w:w="2160"/>
          </w:tcPr>
          <w:p>
            <w:r>
              <w:t>Je ne comprends pas</w:t>
            </w:r>
          </w:p>
        </w:tc>
        <w:tc>
          <w:tcPr>
            <w:tcW w:type="dxa" w:w="2160"/>
          </w:tcPr>
          <w:p>
            <w:r>
              <w:t>لا أفهم</w:t>
            </w:r>
          </w:p>
        </w:tc>
        <w:tc>
          <w:tcPr>
            <w:tcW w:type="dxa" w:w="2160"/>
          </w:tcPr>
          <w:p>
            <w:r>
              <w:t>laa afham</w:t>
            </w:r>
          </w:p>
        </w:tc>
        <w:tc>
          <w:tcPr>
            <w:tcW w:type="dxa" w:w="2160"/>
          </w:tcPr>
          <w:p>
            <w:r>
              <w:t>Très utile</w:t>
            </w:r>
          </w:p>
        </w:tc>
      </w:tr>
      <w:tr>
        <w:tc>
          <w:tcPr>
            <w:tcW w:type="dxa" w:w="2160"/>
          </w:tcPr>
          <w:p>
            <w:r>
              <w:t>Pouvez-vous répéter plus lentement ?</w:t>
            </w:r>
          </w:p>
        </w:tc>
        <w:tc>
          <w:tcPr>
            <w:tcW w:type="dxa" w:w="2160"/>
          </w:tcPr>
          <w:p>
            <w:r>
              <w:t>هل يمكنك التحدث ببطء أكثر؟</w:t>
            </w:r>
          </w:p>
        </w:tc>
        <w:tc>
          <w:tcPr>
            <w:tcW w:type="dxa" w:w="2160"/>
          </w:tcPr>
          <w:p>
            <w:r>
              <w:t>hal yumkinuka at-tahadduth bibut’ akthar?</w:t>
            </w:r>
          </w:p>
        </w:tc>
        <w:tc>
          <w:tcPr>
            <w:tcW w:type="dxa" w:w="2160"/>
          </w:tcPr>
          <w:p>
            <w:r>
              <w:t>Demande de clarification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arabe</w:t>
            </w:r>
          </w:p>
        </w:tc>
        <w:tc>
          <w:tcPr>
            <w:tcW w:type="dxa" w:w="2160"/>
          </w:tcPr>
          <w:p>
            <w:r>
              <w:t>Prononciation (style translittéré)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Où est … ?</w:t>
            </w:r>
          </w:p>
        </w:tc>
        <w:tc>
          <w:tcPr>
            <w:tcW w:type="dxa" w:w="2160"/>
          </w:tcPr>
          <w:p>
            <w:r>
              <w:t>أين …؟</w:t>
            </w:r>
          </w:p>
        </w:tc>
        <w:tc>
          <w:tcPr>
            <w:tcW w:type="dxa" w:w="2160"/>
          </w:tcPr>
          <w:p>
            <w:r>
              <w:t>ayna ...?</w:t>
            </w:r>
          </w:p>
        </w:tc>
        <w:tc>
          <w:tcPr>
            <w:tcW w:type="dxa" w:w="2160"/>
          </w:tcPr>
          <w:p>
            <w:r>
              <w:t>Demande de direction</w:t>
            </w:r>
          </w:p>
        </w:tc>
      </w:tr>
      <w:tr>
        <w:tc>
          <w:tcPr>
            <w:tcW w:type="dxa" w:w="2160"/>
          </w:tcPr>
          <w:p>
            <w:r>
              <w:t>Est-ce que ce bus/train va à … ?</w:t>
            </w:r>
          </w:p>
        </w:tc>
        <w:tc>
          <w:tcPr>
            <w:tcW w:type="dxa" w:w="2160"/>
          </w:tcPr>
          <w:p>
            <w:r>
              <w:t>هل هذه الحافلة/القطار يذهب إلى …؟</w:t>
            </w:r>
          </w:p>
        </w:tc>
        <w:tc>
          <w:tcPr>
            <w:tcW w:type="dxa" w:w="2160"/>
          </w:tcPr>
          <w:p>
            <w:r>
              <w:t>hal hadhihi al-hafila/alqitar yadhhab ila ...?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  <w:tr>
        <w:tc>
          <w:tcPr>
            <w:tcW w:type="dxa" w:w="2160"/>
          </w:tcPr>
          <w:p>
            <w:r>
              <w:t>Quel chemin pour … ?</w:t>
            </w:r>
          </w:p>
        </w:tc>
        <w:tc>
          <w:tcPr>
            <w:tcW w:type="dxa" w:w="2160"/>
          </w:tcPr>
          <w:p>
            <w:r>
              <w:t>ما الطريق إلى …؟</w:t>
            </w:r>
          </w:p>
        </w:tc>
        <w:tc>
          <w:tcPr>
            <w:tcW w:type="dxa" w:w="2160"/>
          </w:tcPr>
          <w:p>
            <w:r>
              <w:t>ma at-tariq ila ...?</w:t>
            </w:r>
          </w:p>
        </w:tc>
        <w:tc>
          <w:tcPr>
            <w:tcW w:type="dxa" w:w="2160"/>
          </w:tcPr>
          <w:p>
            <w:r>
              <w:t>Indication de chemin</w:t>
            </w:r>
          </w:p>
        </w:tc>
      </w:tr>
      <w:tr>
        <w:tc>
          <w:tcPr>
            <w:tcW w:type="dxa" w:w="2160"/>
          </w:tcPr>
          <w:p>
            <w:r>
              <w:t>Comment aller à … ?</w:t>
            </w:r>
          </w:p>
        </w:tc>
        <w:tc>
          <w:tcPr>
            <w:tcW w:type="dxa" w:w="2160"/>
          </w:tcPr>
          <w:p>
            <w:r>
              <w:t>كيف أصل إلى …؟</w:t>
            </w:r>
          </w:p>
        </w:tc>
        <w:tc>
          <w:tcPr>
            <w:tcW w:type="dxa" w:w="2160"/>
          </w:tcPr>
          <w:p>
            <w:r>
              <w:t>kayfa asil ila ...?</w:t>
            </w:r>
          </w:p>
        </w:tc>
        <w:tc>
          <w:tcPr>
            <w:tcW w:type="dxa" w:w="2160"/>
          </w:tcPr>
          <w:p>
            <w:r>
              <w:t>Itinéraire</w:t>
            </w:r>
          </w:p>
        </w:tc>
      </w:tr>
      <w:tr>
        <w:tc>
          <w:tcPr>
            <w:tcW w:type="dxa" w:w="2160"/>
          </w:tcPr>
          <w:p>
            <w:r>
              <w:t>Tournez à gauche</w:t>
            </w:r>
          </w:p>
        </w:tc>
        <w:tc>
          <w:tcPr>
            <w:tcW w:type="dxa" w:w="2160"/>
          </w:tcPr>
          <w:p>
            <w:r>
              <w:t>انعطف يساراً</w:t>
            </w:r>
          </w:p>
        </w:tc>
        <w:tc>
          <w:tcPr>
            <w:tcW w:type="dxa" w:w="2160"/>
          </w:tcPr>
          <w:p>
            <w:r>
              <w:t>i‘tafi yasaran</w:t>
            </w:r>
          </w:p>
        </w:tc>
        <w:tc>
          <w:tcPr>
            <w:tcW w:type="dxa" w:w="2160"/>
          </w:tcPr>
          <w:p>
            <w:r>
              <w:t>Indication</w:t>
            </w:r>
          </w:p>
        </w:tc>
      </w:tr>
      <w:tr>
        <w:tc>
          <w:tcPr>
            <w:tcW w:type="dxa" w:w="2160"/>
          </w:tcPr>
          <w:p>
            <w:r>
              <w:t>Allez tout droit</w:t>
            </w:r>
          </w:p>
        </w:tc>
        <w:tc>
          <w:tcPr>
            <w:tcW w:type="dxa" w:w="2160"/>
          </w:tcPr>
          <w:p>
            <w:r>
              <w:t>اذهب مباشرةً</w:t>
            </w:r>
          </w:p>
        </w:tc>
        <w:tc>
          <w:tcPr>
            <w:tcW w:type="dxa" w:w="2160"/>
          </w:tcPr>
          <w:p>
            <w:r>
              <w:t>idhhab mubasharatan</w:t>
            </w:r>
          </w:p>
        </w:tc>
        <w:tc>
          <w:tcPr>
            <w:tcW w:type="dxa" w:w="2160"/>
          </w:tcPr>
          <w:p>
            <w:r>
              <w:t>Indication</w:t>
            </w:r>
          </w:p>
        </w:tc>
      </w:tr>
      <w:tr>
        <w:tc>
          <w:tcPr>
            <w:tcW w:type="dxa" w:w="2160"/>
          </w:tcPr>
          <w:p>
            <w:r>
              <w:t>Où sont les toilettes ?</w:t>
            </w:r>
          </w:p>
        </w:tc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ayna al-hammam?</w:t>
            </w:r>
          </w:p>
        </w:tc>
        <w:tc>
          <w:tcPr>
            <w:tcW w:type="dxa" w:w="2160"/>
          </w:tcPr>
          <w:p>
            <w:r>
              <w:t>Très utile</w:t>
            </w:r>
          </w:p>
        </w:tc>
      </w:tr>
    </w:tbl>
    <w:p/>
    <w:p>
      <w:pPr>
        <w:pStyle w:val="Heading1"/>
      </w:pPr>
      <w:r>
        <w:t>Voyage (transport et hébergement)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arabe</w:t>
            </w:r>
          </w:p>
        </w:tc>
        <w:tc>
          <w:tcPr>
            <w:tcW w:type="dxa" w:w="2160"/>
          </w:tcPr>
          <w:p>
            <w:r>
              <w:t>Prononciation (style translittéré)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J’ai une réservation au nom de …</w:t>
            </w:r>
          </w:p>
        </w:tc>
        <w:tc>
          <w:tcPr>
            <w:tcW w:type="dxa" w:w="2160"/>
          </w:tcPr>
          <w:p>
            <w:r>
              <w:t>لدي حجز باسم …</w:t>
            </w:r>
          </w:p>
        </w:tc>
        <w:tc>
          <w:tcPr>
            <w:tcW w:type="dxa" w:w="2160"/>
          </w:tcPr>
          <w:p>
            <w:r>
              <w:t>ladayya hajz bismi ...</w:t>
            </w:r>
          </w:p>
        </w:tc>
        <w:tc>
          <w:tcPr>
            <w:tcW w:type="dxa" w:w="2160"/>
          </w:tcPr>
          <w:p>
            <w:r>
              <w:t>Hôtel</w:t>
            </w:r>
          </w:p>
        </w:tc>
      </w:tr>
      <w:tr>
        <w:tc>
          <w:tcPr>
            <w:tcW w:type="dxa" w:w="2160"/>
          </w:tcPr>
          <w:p>
            <w:r>
              <w:t>Avez-vous des chambres libres ?</w:t>
            </w:r>
          </w:p>
        </w:tc>
        <w:tc>
          <w:tcPr>
            <w:tcW w:type="dxa" w:w="2160"/>
          </w:tcPr>
          <w:p>
            <w:r>
              <w:t>هل لديكم غرف شاغرة؟</w:t>
            </w:r>
          </w:p>
        </w:tc>
        <w:tc>
          <w:tcPr>
            <w:tcW w:type="dxa" w:w="2160"/>
          </w:tcPr>
          <w:p>
            <w:r>
              <w:t>hal ladaykum ghuraf shaghira?</w:t>
            </w:r>
          </w:p>
        </w:tc>
        <w:tc>
          <w:tcPr>
            <w:tcW w:type="dxa" w:w="2160"/>
          </w:tcPr>
          <w:p>
            <w:r>
              <w:t>Hébergement</w:t>
            </w:r>
          </w:p>
        </w:tc>
      </w:tr>
      <w:tr>
        <w:tc>
          <w:tcPr>
            <w:tcW w:type="dxa" w:w="2160"/>
          </w:tcPr>
          <w:p>
            <w:r>
              <w:t>Je voudrais m’enregistrer</w:t>
            </w:r>
          </w:p>
        </w:tc>
        <w:tc>
          <w:tcPr>
            <w:tcW w:type="dxa" w:w="2160"/>
          </w:tcPr>
          <w:p>
            <w:r>
              <w:t>أود تسجيل الوصول</w:t>
            </w:r>
          </w:p>
        </w:tc>
        <w:tc>
          <w:tcPr>
            <w:tcW w:type="dxa" w:w="2160"/>
          </w:tcPr>
          <w:p>
            <w:r>
              <w:t>awaddu tasjil al-wusul</w:t>
            </w:r>
          </w:p>
        </w:tc>
        <w:tc>
          <w:tcPr>
            <w:tcW w:type="dxa" w:w="2160"/>
          </w:tcPr>
          <w:p>
            <w:r>
              <w:t>Arrivée à l’hôtel</w:t>
            </w:r>
          </w:p>
        </w:tc>
      </w:tr>
      <w:tr>
        <w:tc>
          <w:tcPr>
            <w:tcW w:type="dxa" w:w="2160"/>
          </w:tcPr>
          <w:p>
            <w:r>
              <w:t>Où est la gare routière/la gare ?</w:t>
            </w:r>
          </w:p>
        </w:tc>
        <w:tc>
          <w:tcPr>
            <w:tcW w:type="dxa" w:w="2160"/>
          </w:tcPr>
          <w:p>
            <w:r>
              <w:t>أين محطة القطار/الحافلات؟</w:t>
            </w:r>
          </w:p>
        </w:tc>
        <w:tc>
          <w:tcPr>
            <w:tcW w:type="dxa" w:w="2160"/>
          </w:tcPr>
          <w:p>
            <w:r>
              <w:t>ayna mahattat al-qitar/al-hafilat?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  <w:tr>
        <w:tc>
          <w:tcPr>
            <w:tcW w:type="dxa" w:w="2160"/>
          </w:tcPr>
          <w:p>
            <w:r>
              <w:t>Je voudrais un billet pour __</w:t>
            </w:r>
          </w:p>
        </w:tc>
        <w:tc>
          <w:tcPr>
            <w:tcW w:type="dxa" w:w="2160"/>
          </w:tcPr>
          <w:p>
            <w:r>
              <w:t>أريد تذكرة إلى __</w:t>
            </w:r>
          </w:p>
        </w:tc>
        <w:tc>
          <w:tcPr>
            <w:tcW w:type="dxa" w:w="2160"/>
          </w:tcPr>
          <w:p>
            <w:r>
              <w:t>uridu tadhkira ila __</w:t>
            </w:r>
          </w:p>
        </w:tc>
        <w:tc>
          <w:tcPr>
            <w:tcW w:type="dxa" w:w="2160"/>
          </w:tcPr>
          <w:p>
            <w:r>
              <w:t>Billetterie</w:t>
            </w:r>
          </w:p>
        </w:tc>
      </w:tr>
      <w:tr>
        <w:tc>
          <w:tcPr>
            <w:tcW w:type="dxa" w:w="2160"/>
          </w:tcPr>
          <w:p>
            <w:r>
              <w:t>Combien coûte un billet pour __ ?</w:t>
            </w:r>
          </w:p>
        </w:tc>
        <w:tc>
          <w:tcPr>
            <w:tcW w:type="dxa" w:w="2160"/>
          </w:tcPr>
          <w:p>
            <w:r>
              <w:t>كم ثمن التذكرة إلى __؟</w:t>
            </w:r>
          </w:p>
        </w:tc>
        <w:tc>
          <w:tcPr>
            <w:tcW w:type="dxa" w:w="2160"/>
          </w:tcPr>
          <w:p>
            <w:r>
              <w:t>kam thaman at-tadhkira ila __?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Pouvez-vous m’appeler un taxi ?</w:t>
            </w:r>
          </w:p>
        </w:tc>
        <w:tc>
          <w:tcPr>
            <w:tcW w:type="dxa" w:w="2160"/>
          </w:tcPr>
          <w:p>
            <w:r>
              <w:t>هل يمكنك طلب سيارة أجرة لي؟</w:t>
            </w:r>
          </w:p>
        </w:tc>
        <w:tc>
          <w:tcPr>
            <w:tcW w:type="dxa" w:w="2160"/>
          </w:tcPr>
          <w:p>
            <w:r>
              <w:t>hal yumkinuka talab sayyarat ujra li?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</w:tbl>
    <w:p/>
    <w:p>
      <w:pPr>
        <w:pStyle w:val="Heading1"/>
      </w:pPr>
      <w:r>
        <w:t>Nourriture et repas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arabe</w:t>
            </w:r>
          </w:p>
        </w:tc>
        <w:tc>
          <w:tcPr>
            <w:tcW w:type="dxa" w:w="2160"/>
          </w:tcPr>
          <w:p>
            <w:r>
              <w:t>Prononciation (style translittéré)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Je voudrais commander __</w:t>
            </w:r>
          </w:p>
        </w:tc>
        <w:tc>
          <w:tcPr>
            <w:tcW w:type="dxa" w:w="2160"/>
          </w:tcPr>
          <w:p>
            <w:r>
              <w:t>أود طلب __</w:t>
            </w:r>
          </w:p>
        </w:tc>
        <w:tc>
          <w:tcPr>
            <w:tcW w:type="dxa" w:w="2160"/>
          </w:tcPr>
          <w:p>
            <w:r>
              <w:t>awaddu talab ...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Une table pour __, s’il vous plaît</w:t>
            </w:r>
          </w:p>
        </w:tc>
        <w:tc>
          <w:tcPr>
            <w:tcW w:type="dxa" w:w="2160"/>
          </w:tcPr>
          <w:p>
            <w:r>
              <w:t>طاولة ل__ من فضلك</w:t>
            </w:r>
          </w:p>
        </w:tc>
        <w:tc>
          <w:tcPr>
            <w:tcW w:type="dxa" w:w="2160"/>
          </w:tcPr>
          <w:p>
            <w:r>
              <w:t>tawilat li... min fadlik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Puis-je avoir le menu ?</w:t>
            </w:r>
          </w:p>
        </w:tc>
        <w:tc>
          <w:tcPr>
            <w:tcW w:type="dxa" w:w="2160"/>
          </w:tcPr>
          <w:p>
            <w:r>
              <w:t>هل يمكنني الحصول على القائمة؟</w:t>
            </w:r>
          </w:p>
        </w:tc>
        <w:tc>
          <w:tcPr>
            <w:tcW w:type="dxa" w:w="2160"/>
          </w:tcPr>
          <w:p>
            <w:r>
              <w:t>hal yumkinuni al-husul ‘ala al-qa’ima?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Que recommandez-vous ?</w:t>
            </w:r>
          </w:p>
        </w:tc>
        <w:tc>
          <w:tcPr>
            <w:tcW w:type="dxa" w:w="2160"/>
          </w:tcPr>
          <w:p>
            <w:r>
              <w:t>ماذا تنصح؟</w:t>
            </w:r>
          </w:p>
        </w:tc>
        <w:tc>
          <w:tcPr>
            <w:tcW w:type="dxa" w:w="2160"/>
          </w:tcPr>
          <w:p>
            <w:r>
              <w:t>madha tansah?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L’addition, s’il vous plaît</w:t>
            </w:r>
          </w:p>
        </w:tc>
        <w:tc>
          <w:tcPr>
            <w:tcW w:type="dxa" w:w="2160"/>
          </w:tcPr>
          <w:p>
            <w:r>
              <w:t>الحساب من فضلك</w:t>
            </w:r>
          </w:p>
        </w:tc>
        <w:tc>
          <w:tcPr>
            <w:tcW w:type="dxa" w:w="2160"/>
          </w:tcPr>
          <w:p>
            <w:r>
              <w:t>al-hisab min fadlik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Y a-t-il de la nourriture halal ici ?</w:t>
            </w:r>
          </w:p>
        </w:tc>
        <w:tc>
          <w:tcPr>
            <w:tcW w:type="dxa" w:w="2160"/>
          </w:tcPr>
          <w:p>
            <w:r>
              <w:t>هل يوجد طعام حلال هنا؟</w:t>
            </w:r>
          </w:p>
        </w:tc>
        <w:tc>
          <w:tcPr>
            <w:tcW w:type="dxa" w:w="2160"/>
          </w:tcPr>
          <w:p>
            <w:r>
              <w:t>hal yujad ta‘am halal huna?</w:t>
            </w:r>
          </w:p>
        </w:tc>
        <w:tc>
          <w:tcPr>
            <w:tcW w:type="dxa" w:w="2160"/>
          </w:tcPr>
          <w:p>
            <w:r>
              <w:t>Culturel/religieux</w:t>
            </w:r>
          </w:p>
        </w:tc>
      </w:tr>
    </w:tbl>
    <w:p/>
    <w:p>
      <w:pPr>
        <w:pStyle w:val="Heading1"/>
      </w:pPr>
      <w:r>
        <w:t>Urgences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arabe</w:t>
            </w:r>
          </w:p>
        </w:tc>
        <w:tc>
          <w:tcPr>
            <w:tcW w:type="dxa" w:w="2160"/>
          </w:tcPr>
          <w:p>
            <w:r>
              <w:t>Prononciation (style translittéré)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À l’aide !</w:t>
            </w:r>
          </w:p>
        </w:tc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al-najda!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Appelez la police</w:t>
            </w:r>
          </w:p>
        </w:tc>
        <w:tc>
          <w:tcPr>
            <w:tcW w:type="dxa" w:w="2160"/>
          </w:tcPr>
          <w:p>
            <w:r>
              <w:t>اتصل بالشرطة</w:t>
            </w:r>
          </w:p>
        </w:tc>
        <w:tc>
          <w:tcPr>
            <w:tcW w:type="dxa" w:w="2160"/>
          </w:tcPr>
          <w:p>
            <w:r>
              <w:t>ittasil bishurta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J’ai besoin d’un médecin</w:t>
            </w:r>
          </w:p>
        </w:tc>
        <w:tc>
          <w:tcPr>
            <w:tcW w:type="dxa" w:w="2160"/>
          </w:tcPr>
          <w:p>
            <w:r>
              <w:t>أحتاج إلى طبيب</w:t>
            </w:r>
          </w:p>
        </w:tc>
        <w:tc>
          <w:tcPr>
            <w:tcW w:type="dxa" w:w="2160"/>
          </w:tcPr>
          <w:p>
            <w:r>
              <w:t>ahtaju ila tabib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Où est l’hôpital ?</w:t>
            </w:r>
          </w:p>
        </w:tc>
        <w:tc>
          <w:tcPr>
            <w:tcW w:type="dxa" w:w="2160"/>
          </w:tcPr>
          <w:p>
            <w:r>
              <w:t>أين المستشفى؟</w:t>
            </w:r>
          </w:p>
        </w:tc>
        <w:tc>
          <w:tcPr>
            <w:tcW w:type="dxa" w:w="2160"/>
          </w:tcPr>
          <w:p>
            <w:r>
              <w:t>ayna al-mustashfa?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J’ai perdu mon passeport</w:t>
            </w:r>
          </w:p>
        </w:tc>
        <w:tc>
          <w:tcPr>
            <w:tcW w:type="dxa" w:w="2160"/>
          </w:tcPr>
          <w:p>
            <w:r>
              <w:t>فقدت جواز سفري</w:t>
            </w:r>
          </w:p>
        </w:tc>
        <w:tc>
          <w:tcPr>
            <w:tcW w:type="dxa" w:w="2160"/>
          </w:tcPr>
          <w:p>
            <w:r>
              <w:t>faqadtu jawaz safari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Je suis allergique à __</w:t>
            </w:r>
          </w:p>
        </w:tc>
        <w:tc>
          <w:tcPr>
            <w:tcW w:type="dxa" w:w="2160"/>
          </w:tcPr>
          <w:p>
            <w:r>
              <w:t>أنا أعاني من حساسية ضد __</w:t>
            </w:r>
          </w:p>
        </w:tc>
        <w:tc>
          <w:tcPr>
            <w:tcW w:type="dxa" w:w="2160"/>
          </w:tcPr>
          <w:p>
            <w:r>
              <w:t>ana u‘ani min hasasiya didd ...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C’est une urgence</w:t>
            </w:r>
          </w:p>
        </w:tc>
        <w:tc>
          <w:tcPr>
            <w:tcW w:type="dxa" w:w="2160"/>
          </w:tcPr>
          <w:p>
            <w:r>
              <w:t>هذه حالة طارئة</w:t>
            </w:r>
          </w:p>
        </w:tc>
        <w:tc>
          <w:tcPr>
            <w:tcW w:type="dxa" w:w="2160"/>
          </w:tcPr>
          <w:p>
            <w:r>
              <w:t>hadhihi halatun tari’a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</w:tbl>
    <w:p/>
    <w:p>
      <w:pPr>
        <w:pStyle w:val="Heading1"/>
      </w:pPr>
      <w:r>
        <w:t>Nombres et argent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arabe</w:t>
            </w:r>
          </w:p>
        </w:tc>
        <w:tc>
          <w:tcPr>
            <w:tcW w:type="dxa" w:w="2160"/>
          </w:tcPr>
          <w:p>
            <w:r>
              <w:t>Prononciation (style translittéré)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Un</w:t>
            </w:r>
          </w:p>
        </w:tc>
        <w:tc>
          <w:tcPr>
            <w:tcW w:type="dxa" w:w="2160"/>
          </w:tcPr>
          <w:p>
            <w:r>
              <w:t>واحد</w:t>
            </w:r>
          </w:p>
        </w:tc>
        <w:tc>
          <w:tcPr>
            <w:tcW w:type="dxa" w:w="2160"/>
          </w:tcPr>
          <w:p>
            <w:r>
              <w:t>wahid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Deux</w:t>
            </w:r>
          </w:p>
        </w:tc>
        <w:tc>
          <w:tcPr>
            <w:tcW w:type="dxa" w:w="2160"/>
          </w:tcPr>
          <w:p>
            <w:r>
              <w:t>اثنان</w:t>
            </w:r>
          </w:p>
        </w:tc>
        <w:tc>
          <w:tcPr>
            <w:tcW w:type="dxa" w:w="2160"/>
          </w:tcPr>
          <w:p>
            <w:r>
              <w:t>ithnan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Trois</w:t>
            </w:r>
          </w:p>
        </w:tc>
        <w:tc>
          <w:tcPr>
            <w:tcW w:type="dxa" w:w="2160"/>
          </w:tcPr>
          <w:p>
            <w:r>
              <w:t>ثلاثة</w:t>
            </w:r>
          </w:p>
        </w:tc>
        <w:tc>
          <w:tcPr>
            <w:tcW w:type="dxa" w:w="2160"/>
          </w:tcPr>
          <w:p>
            <w:r>
              <w:t>thalatha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</w:t>
            </w:r>
          </w:p>
        </w:tc>
        <w:tc>
          <w:tcPr>
            <w:tcW w:type="dxa" w:w="2160"/>
          </w:tcPr>
          <w:p>
            <w:r>
              <w:t>أربعة</w:t>
            </w:r>
          </w:p>
        </w:tc>
        <w:tc>
          <w:tcPr>
            <w:tcW w:type="dxa" w:w="2160"/>
          </w:tcPr>
          <w:p>
            <w:r>
              <w:t>arba‘a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Cinq</w:t>
            </w:r>
          </w:p>
        </w:tc>
        <w:tc>
          <w:tcPr>
            <w:tcW w:type="dxa" w:w="2160"/>
          </w:tcPr>
          <w:p>
            <w:r>
              <w:t>خمسة</w:t>
            </w:r>
          </w:p>
        </w:tc>
        <w:tc>
          <w:tcPr>
            <w:tcW w:type="dxa" w:w="2160"/>
          </w:tcPr>
          <w:p>
            <w:r>
              <w:t>khamsa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Six</w:t>
            </w:r>
          </w:p>
        </w:tc>
        <w:tc>
          <w:tcPr>
            <w:tcW w:type="dxa" w:w="2160"/>
          </w:tcPr>
          <w:p>
            <w:r>
              <w:t>ستة</w:t>
            </w:r>
          </w:p>
        </w:tc>
        <w:tc>
          <w:tcPr>
            <w:tcW w:type="dxa" w:w="2160"/>
          </w:tcPr>
          <w:p>
            <w:r>
              <w:t>sitta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Sept</w:t>
            </w:r>
          </w:p>
        </w:tc>
        <w:tc>
          <w:tcPr>
            <w:tcW w:type="dxa" w:w="2160"/>
          </w:tcPr>
          <w:p>
            <w:r>
              <w:t>سبعة</w:t>
            </w:r>
          </w:p>
        </w:tc>
        <w:tc>
          <w:tcPr>
            <w:tcW w:type="dxa" w:w="2160"/>
          </w:tcPr>
          <w:p>
            <w:r>
              <w:t>sab‘a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Huit</w:t>
            </w:r>
          </w:p>
        </w:tc>
        <w:tc>
          <w:tcPr>
            <w:tcW w:type="dxa" w:w="2160"/>
          </w:tcPr>
          <w:p>
            <w:r>
              <w:t>ثمانية</w:t>
            </w:r>
          </w:p>
        </w:tc>
        <w:tc>
          <w:tcPr>
            <w:tcW w:type="dxa" w:w="2160"/>
          </w:tcPr>
          <w:p>
            <w:r>
              <w:t>thamaniya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Neuf</w:t>
            </w:r>
          </w:p>
        </w:tc>
        <w:tc>
          <w:tcPr>
            <w:tcW w:type="dxa" w:w="2160"/>
          </w:tcPr>
          <w:p>
            <w:r>
              <w:t>تسعة</w:t>
            </w:r>
          </w:p>
        </w:tc>
        <w:tc>
          <w:tcPr>
            <w:tcW w:type="dxa" w:w="2160"/>
          </w:tcPr>
          <w:p>
            <w:r>
              <w:t>tis‘a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Dix</w:t>
            </w:r>
          </w:p>
        </w:tc>
        <w:tc>
          <w:tcPr>
            <w:tcW w:type="dxa" w:w="2160"/>
          </w:tcPr>
          <w:p>
            <w:r>
              <w:t>عشرة</w:t>
            </w:r>
          </w:p>
        </w:tc>
        <w:tc>
          <w:tcPr>
            <w:tcW w:type="dxa" w:w="2160"/>
          </w:tcPr>
          <w:p>
            <w:r>
              <w:t>‘ashra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Vingt</w:t>
            </w:r>
          </w:p>
        </w:tc>
        <w:tc>
          <w:tcPr>
            <w:tcW w:type="dxa" w:w="2160"/>
          </w:tcPr>
          <w:p>
            <w:r>
              <w:t>عشرون</w:t>
            </w:r>
          </w:p>
        </w:tc>
        <w:tc>
          <w:tcPr>
            <w:tcW w:type="dxa" w:w="2160"/>
          </w:tcPr>
          <w:p>
            <w:r>
              <w:t>‘ishrun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Trente</w:t>
            </w:r>
          </w:p>
        </w:tc>
        <w:tc>
          <w:tcPr>
            <w:tcW w:type="dxa" w:w="2160"/>
          </w:tcPr>
          <w:p>
            <w:r>
              <w:t>ثلاثون</w:t>
            </w:r>
          </w:p>
        </w:tc>
        <w:tc>
          <w:tcPr>
            <w:tcW w:type="dxa" w:w="2160"/>
          </w:tcPr>
          <w:p>
            <w:r>
              <w:t>thalathun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Quarante</w:t>
            </w:r>
          </w:p>
        </w:tc>
        <w:tc>
          <w:tcPr>
            <w:tcW w:type="dxa" w:w="2160"/>
          </w:tcPr>
          <w:p>
            <w:r>
              <w:t>أربعون</w:t>
            </w:r>
          </w:p>
        </w:tc>
        <w:tc>
          <w:tcPr>
            <w:tcW w:type="dxa" w:w="2160"/>
          </w:tcPr>
          <w:p>
            <w:r>
              <w:t>arba‘un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Cinquante</w:t>
            </w:r>
          </w:p>
        </w:tc>
        <w:tc>
          <w:tcPr>
            <w:tcW w:type="dxa" w:w="2160"/>
          </w:tcPr>
          <w:p>
            <w:r>
              <w:t>خمسون</w:t>
            </w:r>
          </w:p>
        </w:tc>
        <w:tc>
          <w:tcPr>
            <w:tcW w:type="dxa" w:w="2160"/>
          </w:tcPr>
          <w:p>
            <w:r>
              <w:t>khamsun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Soixante</w:t>
            </w:r>
          </w:p>
        </w:tc>
        <w:tc>
          <w:tcPr>
            <w:tcW w:type="dxa" w:w="2160"/>
          </w:tcPr>
          <w:p>
            <w:r>
              <w:t>ستون</w:t>
            </w:r>
          </w:p>
        </w:tc>
        <w:tc>
          <w:tcPr>
            <w:tcW w:type="dxa" w:w="2160"/>
          </w:tcPr>
          <w:p>
            <w:r>
              <w:t>sittun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Soixante-dix</w:t>
            </w:r>
          </w:p>
        </w:tc>
        <w:tc>
          <w:tcPr>
            <w:tcW w:type="dxa" w:w="2160"/>
          </w:tcPr>
          <w:p>
            <w:r>
              <w:t>سبعون</w:t>
            </w:r>
          </w:p>
        </w:tc>
        <w:tc>
          <w:tcPr>
            <w:tcW w:type="dxa" w:w="2160"/>
          </w:tcPr>
          <w:p>
            <w:r>
              <w:t>sab‘un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Quatre-vingts</w:t>
            </w:r>
          </w:p>
        </w:tc>
        <w:tc>
          <w:tcPr>
            <w:tcW w:type="dxa" w:w="2160"/>
          </w:tcPr>
          <w:p>
            <w:r>
              <w:t>ثمانون</w:t>
            </w:r>
          </w:p>
        </w:tc>
        <w:tc>
          <w:tcPr>
            <w:tcW w:type="dxa" w:w="2160"/>
          </w:tcPr>
          <w:p>
            <w:r>
              <w:t>thamanun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Quatre-vingt-dix</w:t>
            </w:r>
          </w:p>
        </w:tc>
        <w:tc>
          <w:tcPr>
            <w:tcW w:type="dxa" w:w="2160"/>
          </w:tcPr>
          <w:p>
            <w:r>
              <w:t>تسعون</w:t>
            </w:r>
          </w:p>
        </w:tc>
        <w:tc>
          <w:tcPr>
            <w:tcW w:type="dxa" w:w="2160"/>
          </w:tcPr>
          <w:p>
            <w:r>
              <w:t>tis‘un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Cent</w:t>
            </w:r>
          </w:p>
        </w:tc>
        <w:tc>
          <w:tcPr>
            <w:tcW w:type="dxa" w:w="2160"/>
          </w:tcPr>
          <w:p>
            <w:r>
              <w:t>مئة</w:t>
            </w:r>
          </w:p>
        </w:tc>
        <w:tc>
          <w:tcPr>
            <w:tcW w:type="dxa" w:w="2160"/>
          </w:tcPr>
          <w:p>
            <w:r>
              <w:t>mi’a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Combien ça coûte ?</w:t>
            </w:r>
          </w:p>
        </w:tc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bikam hatha?</w:t>
            </w:r>
          </w:p>
        </w:tc>
        <w:tc>
          <w:tcPr>
            <w:tcW w:type="dxa" w:w="2160"/>
          </w:tcPr>
          <w:p>
            <w:r>
              <w:t>Achat</w:t>
            </w:r>
          </w:p>
        </w:tc>
      </w:tr>
      <w:tr>
        <w:tc>
          <w:tcPr>
            <w:tcW w:type="dxa" w:w="2160"/>
          </w:tcPr>
          <w:p>
            <w:r>
              <w:t>Puis-je payer par carte ?</w:t>
            </w:r>
          </w:p>
        </w:tc>
        <w:tc>
          <w:tcPr>
            <w:tcW w:type="dxa" w:w="2160"/>
          </w:tcPr>
          <w:p>
            <w:r>
              <w:t>هل يمكنني الدفع بالبطاقة؟</w:t>
            </w:r>
          </w:p>
        </w:tc>
        <w:tc>
          <w:tcPr>
            <w:tcW w:type="dxa" w:w="2160"/>
          </w:tcPr>
          <w:p>
            <w:r>
              <w:t>hal yumkinuni ad-daf‘u bil-bitaqa?</w:t>
            </w:r>
          </w:p>
        </w:tc>
        <w:tc>
          <w:tcPr>
            <w:tcW w:type="dxa" w:w="2160"/>
          </w:tcPr>
          <w:p>
            <w:r>
              <w:t>Paiement</w:t>
            </w:r>
          </w:p>
        </w:tc>
      </w:tr>
      <w:tr>
        <w:tc>
          <w:tcPr>
            <w:tcW w:type="dxa" w:w="2160"/>
          </w:tcPr>
          <w:p>
            <w:r>
              <w:t>Acceptez-vous l’argent liquide ?</w:t>
            </w:r>
          </w:p>
        </w:tc>
        <w:tc>
          <w:tcPr>
            <w:tcW w:type="dxa" w:w="2160"/>
          </w:tcPr>
          <w:p>
            <w:r>
              <w:t>هل تقبلون النقود؟</w:t>
            </w:r>
          </w:p>
        </w:tc>
        <w:tc>
          <w:tcPr>
            <w:tcW w:type="dxa" w:w="2160"/>
          </w:tcPr>
          <w:p>
            <w:r>
              <w:t>hal taqbalun an-nuqud?</w:t>
            </w:r>
          </w:p>
        </w:tc>
        <w:tc>
          <w:tcPr>
            <w:tcW w:type="dxa" w:w="2160"/>
          </w:tcPr>
          <w:p>
            <w:r>
              <w:t>Paiement</w:t>
            </w:r>
          </w:p>
        </w:tc>
      </w:tr>
    </w:tbl>
    <w:p/>
    <w:p>
      <w:pPr>
        <w:pStyle w:val="Heading1"/>
      </w:pPr>
      <w:r>
        <w:t>Heure et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arabe</w:t>
            </w:r>
          </w:p>
        </w:tc>
        <w:tc>
          <w:tcPr>
            <w:tcW w:type="dxa" w:w="2160"/>
          </w:tcPr>
          <w:p>
            <w:r>
              <w:t>Prononciation (style translittéré)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Aujourd’hui</w:t>
            </w:r>
          </w:p>
        </w:tc>
        <w:tc>
          <w:tcPr>
            <w:tcW w:type="dxa" w:w="2160"/>
          </w:tcPr>
          <w:p>
            <w:r>
              <w:t>اليوم</w:t>
            </w:r>
          </w:p>
        </w:tc>
        <w:tc>
          <w:tcPr>
            <w:tcW w:type="dxa" w:w="2160"/>
          </w:tcPr>
          <w:p>
            <w:r>
              <w:t>alyawm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Demain</w:t>
            </w:r>
          </w:p>
        </w:tc>
        <w:tc>
          <w:tcPr>
            <w:tcW w:type="dxa" w:w="2160"/>
          </w:tcPr>
          <w:p>
            <w:r>
              <w:t>غداً</w:t>
            </w:r>
          </w:p>
        </w:tc>
        <w:tc>
          <w:tcPr>
            <w:tcW w:type="dxa" w:w="2160"/>
          </w:tcPr>
          <w:p>
            <w:r>
              <w:t>ghadan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Hier</w:t>
            </w:r>
          </w:p>
        </w:tc>
        <w:tc>
          <w:tcPr>
            <w:tcW w:type="dxa" w:w="2160"/>
          </w:tcPr>
          <w:p>
            <w:r>
              <w:t>أمس</w:t>
            </w:r>
          </w:p>
        </w:tc>
        <w:tc>
          <w:tcPr>
            <w:tcW w:type="dxa" w:w="2160"/>
          </w:tcPr>
          <w:p>
            <w:r>
              <w:t>ams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Matin</w:t>
            </w:r>
          </w:p>
        </w:tc>
        <w:tc>
          <w:tcPr>
            <w:tcW w:type="dxa" w:w="2160"/>
          </w:tcPr>
          <w:p>
            <w:r>
              <w:t>صباح</w:t>
            </w:r>
          </w:p>
        </w:tc>
        <w:tc>
          <w:tcPr>
            <w:tcW w:type="dxa" w:w="2160"/>
          </w:tcPr>
          <w:p>
            <w:r>
              <w:t>sabah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Après-midi</w:t>
            </w:r>
          </w:p>
        </w:tc>
        <w:tc>
          <w:tcPr>
            <w:tcW w:type="dxa" w:w="2160"/>
          </w:tcPr>
          <w:p>
            <w:r>
              <w:t>بعد الظهر</w:t>
            </w:r>
          </w:p>
        </w:tc>
        <w:tc>
          <w:tcPr>
            <w:tcW w:type="dxa" w:w="2160"/>
          </w:tcPr>
          <w:p>
            <w:r>
              <w:t>ba‘d adh-dhuhr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Soir/Nuit</w:t>
            </w:r>
          </w:p>
        </w:tc>
        <w:tc>
          <w:tcPr>
            <w:tcW w:type="dxa" w:w="2160"/>
          </w:tcPr>
          <w:p>
            <w:r>
              <w:t>ليل</w:t>
            </w:r>
          </w:p>
        </w:tc>
        <w:tc>
          <w:tcPr>
            <w:tcW w:type="dxa" w:w="2160"/>
          </w:tcPr>
          <w:p>
            <w:r>
              <w:t>layl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Lundi</w:t>
            </w:r>
          </w:p>
        </w:tc>
        <w:tc>
          <w:tcPr>
            <w:tcW w:type="dxa" w:w="2160"/>
          </w:tcPr>
          <w:p>
            <w:r>
              <w:t>الاثنين</w:t>
            </w:r>
          </w:p>
        </w:tc>
        <w:tc>
          <w:tcPr>
            <w:tcW w:type="dxa" w:w="2160"/>
          </w:tcPr>
          <w:p>
            <w:r>
              <w:t>al-ithnayn</w:t>
            </w:r>
          </w:p>
        </w:tc>
        <w:tc>
          <w:tcPr>
            <w:tcW w:type="dxa" w:w="2160"/>
          </w:tcPr>
          <w:p>
            <w:r>
              <w:t>Jour</w:t>
            </w:r>
          </w:p>
        </w:tc>
      </w:tr>
      <w:tr>
        <w:tc>
          <w:tcPr>
            <w:tcW w:type="dxa" w:w="2160"/>
          </w:tcPr>
          <w:p>
            <w:r>
              <w:t>Vendredi</w:t>
            </w:r>
          </w:p>
        </w:tc>
        <w:tc>
          <w:tcPr>
            <w:tcW w:type="dxa" w:w="2160"/>
          </w:tcPr>
          <w:p>
            <w:r>
              <w:t>الجمعة</w:t>
            </w:r>
          </w:p>
        </w:tc>
        <w:tc>
          <w:tcPr>
            <w:tcW w:type="dxa" w:w="2160"/>
          </w:tcPr>
          <w:p>
            <w:r>
              <w:t>al-jum‘a</w:t>
            </w:r>
          </w:p>
        </w:tc>
        <w:tc>
          <w:tcPr>
            <w:tcW w:type="dxa" w:w="2160"/>
          </w:tcPr>
          <w:p>
            <w:r>
              <w:t>Jour</w:t>
            </w:r>
          </w:p>
        </w:tc>
      </w:tr>
      <w:tr>
        <w:tc>
          <w:tcPr>
            <w:tcW w:type="dxa" w:w="2160"/>
          </w:tcPr>
          <w:p>
            <w:r>
              <w:t>Quelle heure est-il ?</w:t>
            </w:r>
          </w:p>
        </w:tc>
        <w:tc>
          <w:tcPr>
            <w:tcW w:type="dxa" w:w="2160"/>
          </w:tcPr>
          <w:p>
            <w:r>
              <w:t>كم الساعة؟</w:t>
            </w:r>
          </w:p>
        </w:tc>
        <w:tc>
          <w:tcPr>
            <w:tcW w:type="dxa" w:w="2160"/>
          </w:tcPr>
          <w:p>
            <w:r>
              <w:t>kam as-sa‘a?</w:t>
            </w:r>
          </w:p>
        </w:tc>
        <w:tc>
          <w:tcPr>
            <w:tcW w:type="dxa" w:w="2160"/>
          </w:tcPr>
          <w:p>
            <w:r>
              <w:t>Heure</w:t>
            </w:r>
          </w:p>
        </w:tc>
      </w:tr>
    </w:tbl>
    <w:p/>
    <w:p>
      <w:pPr>
        <w:pStyle w:val="Heading1"/>
      </w:pPr>
      <w:r>
        <w:t>Informations personnelles d'urgence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arabe</w:t>
            </w:r>
          </w:p>
        </w:tc>
        <w:tc>
          <w:tcPr>
            <w:tcW w:type="dxa" w:w="2160"/>
          </w:tcPr>
          <w:p>
            <w:r>
              <w:t>Prononciation (style translittéré)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Nom</w:t>
            </w:r>
          </w:p>
        </w:tc>
        <w:tc>
          <w:tcPr>
            <w:tcW w:type="dxa" w:w="2160"/>
          </w:tcPr>
          <w:p>
            <w:r>
              <w:t>الاسم</w:t>
            </w:r>
          </w:p>
        </w:tc>
        <w:tc>
          <w:tcPr>
            <w:tcW w:type="dxa" w:w="2160"/>
          </w:tcPr>
          <w:p>
            <w:r>
              <w:t>al-ism</w:t>
            </w:r>
          </w:p>
        </w:tc>
        <w:tc>
          <w:tcPr>
            <w:tcW w:type="dxa" w:w="2160"/>
          </w:tcPr>
          <w:p>
            <w:r>
              <w:t>Info personnelle</w:t>
            </w:r>
          </w:p>
        </w:tc>
      </w:tr>
      <w:tr>
        <w:tc>
          <w:tcPr>
            <w:tcW w:type="dxa" w:w="2160"/>
          </w:tcPr>
          <w:p>
            <w:r>
              <w:t>Groupe sanguin</w:t>
            </w:r>
          </w:p>
        </w:tc>
        <w:tc>
          <w:tcPr>
            <w:tcW w:type="dxa" w:w="2160"/>
          </w:tcPr>
          <w:p>
            <w:r>
              <w:t>فصيلة الدم</w:t>
            </w:r>
          </w:p>
        </w:tc>
        <w:tc>
          <w:tcPr>
            <w:tcW w:type="dxa" w:w="2160"/>
          </w:tcPr>
          <w:p>
            <w:r>
              <w:t>fasilat ad-dam</w:t>
            </w:r>
          </w:p>
        </w:tc>
        <w:tc>
          <w:tcPr>
            <w:tcW w:type="dxa" w:w="2160"/>
          </w:tcPr>
          <w:p>
            <w:r>
              <w:t>Médical</w:t>
            </w:r>
          </w:p>
        </w:tc>
      </w:tr>
      <w:tr>
        <w:tc>
          <w:tcPr>
            <w:tcW w:type="dxa" w:w="2160"/>
          </w:tcPr>
          <w:p>
            <w:r>
              <w:t>Allergies</w:t>
            </w:r>
          </w:p>
        </w:tc>
        <w:tc>
          <w:tcPr>
            <w:tcW w:type="dxa" w:w="2160"/>
          </w:tcPr>
          <w:p>
            <w:r>
              <w:t>الحساسية</w:t>
            </w:r>
          </w:p>
        </w:tc>
        <w:tc>
          <w:tcPr>
            <w:tcW w:type="dxa" w:w="2160"/>
          </w:tcPr>
          <w:p>
            <w:r>
              <w:t>al-hasasiya</w:t>
            </w:r>
          </w:p>
        </w:tc>
        <w:tc>
          <w:tcPr>
            <w:tcW w:type="dxa" w:w="2160"/>
          </w:tcPr>
          <w:p>
            <w:r>
              <w:t>Médical</w:t>
            </w:r>
          </w:p>
        </w:tc>
      </w:tr>
      <w:tr>
        <w:tc>
          <w:tcPr>
            <w:tcW w:type="dxa" w:w="2160"/>
          </w:tcPr>
          <w:p>
            <w:r>
              <w:t>Contact d’urgence</w:t>
            </w:r>
          </w:p>
        </w:tc>
        <w:tc>
          <w:tcPr>
            <w:tcW w:type="dxa" w:w="2160"/>
          </w:tcPr>
          <w:p>
            <w:r>
              <w:t>جهة الاتصال في حالة الطوارئ</w:t>
            </w:r>
          </w:p>
        </w:tc>
        <w:tc>
          <w:tcPr>
            <w:tcW w:type="dxa" w:w="2160"/>
          </w:tcPr>
          <w:p>
            <w:r>
              <w:t>jihat al-ittisal fi halat at-tawari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Nom et adresse de l’hôtel</w:t>
            </w:r>
          </w:p>
        </w:tc>
        <w:tc>
          <w:tcPr>
            <w:tcW w:type="dxa" w:w="2160"/>
          </w:tcPr>
          <w:p>
            <w:r>
              <w:t>اسم الفندق وعنوانه</w:t>
            </w:r>
          </w:p>
        </w:tc>
        <w:tc>
          <w:tcPr>
            <w:tcW w:type="dxa" w:w="2160"/>
          </w:tcPr>
          <w:p>
            <w:r>
              <w:t>ism al-funduq wa-‘unwanuh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Numéro d’urgence local</w:t>
            </w:r>
          </w:p>
        </w:tc>
        <w:tc>
          <w:tcPr>
            <w:tcW w:type="dxa" w:w="2160"/>
          </w:tcPr>
          <w:p>
            <w:r>
              <w:t>رقم الطوارئ المحلي</w:t>
            </w:r>
          </w:p>
        </w:tc>
        <w:tc>
          <w:tcPr>
            <w:tcW w:type="dxa" w:w="2160"/>
          </w:tcPr>
          <w:p>
            <w:r>
              <w:t>raqam at-tawari al-mahali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Où puis-je prier ?</w:t>
            </w:r>
          </w:p>
        </w:tc>
        <w:tc>
          <w:tcPr>
            <w:tcW w:type="dxa" w:w="2160"/>
          </w:tcPr>
          <w:p>
            <w:r>
              <w:t>أين يمكنني أن أصلي؟</w:t>
            </w:r>
          </w:p>
        </w:tc>
        <w:tc>
          <w:tcPr>
            <w:tcW w:type="dxa" w:w="2160"/>
          </w:tcPr>
          <w:p>
            <w:r>
              <w:t>ayna yumkinuni an usalli?</w:t>
            </w:r>
          </w:p>
        </w:tc>
        <w:tc>
          <w:tcPr>
            <w:tcW w:type="dxa" w:w="2160"/>
          </w:tcPr>
          <w:p>
            <w:r>
              <w:t>Culturel/religieux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