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Essential Travel Phrasebook</w:t>
        <w:br/>
        <w:t>English ↔ Spanish</w:t>
      </w:r>
    </w:p>
    <w:p>
      <w:pPr>
        <w:pStyle w:val="Heading1"/>
      </w:pPr>
      <w:r>
        <w:t>Greetings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Hello</w:t>
            </w:r>
          </w:p>
        </w:tc>
        <w:tc>
          <w:tcPr>
            <w:tcW w:type="dxa" w:w="2880"/>
          </w:tcPr>
          <w:p>
            <w:r>
              <w:t>Hola</w:t>
            </w:r>
          </w:p>
        </w:tc>
        <w:tc>
          <w:tcPr>
            <w:tcW w:type="dxa" w:w="2880"/>
          </w:tcPr>
          <w:p>
            <w:r>
              <w:t>OH-lah</w:t>
            </w:r>
          </w:p>
        </w:tc>
      </w:tr>
      <w:tr>
        <w:tc>
          <w:tcPr>
            <w:tcW w:type="dxa" w:w="2880"/>
          </w:tcPr>
          <w:p>
            <w:r>
              <w:t>Good morning</w:t>
            </w:r>
          </w:p>
        </w:tc>
        <w:tc>
          <w:tcPr>
            <w:tcW w:type="dxa" w:w="2880"/>
          </w:tcPr>
          <w:p>
            <w:r>
              <w:t>Buenos días</w:t>
            </w:r>
          </w:p>
        </w:tc>
        <w:tc>
          <w:tcPr>
            <w:tcW w:type="dxa" w:w="2880"/>
          </w:tcPr>
          <w:p>
            <w:r>
              <w:t>BWEH-nos DEE-ahs</w:t>
            </w:r>
          </w:p>
        </w:tc>
      </w:tr>
      <w:tr>
        <w:tc>
          <w:tcPr>
            <w:tcW w:type="dxa" w:w="2880"/>
          </w:tcPr>
          <w:p>
            <w:r>
              <w:t>Good afternoon</w:t>
            </w:r>
          </w:p>
        </w:tc>
        <w:tc>
          <w:tcPr>
            <w:tcW w:type="dxa" w:w="2880"/>
          </w:tcPr>
          <w:p>
            <w:r>
              <w:t>Buenas tardes</w:t>
            </w:r>
          </w:p>
        </w:tc>
        <w:tc>
          <w:tcPr>
            <w:tcW w:type="dxa" w:w="2880"/>
          </w:tcPr>
          <w:p>
            <w:r>
              <w:t>BWEH-nas TAR-des</w:t>
            </w:r>
          </w:p>
        </w:tc>
      </w:tr>
      <w:tr>
        <w:tc>
          <w:tcPr>
            <w:tcW w:type="dxa" w:w="2880"/>
          </w:tcPr>
          <w:p>
            <w:r>
              <w:t>Good evening</w:t>
            </w:r>
          </w:p>
        </w:tc>
        <w:tc>
          <w:tcPr>
            <w:tcW w:type="dxa" w:w="2880"/>
          </w:tcPr>
          <w:p>
            <w:r>
              <w:t>Buenas noches</w:t>
            </w:r>
          </w:p>
        </w:tc>
        <w:tc>
          <w:tcPr>
            <w:tcW w:type="dxa" w:w="2880"/>
          </w:tcPr>
          <w:p>
            <w:r>
              <w:t>BWEH-nas NOH-ches</w:t>
            </w:r>
          </w:p>
        </w:tc>
      </w:tr>
      <w:tr>
        <w:tc>
          <w:tcPr>
            <w:tcW w:type="dxa" w:w="2880"/>
          </w:tcPr>
          <w:p>
            <w:r>
              <w:t>Goodbye</w:t>
            </w:r>
          </w:p>
        </w:tc>
        <w:tc>
          <w:tcPr>
            <w:tcW w:type="dxa" w:w="2880"/>
          </w:tcPr>
          <w:p>
            <w:r>
              <w:t>Adiós</w:t>
            </w:r>
          </w:p>
        </w:tc>
        <w:tc>
          <w:tcPr>
            <w:tcW w:type="dxa" w:w="2880"/>
          </w:tcPr>
          <w:p>
            <w:r>
              <w:t>ah-dee-OHS</w:t>
            </w:r>
          </w:p>
        </w:tc>
      </w:tr>
      <w:tr>
        <w:tc>
          <w:tcPr>
            <w:tcW w:type="dxa" w:w="2880"/>
          </w:tcPr>
          <w:p>
            <w:r>
              <w:t>How are you?</w:t>
            </w:r>
          </w:p>
        </w:tc>
        <w:tc>
          <w:tcPr>
            <w:tcW w:type="dxa" w:w="2880"/>
          </w:tcPr>
          <w:p>
            <w:r>
              <w:t>¿Cómo está?</w:t>
            </w:r>
          </w:p>
        </w:tc>
        <w:tc>
          <w:tcPr>
            <w:tcW w:type="dxa" w:w="2880"/>
          </w:tcPr>
          <w:p>
            <w:r>
              <w:t>KOH-moh es-TAH</w:t>
            </w:r>
          </w:p>
        </w:tc>
      </w:tr>
      <w:tr>
        <w:tc>
          <w:tcPr>
            <w:tcW w:type="dxa" w:w="2880"/>
          </w:tcPr>
          <w:p>
            <w:r>
              <w:t>Nice to meet you</w:t>
            </w:r>
          </w:p>
        </w:tc>
        <w:tc>
          <w:tcPr>
            <w:tcW w:type="dxa" w:w="2880"/>
          </w:tcPr>
          <w:p>
            <w:r>
              <w:t>Mucho gusto</w:t>
            </w:r>
          </w:p>
        </w:tc>
        <w:tc>
          <w:tcPr>
            <w:tcW w:type="dxa" w:w="2880"/>
          </w:tcPr>
          <w:p>
            <w:r>
              <w:t>MOO-choh GOO-stoh</w:t>
            </w:r>
          </w:p>
        </w:tc>
      </w:tr>
    </w:tbl>
    <w:p/>
    <w:p>
      <w:pPr>
        <w:pStyle w:val="Heading1"/>
      </w:pPr>
      <w:r>
        <w:t>Daily Interactions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Please</w:t>
            </w:r>
          </w:p>
        </w:tc>
        <w:tc>
          <w:tcPr>
            <w:tcW w:type="dxa" w:w="2880"/>
          </w:tcPr>
          <w:p>
            <w:r>
              <w:t>Por favor</w:t>
            </w:r>
          </w:p>
        </w:tc>
        <w:tc>
          <w:tcPr>
            <w:tcW w:type="dxa" w:w="2880"/>
          </w:tcPr>
          <w:p>
            <w:r>
              <w:t>por fah-VOR</w:t>
            </w:r>
          </w:p>
        </w:tc>
      </w:tr>
      <w:tr>
        <w:tc>
          <w:tcPr>
            <w:tcW w:type="dxa" w:w="2880"/>
          </w:tcPr>
          <w:p>
            <w:r>
              <w:t>Thank you</w:t>
            </w:r>
          </w:p>
        </w:tc>
        <w:tc>
          <w:tcPr>
            <w:tcW w:type="dxa" w:w="2880"/>
          </w:tcPr>
          <w:p>
            <w:r>
              <w:t>Gracias</w:t>
            </w:r>
          </w:p>
        </w:tc>
        <w:tc>
          <w:tcPr>
            <w:tcW w:type="dxa" w:w="2880"/>
          </w:tcPr>
          <w:p>
            <w:r>
              <w:t>GRAH-syahs</w:t>
            </w:r>
          </w:p>
        </w:tc>
      </w:tr>
      <w:tr>
        <w:tc>
          <w:tcPr>
            <w:tcW w:type="dxa" w:w="2880"/>
          </w:tcPr>
          <w:p>
            <w:r>
              <w:t>Excuse me</w:t>
            </w:r>
          </w:p>
        </w:tc>
        <w:tc>
          <w:tcPr>
            <w:tcW w:type="dxa" w:w="2880"/>
          </w:tcPr>
          <w:p>
            <w:r>
              <w:t>Perdón / Disculpe</w:t>
            </w:r>
          </w:p>
        </w:tc>
        <w:tc>
          <w:tcPr>
            <w:tcW w:type="dxa" w:w="2880"/>
          </w:tcPr>
          <w:p>
            <w:r>
              <w:t>per-DOHN / dis-KOOL-peh</w:t>
            </w:r>
          </w:p>
        </w:tc>
      </w:tr>
      <w:tr>
        <w:tc>
          <w:tcPr>
            <w:tcW w:type="dxa" w:w="2880"/>
          </w:tcPr>
          <w:p>
            <w:r>
              <w:t>I’m sorry</w:t>
            </w:r>
          </w:p>
        </w:tc>
        <w:tc>
          <w:tcPr>
            <w:tcW w:type="dxa" w:w="2880"/>
          </w:tcPr>
          <w:p>
            <w:r>
              <w:t>Lo siento</w:t>
            </w:r>
          </w:p>
        </w:tc>
        <w:tc>
          <w:tcPr>
            <w:tcW w:type="dxa" w:w="2880"/>
          </w:tcPr>
          <w:p>
            <w:r>
              <w:t>loh SYEN-toh</w:t>
            </w:r>
          </w:p>
        </w:tc>
      </w:tr>
      <w:tr>
        <w:tc>
          <w:tcPr>
            <w:tcW w:type="dxa" w:w="2880"/>
          </w:tcPr>
          <w:p>
            <w:r>
              <w:t>Do you speak English?</w:t>
            </w:r>
          </w:p>
        </w:tc>
        <w:tc>
          <w:tcPr>
            <w:tcW w:type="dxa" w:w="2880"/>
          </w:tcPr>
          <w:p>
            <w:r>
              <w:t>¿Habla inglés?</w:t>
            </w:r>
          </w:p>
        </w:tc>
        <w:tc>
          <w:tcPr>
            <w:tcW w:type="dxa" w:w="2880"/>
          </w:tcPr>
          <w:p>
            <w:r>
              <w:t>AH-blah een-GLAYS</w:t>
            </w:r>
          </w:p>
        </w:tc>
      </w:tr>
      <w:tr>
        <w:tc>
          <w:tcPr>
            <w:tcW w:type="dxa" w:w="2880"/>
          </w:tcPr>
          <w:p>
            <w:r>
              <w:t>I don’t understand</w:t>
            </w:r>
          </w:p>
        </w:tc>
        <w:tc>
          <w:tcPr>
            <w:tcW w:type="dxa" w:w="2880"/>
          </w:tcPr>
          <w:p>
            <w:r>
              <w:t>No entiendo</w:t>
            </w:r>
          </w:p>
        </w:tc>
        <w:tc>
          <w:tcPr>
            <w:tcW w:type="dxa" w:w="2880"/>
          </w:tcPr>
          <w:p>
            <w:r>
              <w:t>noh en-TYEN-doh</w:t>
            </w:r>
          </w:p>
        </w:tc>
      </w:tr>
      <w:tr>
        <w:tc>
          <w:tcPr>
            <w:tcW w:type="dxa" w:w="2880"/>
          </w:tcPr>
          <w:p>
            <w:r>
              <w:t>Could you speak more slowly, please?</w:t>
            </w:r>
          </w:p>
        </w:tc>
        <w:tc>
          <w:tcPr>
            <w:tcW w:type="dxa" w:w="2880"/>
          </w:tcPr>
          <w:p>
            <w:r>
              <w:t>¿Puede hablar más despacio?</w:t>
            </w:r>
          </w:p>
        </w:tc>
        <w:tc>
          <w:tcPr>
            <w:tcW w:type="dxa" w:w="2880"/>
          </w:tcPr>
          <w:p>
            <w:r>
              <w:t>PWEH-deh ah-BLAR mahs deh-SPAH-syo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Where is …?</w:t>
            </w:r>
          </w:p>
        </w:tc>
        <w:tc>
          <w:tcPr>
            <w:tcW w:type="dxa" w:w="2880"/>
          </w:tcPr>
          <w:p>
            <w:r>
              <w:t>¿Dónde está …?</w:t>
            </w:r>
          </w:p>
        </w:tc>
        <w:tc>
          <w:tcPr>
            <w:tcW w:type="dxa" w:w="2880"/>
          </w:tcPr>
          <w:p>
            <w:r>
              <w:t>DOHN-deh es-TAH …</w:t>
            </w:r>
          </w:p>
        </w:tc>
      </w:tr>
      <w:tr>
        <w:tc>
          <w:tcPr>
            <w:tcW w:type="dxa" w:w="2880"/>
          </w:tcPr>
          <w:p>
            <w:r>
              <w:t>Does this [bus/train] go to …?</w:t>
            </w:r>
          </w:p>
        </w:tc>
        <w:tc>
          <w:tcPr>
            <w:tcW w:type="dxa" w:w="2880"/>
          </w:tcPr>
          <w:p>
            <w:r>
              <w:t>¿Este [autobús/tren] va a …?</w:t>
            </w:r>
          </w:p>
        </w:tc>
        <w:tc>
          <w:tcPr>
            <w:tcW w:type="dxa" w:w="2880"/>
          </w:tcPr>
          <w:p>
            <w:r>
              <w:t>ES-teh ow-toh-BOOS / tren vah ah …</w:t>
            </w:r>
          </w:p>
        </w:tc>
      </w:tr>
      <w:tr>
        <w:tc>
          <w:tcPr>
            <w:tcW w:type="dxa" w:w="2880"/>
          </w:tcPr>
          <w:p>
            <w:r>
              <w:t>Which way is …?</w:t>
            </w:r>
          </w:p>
        </w:tc>
        <w:tc>
          <w:tcPr>
            <w:tcW w:type="dxa" w:w="2880"/>
          </w:tcPr>
          <w:p>
            <w:r>
              <w:t>¿Por dónde se va a …?</w:t>
            </w:r>
          </w:p>
        </w:tc>
        <w:tc>
          <w:tcPr>
            <w:tcW w:type="dxa" w:w="2880"/>
          </w:tcPr>
          <w:p>
            <w:r>
              <w:t>por DOHN-deh seh BAH ah …</w:t>
            </w:r>
          </w:p>
        </w:tc>
      </w:tr>
      <w:tr>
        <w:tc>
          <w:tcPr>
            <w:tcW w:type="dxa" w:w="2880"/>
          </w:tcPr>
          <w:p>
            <w:r>
              <w:t>How do I get to …?</w:t>
            </w:r>
          </w:p>
        </w:tc>
        <w:tc>
          <w:tcPr>
            <w:tcW w:type="dxa" w:w="2880"/>
          </w:tcPr>
          <w:p>
            <w:r>
              <w:t>¿Cómo llego a …?</w:t>
            </w:r>
          </w:p>
        </w:tc>
        <w:tc>
          <w:tcPr>
            <w:tcW w:type="dxa" w:w="2880"/>
          </w:tcPr>
          <w:p>
            <w:r>
              <w:t>KOH-moh YEH-goh ah …</w:t>
            </w:r>
          </w:p>
        </w:tc>
      </w:tr>
      <w:tr>
        <w:tc>
          <w:tcPr>
            <w:tcW w:type="dxa" w:w="2880"/>
          </w:tcPr>
          <w:p>
            <w:r>
              <w:t>Turn left</w:t>
            </w:r>
          </w:p>
        </w:tc>
        <w:tc>
          <w:tcPr>
            <w:tcW w:type="dxa" w:w="2880"/>
          </w:tcPr>
          <w:p>
            <w:r>
              <w:t>Gire a la izquierda</w:t>
            </w:r>
          </w:p>
        </w:tc>
        <w:tc>
          <w:tcPr>
            <w:tcW w:type="dxa" w:w="2880"/>
          </w:tcPr>
          <w:p>
            <w:r>
              <w:t>HEE-reh ah lah ees-KYER-dah</w:t>
            </w:r>
          </w:p>
        </w:tc>
      </w:tr>
      <w:tr>
        <w:tc>
          <w:tcPr>
            <w:tcW w:type="dxa" w:w="2880"/>
          </w:tcPr>
          <w:p>
            <w:r>
              <w:t>Go straight</w:t>
            </w:r>
          </w:p>
        </w:tc>
        <w:tc>
          <w:tcPr>
            <w:tcW w:type="dxa" w:w="2880"/>
          </w:tcPr>
          <w:p>
            <w:r>
              <w:t>Siga derecho</w:t>
            </w:r>
          </w:p>
        </w:tc>
        <w:tc>
          <w:tcPr>
            <w:tcW w:type="dxa" w:w="2880"/>
          </w:tcPr>
          <w:p>
            <w:r>
              <w:t>SEE-gah deh-REH-choh</w:t>
            </w:r>
          </w:p>
        </w:tc>
      </w:tr>
      <w:tr>
        <w:tc>
          <w:tcPr>
            <w:tcW w:type="dxa" w:w="2880"/>
          </w:tcPr>
          <w:p>
            <w:r>
              <w:t>Where is the bathroom?</w:t>
            </w:r>
          </w:p>
        </w:tc>
        <w:tc>
          <w:tcPr>
            <w:tcW w:type="dxa" w:w="2880"/>
          </w:tcPr>
          <w:p>
            <w:r>
              <w:t>¿Dónde está el baño?</w:t>
            </w:r>
          </w:p>
        </w:tc>
        <w:tc>
          <w:tcPr>
            <w:tcW w:type="dxa" w:w="2880"/>
          </w:tcPr>
          <w:p>
            <w:r>
              <w:t>DOHN-deh es-TAH el BAH-nyo</w:t>
            </w:r>
          </w:p>
        </w:tc>
      </w:tr>
    </w:tbl>
    <w:p/>
    <w:p>
      <w:pPr>
        <w:pStyle w:val="Heading1"/>
      </w:pPr>
      <w:r>
        <w:t>Travel (Transportation &amp; Accommodation)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I have a reservation under the name of …</w:t>
            </w:r>
          </w:p>
        </w:tc>
        <w:tc>
          <w:tcPr>
            <w:tcW w:type="dxa" w:w="2880"/>
          </w:tcPr>
          <w:p>
            <w:r>
              <w:t>Tengo una reserva a nombre de …</w:t>
            </w:r>
          </w:p>
        </w:tc>
        <w:tc>
          <w:tcPr>
            <w:tcW w:type="dxa" w:w="2880"/>
          </w:tcPr>
          <w:p>
            <w:r>
              <w:t>TEN-goh OO-nah reh-SER-vah ah NOHM-breh deh …</w:t>
            </w:r>
          </w:p>
        </w:tc>
      </w:tr>
      <w:tr>
        <w:tc>
          <w:tcPr>
            <w:tcW w:type="dxa" w:w="2880"/>
          </w:tcPr>
          <w:p>
            <w:r>
              <w:t>Do you have any vacancies?</w:t>
            </w:r>
          </w:p>
        </w:tc>
        <w:tc>
          <w:tcPr>
            <w:tcW w:type="dxa" w:w="2880"/>
          </w:tcPr>
          <w:p>
            <w:r>
              <w:t>¿Tiene habitaciones libres?</w:t>
            </w:r>
          </w:p>
        </w:tc>
        <w:tc>
          <w:tcPr>
            <w:tcW w:type="dxa" w:w="2880"/>
          </w:tcPr>
          <w:p>
            <w:r>
              <w:t>TYEH-neh ah-bee-tah-SYOH-nes LEE-bres</w:t>
            </w:r>
          </w:p>
        </w:tc>
      </w:tr>
      <w:tr>
        <w:tc>
          <w:tcPr>
            <w:tcW w:type="dxa" w:w="2880"/>
          </w:tcPr>
          <w:p>
            <w:r>
              <w:t>I’d like to check in, please.</w:t>
            </w:r>
          </w:p>
        </w:tc>
        <w:tc>
          <w:tcPr>
            <w:tcW w:type="dxa" w:w="2880"/>
          </w:tcPr>
          <w:p>
            <w:r>
              <w:t>Quisiera registrarme, por favor.</w:t>
            </w:r>
          </w:p>
        </w:tc>
        <w:tc>
          <w:tcPr>
            <w:tcW w:type="dxa" w:w="2880"/>
          </w:tcPr>
          <w:p>
            <w:r>
              <w:t>kee-SYEH-rah reh-hees-TRAR-meh, por fah-VOR</w:t>
            </w:r>
          </w:p>
        </w:tc>
      </w:tr>
      <w:tr>
        <w:tc>
          <w:tcPr>
            <w:tcW w:type="dxa" w:w="2880"/>
          </w:tcPr>
          <w:p>
            <w:r>
              <w:t>Where is the train/bus station?</w:t>
            </w:r>
          </w:p>
        </w:tc>
        <w:tc>
          <w:tcPr>
            <w:tcW w:type="dxa" w:w="2880"/>
          </w:tcPr>
          <w:p>
            <w:r>
              <w:t>¿Dónde está la estación de tren/autobuses?</w:t>
            </w:r>
          </w:p>
        </w:tc>
        <w:tc>
          <w:tcPr>
            <w:tcW w:type="dxa" w:w="2880"/>
          </w:tcPr>
          <w:p>
            <w:r>
              <w:t>DOHN-deh es-TAH lah es-tah-SYOHN deh tren / ow-toh-BOO-ses</w:t>
            </w:r>
          </w:p>
        </w:tc>
      </w:tr>
      <w:tr>
        <w:tc>
          <w:tcPr>
            <w:tcW w:type="dxa" w:w="2880"/>
          </w:tcPr>
          <w:p>
            <w:r>
              <w:t>I’d like a ticket to __, please.</w:t>
            </w:r>
          </w:p>
        </w:tc>
        <w:tc>
          <w:tcPr>
            <w:tcW w:type="dxa" w:w="2880"/>
          </w:tcPr>
          <w:p>
            <w:r>
              <w:t>Quisiera un billete a __, por favor.</w:t>
            </w:r>
          </w:p>
        </w:tc>
        <w:tc>
          <w:tcPr>
            <w:tcW w:type="dxa" w:w="2880"/>
          </w:tcPr>
          <w:p>
            <w:r>
              <w:t>kee-SYEH-rah oon bee-YEH-teh ah __, por fah-VOR</w:t>
            </w:r>
          </w:p>
        </w:tc>
      </w:tr>
      <w:tr>
        <w:tc>
          <w:tcPr>
            <w:tcW w:type="dxa" w:w="2880"/>
          </w:tcPr>
          <w:p>
            <w:r>
              <w:t>How much is a ticket to __?</w:t>
            </w:r>
          </w:p>
        </w:tc>
        <w:tc>
          <w:tcPr>
            <w:tcW w:type="dxa" w:w="2880"/>
          </w:tcPr>
          <w:p>
            <w:r>
              <w:t>¿Cuánto cuesta un billete a __?</w:t>
            </w:r>
          </w:p>
        </w:tc>
        <w:tc>
          <w:tcPr>
            <w:tcW w:type="dxa" w:w="2880"/>
          </w:tcPr>
          <w:p>
            <w:r>
              <w:t>KWAN-toh KWEHS-tah oon bee-YEH-teh ah __</w:t>
            </w:r>
          </w:p>
        </w:tc>
      </w:tr>
      <w:tr>
        <w:tc>
          <w:tcPr>
            <w:tcW w:type="dxa" w:w="2880"/>
          </w:tcPr>
          <w:p>
            <w:r>
              <w:t>Can I get a taxi, please?</w:t>
            </w:r>
          </w:p>
        </w:tc>
        <w:tc>
          <w:tcPr>
            <w:tcW w:type="dxa" w:w="2880"/>
          </w:tcPr>
          <w:p>
            <w:r>
              <w:t>¿Puede llamarme un taxi, por favor?</w:t>
            </w:r>
          </w:p>
        </w:tc>
        <w:tc>
          <w:tcPr>
            <w:tcW w:type="dxa" w:w="2880"/>
          </w:tcPr>
          <w:p>
            <w:r>
              <w:t>PWEH-deh yah-MAR-meh oon TAK-see, por fah-VOR</w:t>
            </w:r>
          </w:p>
        </w:tc>
      </w:tr>
    </w:tbl>
    <w:p/>
    <w:p>
      <w:pPr>
        <w:pStyle w:val="Heading1"/>
      </w:pPr>
      <w:r>
        <w:t>Food and Dining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I’d like to order __, please.</w:t>
            </w:r>
          </w:p>
        </w:tc>
        <w:tc>
          <w:tcPr>
            <w:tcW w:type="dxa" w:w="2880"/>
          </w:tcPr>
          <w:p>
            <w:r>
              <w:t>Quisiera pedir __, por favor.</w:t>
            </w:r>
          </w:p>
        </w:tc>
        <w:tc>
          <w:tcPr>
            <w:tcW w:type="dxa" w:w="2880"/>
          </w:tcPr>
          <w:p>
            <w:r>
              <w:t>kee-SYEH-rah peh-DEER __, por fah-VOR</w:t>
            </w:r>
          </w:p>
        </w:tc>
      </w:tr>
      <w:tr>
        <w:tc>
          <w:tcPr>
            <w:tcW w:type="dxa" w:w="2880"/>
          </w:tcPr>
          <w:p>
            <w:r>
              <w:t>A table for __, please.</w:t>
            </w:r>
          </w:p>
        </w:tc>
        <w:tc>
          <w:tcPr>
            <w:tcW w:type="dxa" w:w="2880"/>
          </w:tcPr>
          <w:p>
            <w:r>
              <w:t>Una mesa para __, por favor.</w:t>
            </w:r>
          </w:p>
        </w:tc>
        <w:tc>
          <w:tcPr>
            <w:tcW w:type="dxa" w:w="2880"/>
          </w:tcPr>
          <w:p>
            <w:r>
              <w:t>OO-nah MEH-sah PAH-rah __, por fah-VOR</w:t>
            </w:r>
          </w:p>
        </w:tc>
      </w:tr>
      <w:tr>
        <w:tc>
          <w:tcPr>
            <w:tcW w:type="dxa" w:w="2880"/>
          </w:tcPr>
          <w:p>
            <w:r>
              <w:t>Could I see the menu, please?</w:t>
            </w:r>
          </w:p>
        </w:tc>
        <w:tc>
          <w:tcPr>
            <w:tcW w:type="dxa" w:w="2880"/>
          </w:tcPr>
          <w:p>
            <w:r>
              <w:t>¿Me puede dar el menú, por favor?</w:t>
            </w:r>
          </w:p>
        </w:tc>
        <w:tc>
          <w:tcPr>
            <w:tcW w:type="dxa" w:w="2880"/>
          </w:tcPr>
          <w:p>
            <w:r>
              <w:t>meh PWEH-deh dahr el meh-NOO, por fah-VOR</w:t>
            </w:r>
          </w:p>
        </w:tc>
      </w:tr>
      <w:tr>
        <w:tc>
          <w:tcPr>
            <w:tcW w:type="dxa" w:w="2880"/>
          </w:tcPr>
          <w:p>
            <w:r>
              <w:t>What do you recommend?</w:t>
            </w:r>
          </w:p>
        </w:tc>
        <w:tc>
          <w:tcPr>
            <w:tcW w:type="dxa" w:w="2880"/>
          </w:tcPr>
          <w:p>
            <w:r>
              <w:t>¿Qué recomienda?</w:t>
            </w:r>
          </w:p>
        </w:tc>
        <w:tc>
          <w:tcPr>
            <w:tcW w:type="dxa" w:w="2880"/>
          </w:tcPr>
          <w:p>
            <w:r>
              <w:t>keh reh-koh-MYEN-dah</w:t>
            </w:r>
          </w:p>
        </w:tc>
      </w:tr>
      <w:tr>
        <w:tc>
          <w:tcPr>
            <w:tcW w:type="dxa" w:w="2880"/>
          </w:tcPr>
          <w:p>
            <w:r>
              <w:t>Could we have the bill, please?</w:t>
            </w:r>
          </w:p>
        </w:tc>
        <w:tc>
          <w:tcPr>
            <w:tcW w:type="dxa" w:w="2880"/>
          </w:tcPr>
          <w:p>
            <w:r>
              <w:t>¿Nos puede traer la cuenta, por favor?</w:t>
            </w:r>
          </w:p>
        </w:tc>
        <w:tc>
          <w:tcPr>
            <w:tcW w:type="dxa" w:w="2880"/>
          </w:tcPr>
          <w:p>
            <w:r>
              <w:t>nos PWEH-deh trah-ER lah KWEHN-tah, por fah-VOR</w:t>
            </w:r>
          </w:p>
        </w:tc>
      </w:tr>
    </w:tbl>
    <w:p/>
    <w:p>
      <w:pPr>
        <w:pStyle w:val="Heading1"/>
      </w:pPr>
      <w:r>
        <w:t>Emergencies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Help!</w:t>
            </w:r>
          </w:p>
        </w:tc>
        <w:tc>
          <w:tcPr>
            <w:tcW w:type="dxa" w:w="2880"/>
          </w:tcPr>
          <w:p>
            <w:r>
              <w:t>¡Ayuda!</w:t>
            </w:r>
          </w:p>
        </w:tc>
        <w:tc>
          <w:tcPr>
            <w:tcW w:type="dxa" w:w="2880"/>
          </w:tcPr>
          <w:p>
            <w:r>
              <w:t>ah-YOO-dah</w:t>
            </w:r>
          </w:p>
        </w:tc>
      </w:tr>
      <w:tr>
        <w:tc>
          <w:tcPr>
            <w:tcW w:type="dxa" w:w="2880"/>
          </w:tcPr>
          <w:p>
            <w:r>
              <w:t>Call the police.</w:t>
            </w:r>
          </w:p>
        </w:tc>
        <w:tc>
          <w:tcPr>
            <w:tcW w:type="dxa" w:w="2880"/>
          </w:tcPr>
          <w:p>
            <w:r>
              <w:t>Llame a la policía.</w:t>
            </w:r>
          </w:p>
        </w:tc>
        <w:tc>
          <w:tcPr>
            <w:tcW w:type="dxa" w:w="2880"/>
          </w:tcPr>
          <w:p>
            <w:r>
              <w:t>YAH-meh ah lah poh-lee-SEE-ah</w:t>
            </w:r>
          </w:p>
        </w:tc>
      </w:tr>
      <w:tr>
        <w:tc>
          <w:tcPr>
            <w:tcW w:type="dxa" w:w="2880"/>
          </w:tcPr>
          <w:p>
            <w:r>
              <w:t>I need a doctor.</w:t>
            </w:r>
          </w:p>
        </w:tc>
        <w:tc>
          <w:tcPr>
            <w:tcW w:type="dxa" w:w="2880"/>
          </w:tcPr>
          <w:p>
            <w:r>
              <w:t>Necesito un médico.</w:t>
            </w:r>
          </w:p>
        </w:tc>
        <w:tc>
          <w:tcPr>
            <w:tcW w:type="dxa" w:w="2880"/>
          </w:tcPr>
          <w:p>
            <w:r>
              <w:t>neh-seh-SEE-toh oon MEH-dee-koh</w:t>
            </w:r>
          </w:p>
        </w:tc>
      </w:tr>
      <w:tr>
        <w:tc>
          <w:tcPr>
            <w:tcW w:type="dxa" w:w="2880"/>
          </w:tcPr>
          <w:p>
            <w:r>
              <w:t>Where is the hospital?</w:t>
            </w:r>
          </w:p>
        </w:tc>
        <w:tc>
          <w:tcPr>
            <w:tcW w:type="dxa" w:w="2880"/>
          </w:tcPr>
          <w:p>
            <w:r>
              <w:t>¿Dónde está el hospital?</w:t>
            </w:r>
          </w:p>
        </w:tc>
        <w:tc>
          <w:tcPr>
            <w:tcW w:type="dxa" w:w="2880"/>
          </w:tcPr>
          <w:p>
            <w:r>
              <w:t>DOHN-deh es-TAH el oh-spee-TAHL</w:t>
            </w:r>
          </w:p>
        </w:tc>
      </w:tr>
      <w:tr>
        <w:tc>
          <w:tcPr>
            <w:tcW w:type="dxa" w:w="2880"/>
          </w:tcPr>
          <w:p>
            <w:r>
              <w:t>I lost my passport.</w:t>
            </w:r>
          </w:p>
        </w:tc>
        <w:tc>
          <w:tcPr>
            <w:tcW w:type="dxa" w:w="2880"/>
          </w:tcPr>
          <w:p>
            <w:r>
              <w:t>Perdí mi pasaporte.</w:t>
            </w:r>
          </w:p>
        </w:tc>
        <w:tc>
          <w:tcPr>
            <w:tcW w:type="dxa" w:w="2880"/>
          </w:tcPr>
          <w:p>
            <w:r>
              <w:t>pehr-DEE mee pah-sah-POR-teh</w:t>
            </w:r>
          </w:p>
        </w:tc>
      </w:tr>
      <w:tr>
        <w:tc>
          <w:tcPr>
            <w:tcW w:type="dxa" w:w="2880"/>
          </w:tcPr>
          <w:p>
            <w:r>
              <w:t>I’m allergic to __.</w:t>
            </w:r>
          </w:p>
        </w:tc>
        <w:tc>
          <w:tcPr>
            <w:tcW w:type="dxa" w:w="2880"/>
          </w:tcPr>
          <w:p>
            <w:r>
              <w:t>Soy alérgico(a) a __.</w:t>
            </w:r>
          </w:p>
        </w:tc>
        <w:tc>
          <w:tcPr>
            <w:tcW w:type="dxa" w:w="2880"/>
          </w:tcPr>
          <w:p>
            <w:r>
              <w:t>soy ah-LER-hee-koh/kah ah __</w:t>
            </w:r>
          </w:p>
        </w:tc>
      </w:tr>
      <w:tr>
        <w:tc>
          <w:tcPr>
            <w:tcW w:type="dxa" w:w="2880"/>
          </w:tcPr>
          <w:p>
            <w:r>
              <w:t>I’m having an emergency.</w:t>
            </w:r>
          </w:p>
        </w:tc>
        <w:tc>
          <w:tcPr>
            <w:tcW w:type="dxa" w:w="2880"/>
          </w:tcPr>
          <w:p>
            <w:r>
              <w:t>Tengo una emergencia.</w:t>
            </w:r>
          </w:p>
        </w:tc>
        <w:tc>
          <w:tcPr>
            <w:tcW w:type="dxa" w:w="2880"/>
          </w:tcPr>
          <w:p>
            <w:r>
              <w:t>TEN-goh OO-nah eh-mehr-HEN-syah</w:t>
            </w:r>
          </w:p>
        </w:tc>
      </w:tr>
    </w:tbl>
    <w:p/>
    <w:p>
      <w:pPr>
        <w:pStyle w:val="Heading1"/>
      </w:pPr>
      <w:r>
        <w:t>Numbers &amp; Money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One</w:t>
            </w:r>
          </w:p>
        </w:tc>
        <w:tc>
          <w:tcPr>
            <w:tcW w:type="dxa" w:w="2880"/>
          </w:tcPr>
          <w:p>
            <w:r>
              <w:t>Uno</w:t>
            </w:r>
          </w:p>
        </w:tc>
        <w:tc>
          <w:tcPr>
            <w:tcW w:type="dxa" w:w="2880"/>
          </w:tcPr>
          <w:p>
            <w:r>
              <w:t>OO-noh</w:t>
            </w:r>
          </w:p>
        </w:tc>
      </w:tr>
      <w:tr>
        <w:tc>
          <w:tcPr>
            <w:tcW w:type="dxa" w:w="2880"/>
          </w:tcPr>
          <w:p>
            <w:r>
              <w:t>Two</w:t>
            </w:r>
          </w:p>
        </w:tc>
        <w:tc>
          <w:tcPr>
            <w:tcW w:type="dxa" w:w="2880"/>
          </w:tcPr>
          <w:p>
            <w:r>
              <w:t>Dos</w:t>
            </w:r>
          </w:p>
        </w:tc>
        <w:tc>
          <w:tcPr>
            <w:tcW w:type="dxa" w:w="2880"/>
          </w:tcPr>
          <w:p>
            <w:r>
              <w:t>dohs</w:t>
            </w:r>
          </w:p>
        </w:tc>
      </w:tr>
      <w:tr>
        <w:tc>
          <w:tcPr>
            <w:tcW w:type="dxa" w:w="2880"/>
          </w:tcPr>
          <w:p>
            <w:r>
              <w:t>Three</w:t>
            </w:r>
          </w:p>
        </w:tc>
        <w:tc>
          <w:tcPr>
            <w:tcW w:type="dxa" w:w="2880"/>
          </w:tcPr>
          <w:p>
            <w:r>
              <w:t>Tres</w:t>
            </w:r>
          </w:p>
        </w:tc>
        <w:tc>
          <w:tcPr>
            <w:tcW w:type="dxa" w:w="2880"/>
          </w:tcPr>
          <w:p>
            <w:r>
              <w:t>trehs</w:t>
            </w:r>
          </w:p>
        </w:tc>
      </w:tr>
      <w:tr>
        <w:tc>
          <w:tcPr>
            <w:tcW w:type="dxa" w:w="2880"/>
          </w:tcPr>
          <w:p>
            <w:r>
              <w:t>Four</w:t>
            </w:r>
          </w:p>
        </w:tc>
        <w:tc>
          <w:tcPr>
            <w:tcW w:type="dxa" w:w="2880"/>
          </w:tcPr>
          <w:p>
            <w:r>
              <w:t>Cuatro</w:t>
            </w:r>
          </w:p>
        </w:tc>
        <w:tc>
          <w:tcPr>
            <w:tcW w:type="dxa" w:w="2880"/>
          </w:tcPr>
          <w:p>
            <w:r>
              <w:t>KWAH-troh</w:t>
            </w:r>
          </w:p>
        </w:tc>
      </w:tr>
      <w:tr>
        <w:tc>
          <w:tcPr>
            <w:tcW w:type="dxa" w:w="2880"/>
          </w:tcPr>
          <w:p>
            <w:r>
              <w:t>Five</w:t>
            </w:r>
          </w:p>
        </w:tc>
        <w:tc>
          <w:tcPr>
            <w:tcW w:type="dxa" w:w="2880"/>
          </w:tcPr>
          <w:p>
            <w:r>
              <w:t>Cinco</w:t>
            </w:r>
          </w:p>
        </w:tc>
        <w:tc>
          <w:tcPr>
            <w:tcW w:type="dxa" w:w="2880"/>
          </w:tcPr>
          <w:p>
            <w:r>
              <w:t>SEEN-koh</w:t>
            </w:r>
          </w:p>
        </w:tc>
      </w:tr>
      <w:tr>
        <w:tc>
          <w:tcPr>
            <w:tcW w:type="dxa" w:w="2880"/>
          </w:tcPr>
          <w:p>
            <w:r>
              <w:t>Six</w:t>
            </w:r>
          </w:p>
        </w:tc>
        <w:tc>
          <w:tcPr>
            <w:tcW w:type="dxa" w:w="2880"/>
          </w:tcPr>
          <w:p>
            <w:r>
              <w:t>Seis</w:t>
            </w:r>
          </w:p>
        </w:tc>
        <w:tc>
          <w:tcPr>
            <w:tcW w:type="dxa" w:w="2880"/>
          </w:tcPr>
          <w:p>
            <w:r>
              <w:t>says</w:t>
            </w:r>
          </w:p>
        </w:tc>
      </w:tr>
      <w:tr>
        <w:tc>
          <w:tcPr>
            <w:tcW w:type="dxa" w:w="2880"/>
          </w:tcPr>
          <w:p>
            <w:r>
              <w:t>Seven</w:t>
            </w:r>
          </w:p>
        </w:tc>
        <w:tc>
          <w:tcPr>
            <w:tcW w:type="dxa" w:w="2880"/>
          </w:tcPr>
          <w:p>
            <w:r>
              <w:t>Siete</w:t>
            </w:r>
          </w:p>
        </w:tc>
        <w:tc>
          <w:tcPr>
            <w:tcW w:type="dxa" w:w="2880"/>
          </w:tcPr>
          <w:p>
            <w:r>
              <w:t>SYEH-teh</w:t>
            </w:r>
          </w:p>
        </w:tc>
      </w:tr>
      <w:tr>
        <w:tc>
          <w:tcPr>
            <w:tcW w:type="dxa" w:w="2880"/>
          </w:tcPr>
          <w:p>
            <w:r>
              <w:t>Eight</w:t>
            </w:r>
          </w:p>
        </w:tc>
        <w:tc>
          <w:tcPr>
            <w:tcW w:type="dxa" w:w="2880"/>
          </w:tcPr>
          <w:p>
            <w:r>
              <w:t>Ocho</w:t>
            </w:r>
          </w:p>
        </w:tc>
        <w:tc>
          <w:tcPr>
            <w:tcW w:type="dxa" w:w="2880"/>
          </w:tcPr>
          <w:p>
            <w:r>
              <w:t>OH-choh</w:t>
            </w:r>
          </w:p>
        </w:tc>
      </w:tr>
      <w:tr>
        <w:tc>
          <w:tcPr>
            <w:tcW w:type="dxa" w:w="2880"/>
          </w:tcPr>
          <w:p>
            <w:r>
              <w:t>Nine</w:t>
            </w:r>
          </w:p>
        </w:tc>
        <w:tc>
          <w:tcPr>
            <w:tcW w:type="dxa" w:w="2880"/>
          </w:tcPr>
          <w:p>
            <w:r>
              <w:t>Nueve</w:t>
            </w:r>
          </w:p>
        </w:tc>
        <w:tc>
          <w:tcPr>
            <w:tcW w:type="dxa" w:w="2880"/>
          </w:tcPr>
          <w:p>
            <w:r>
              <w:t>NWEH-veh</w:t>
            </w:r>
          </w:p>
        </w:tc>
      </w:tr>
      <w:tr>
        <w:tc>
          <w:tcPr>
            <w:tcW w:type="dxa" w:w="2880"/>
          </w:tcPr>
          <w:p>
            <w:r>
              <w:t>Ten</w:t>
            </w:r>
          </w:p>
        </w:tc>
        <w:tc>
          <w:tcPr>
            <w:tcW w:type="dxa" w:w="2880"/>
          </w:tcPr>
          <w:p>
            <w:r>
              <w:t>Diez</w:t>
            </w:r>
          </w:p>
        </w:tc>
        <w:tc>
          <w:tcPr>
            <w:tcW w:type="dxa" w:w="2880"/>
          </w:tcPr>
          <w:p>
            <w:r>
              <w:t>dyehs</w:t>
            </w:r>
          </w:p>
        </w:tc>
      </w:tr>
      <w:tr>
        <w:tc>
          <w:tcPr>
            <w:tcW w:type="dxa" w:w="2880"/>
          </w:tcPr>
          <w:p>
            <w:r>
              <w:t>Twenty</w:t>
            </w:r>
          </w:p>
        </w:tc>
        <w:tc>
          <w:tcPr>
            <w:tcW w:type="dxa" w:w="2880"/>
          </w:tcPr>
          <w:p>
            <w:r>
              <w:t>Veinte</w:t>
            </w:r>
          </w:p>
        </w:tc>
        <w:tc>
          <w:tcPr>
            <w:tcW w:type="dxa" w:w="2880"/>
          </w:tcPr>
          <w:p>
            <w:r>
              <w:t>BAYN-teh</w:t>
            </w:r>
          </w:p>
        </w:tc>
      </w:tr>
      <w:tr>
        <w:tc>
          <w:tcPr>
            <w:tcW w:type="dxa" w:w="2880"/>
          </w:tcPr>
          <w:p>
            <w:r>
              <w:t>Thirty</w:t>
            </w:r>
          </w:p>
        </w:tc>
        <w:tc>
          <w:tcPr>
            <w:tcW w:type="dxa" w:w="2880"/>
          </w:tcPr>
          <w:p>
            <w:r>
              <w:t>Treinta</w:t>
            </w:r>
          </w:p>
        </w:tc>
        <w:tc>
          <w:tcPr>
            <w:tcW w:type="dxa" w:w="2880"/>
          </w:tcPr>
          <w:p>
            <w:r>
              <w:t>TRAIN-tah</w:t>
            </w:r>
          </w:p>
        </w:tc>
      </w:tr>
      <w:tr>
        <w:tc>
          <w:tcPr>
            <w:tcW w:type="dxa" w:w="2880"/>
          </w:tcPr>
          <w:p>
            <w:r>
              <w:t>Forty</w:t>
            </w:r>
          </w:p>
        </w:tc>
        <w:tc>
          <w:tcPr>
            <w:tcW w:type="dxa" w:w="2880"/>
          </w:tcPr>
          <w:p>
            <w:r>
              <w:t>Cuarenta</w:t>
            </w:r>
          </w:p>
        </w:tc>
        <w:tc>
          <w:tcPr>
            <w:tcW w:type="dxa" w:w="2880"/>
          </w:tcPr>
          <w:p>
            <w:r>
              <w:t>kwah-REN-tah</w:t>
            </w:r>
          </w:p>
        </w:tc>
      </w:tr>
      <w:tr>
        <w:tc>
          <w:tcPr>
            <w:tcW w:type="dxa" w:w="2880"/>
          </w:tcPr>
          <w:p>
            <w:r>
              <w:t>Fifty</w:t>
            </w:r>
          </w:p>
        </w:tc>
        <w:tc>
          <w:tcPr>
            <w:tcW w:type="dxa" w:w="2880"/>
          </w:tcPr>
          <w:p>
            <w:r>
              <w:t>Cincuenta</w:t>
            </w:r>
          </w:p>
        </w:tc>
        <w:tc>
          <w:tcPr>
            <w:tcW w:type="dxa" w:w="2880"/>
          </w:tcPr>
          <w:p>
            <w:r>
              <w:t>seen-KWEN-tah</w:t>
            </w:r>
          </w:p>
        </w:tc>
      </w:tr>
      <w:tr>
        <w:tc>
          <w:tcPr>
            <w:tcW w:type="dxa" w:w="2880"/>
          </w:tcPr>
          <w:p>
            <w:r>
              <w:t>Sixty</w:t>
            </w:r>
          </w:p>
        </w:tc>
        <w:tc>
          <w:tcPr>
            <w:tcW w:type="dxa" w:w="2880"/>
          </w:tcPr>
          <w:p>
            <w:r>
              <w:t>Sesenta</w:t>
            </w:r>
          </w:p>
        </w:tc>
        <w:tc>
          <w:tcPr>
            <w:tcW w:type="dxa" w:w="2880"/>
          </w:tcPr>
          <w:p>
            <w:r>
              <w:t>seh-SEN-tah</w:t>
            </w:r>
          </w:p>
        </w:tc>
      </w:tr>
      <w:tr>
        <w:tc>
          <w:tcPr>
            <w:tcW w:type="dxa" w:w="2880"/>
          </w:tcPr>
          <w:p>
            <w:r>
              <w:t>Seventy</w:t>
            </w:r>
          </w:p>
        </w:tc>
        <w:tc>
          <w:tcPr>
            <w:tcW w:type="dxa" w:w="2880"/>
          </w:tcPr>
          <w:p>
            <w:r>
              <w:t>Setenta</w:t>
            </w:r>
          </w:p>
        </w:tc>
        <w:tc>
          <w:tcPr>
            <w:tcW w:type="dxa" w:w="2880"/>
          </w:tcPr>
          <w:p>
            <w:r>
              <w:t>seh-TEN-tah</w:t>
            </w:r>
          </w:p>
        </w:tc>
      </w:tr>
      <w:tr>
        <w:tc>
          <w:tcPr>
            <w:tcW w:type="dxa" w:w="2880"/>
          </w:tcPr>
          <w:p>
            <w:r>
              <w:t>Eighty</w:t>
            </w:r>
          </w:p>
        </w:tc>
        <w:tc>
          <w:tcPr>
            <w:tcW w:type="dxa" w:w="2880"/>
          </w:tcPr>
          <w:p>
            <w:r>
              <w:t>Ochenta</w:t>
            </w:r>
          </w:p>
        </w:tc>
        <w:tc>
          <w:tcPr>
            <w:tcW w:type="dxa" w:w="2880"/>
          </w:tcPr>
          <w:p>
            <w:r>
              <w:t>oh-CHEN-tah</w:t>
            </w:r>
          </w:p>
        </w:tc>
      </w:tr>
      <w:tr>
        <w:tc>
          <w:tcPr>
            <w:tcW w:type="dxa" w:w="2880"/>
          </w:tcPr>
          <w:p>
            <w:r>
              <w:t>Ninety</w:t>
            </w:r>
          </w:p>
        </w:tc>
        <w:tc>
          <w:tcPr>
            <w:tcW w:type="dxa" w:w="2880"/>
          </w:tcPr>
          <w:p>
            <w:r>
              <w:t>Noventa</w:t>
            </w:r>
          </w:p>
        </w:tc>
        <w:tc>
          <w:tcPr>
            <w:tcW w:type="dxa" w:w="2880"/>
          </w:tcPr>
          <w:p>
            <w:r>
              <w:t>noh-BEN-tah</w:t>
            </w:r>
          </w:p>
        </w:tc>
      </w:tr>
      <w:tr>
        <w:tc>
          <w:tcPr>
            <w:tcW w:type="dxa" w:w="2880"/>
          </w:tcPr>
          <w:p>
            <w:r>
              <w:t>One hundred</w:t>
            </w:r>
          </w:p>
        </w:tc>
        <w:tc>
          <w:tcPr>
            <w:tcW w:type="dxa" w:w="2880"/>
          </w:tcPr>
          <w:p>
            <w:r>
              <w:t>Cien</w:t>
            </w:r>
          </w:p>
        </w:tc>
        <w:tc>
          <w:tcPr>
            <w:tcW w:type="dxa" w:w="2880"/>
          </w:tcPr>
          <w:p>
            <w:r>
              <w:t>syen</w:t>
            </w:r>
          </w:p>
        </w:tc>
      </w:tr>
      <w:tr>
        <w:tc>
          <w:tcPr>
            <w:tcW w:type="dxa" w:w="2880"/>
          </w:tcPr>
          <w:p>
            <w:r>
              <w:t>How much does this cost?</w:t>
            </w:r>
          </w:p>
        </w:tc>
        <w:tc>
          <w:tcPr>
            <w:tcW w:type="dxa" w:w="2880"/>
          </w:tcPr>
          <w:p>
            <w:r>
              <w:t>¿Cuánto cuesta esto?</w:t>
            </w:r>
          </w:p>
        </w:tc>
        <w:tc>
          <w:tcPr>
            <w:tcW w:type="dxa" w:w="2880"/>
          </w:tcPr>
          <w:p>
            <w:r>
              <w:t>KWAN-toh KWEHS-tah EHS-toh</w:t>
            </w:r>
          </w:p>
        </w:tc>
      </w:tr>
      <w:tr>
        <w:tc>
          <w:tcPr>
            <w:tcW w:type="dxa" w:w="2880"/>
          </w:tcPr>
          <w:p>
            <w:r>
              <w:t>Can I pay with card?</w:t>
            </w:r>
          </w:p>
        </w:tc>
        <w:tc>
          <w:tcPr>
            <w:tcW w:type="dxa" w:w="2880"/>
          </w:tcPr>
          <w:p>
            <w:r>
              <w:t>¿Puedo pagar con tarjeta?</w:t>
            </w:r>
          </w:p>
        </w:tc>
        <w:tc>
          <w:tcPr>
            <w:tcW w:type="dxa" w:w="2880"/>
          </w:tcPr>
          <w:p>
            <w:r>
              <w:t>PWEH-doh pah-GAR kohn tar-HEH-tah</w:t>
            </w:r>
          </w:p>
        </w:tc>
      </w:tr>
      <w:tr>
        <w:tc>
          <w:tcPr>
            <w:tcW w:type="dxa" w:w="2880"/>
          </w:tcPr>
          <w:p>
            <w:r>
              <w:t>Do you accept cash?</w:t>
            </w:r>
          </w:p>
        </w:tc>
        <w:tc>
          <w:tcPr>
            <w:tcW w:type="dxa" w:w="2880"/>
          </w:tcPr>
          <w:p>
            <w:r>
              <w:t>¿Acepta efectivo?</w:t>
            </w:r>
          </w:p>
        </w:tc>
        <w:tc>
          <w:tcPr>
            <w:tcW w:type="dxa" w:w="2880"/>
          </w:tcPr>
          <w:p>
            <w:r>
              <w:t>ah-SEP-tah eh-fek-TEE-voh</w:t>
            </w:r>
          </w:p>
        </w:tc>
      </w:tr>
    </w:tbl>
    <w:p/>
    <w:p>
      <w:pPr>
        <w:pStyle w:val="Heading1"/>
      </w:pPr>
      <w:r>
        <w:t>Time &amp;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Today</w:t>
            </w:r>
          </w:p>
        </w:tc>
        <w:tc>
          <w:tcPr>
            <w:tcW w:type="dxa" w:w="2880"/>
          </w:tcPr>
          <w:p>
            <w:r>
              <w:t>Hoy</w:t>
            </w:r>
          </w:p>
        </w:tc>
        <w:tc>
          <w:tcPr>
            <w:tcW w:type="dxa" w:w="2880"/>
          </w:tcPr>
          <w:p>
            <w:r>
              <w:t>oy</w:t>
            </w:r>
          </w:p>
        </w:tc>
      </w:tr>
      <w:tr>
        <w:tc>
          <w:tcPr>
            <w:tcW w:type="dxa" w:w="2880"/>
          </w:tcPr>
          <w:p>
            <w:r>
              <w:t>Tomorrow</w:t>
            </w:r>
          </w:p>
        </w:tc>
        <w:tc>
          <w:tcPr>
            <w:tcW w:type="dxa" w:w="2880"/>
          </w:tcPr>
          <w:p>
            <w:r>
              <w:t>Mañana</w:t>
            </w:r>
          </w:p>
        </w:tc>
        <w:tc>
          <w:tcPr>
            <w:tcW w:type="dxa" w:w="2880"/>
          </w:tcPr>
          <w:p>
            <w:r>
              <w:t>mah-NYAH-nah</w:t>
            </w:r>
          </w:p>
        </w:tc>
      </w:tr>
      <w:tr>
        <w:tc>
          <w:tcPr>
            <w:tcW w:type="dxa" w:w="2880"/>
          </w:tcPr>
          <w:p>
            <w:r>
              <w:t>Yesterday</w:t>
            </w:r>
          </w:p>
        </w:tc>
        <w:tc>
          <w:tcPr>
            <w:tcW w:type="dxa" w:w="2880"/>
          </w:tcPr>
          <w:p>
            <w:r>
              <w:t>Ayer</w:t>
            </w:r>
          </w:p>
        </w:tc>
        <w:tc>
          <w:tcPr>
            <w:tcW w:type="dxa" w:w="2880"/>
          </w:tcPr>
          <w:p>
            <w:r>
              <w:t>ah-YER</w:t>
            </w:r>
          </w:p>
        </w:tc>
      </w:tr>
      <w:tr>
        <w:tc>
          <w:tcPr>
            <w:tcW w:type="dxa" w:w="2880"/>
          </w:tcPr>
          <w:p>
            <w:r>
              <w:t>Morning</w:t>
            </w:r>
          </w:p>
        </w:tc>
        <w:tc>
          <w:tcPr>
            <w:tcW w:type="dxa" w:w="2880"/>
          </w:tcPr>
          <w:p>
            <w:r>
              <w:t>Mañana</w:t>
            </w:r>
          </w:p>
        </w:tc>
        <w:tc>
          <w:tcPr>
            <w:tcW w:type="dxa" w:w="2880"/>
          </w:tcPr>
          <w:p>
            <w:r>
              <w:t>mah-NYAH-nah</w:t>
            </w:r>
          </w:p>
        </w:tc>
      </w:tr>
      <w:tr>
        <w:tc>
          <w:tcPr>
            <w:tcW w:type="dxa" w:w="2880"/>
          </w:tcPr>
          <w:p>
            <w:r>
              <w:t>Afternoon</w:t>
            </w:r>
          </w:p>
        </w:tc>
        <w:tc>
          <w:tcPr>
            <w:tcW w:type="dxa" w:w="2880"/>
          </w:tcPr>
          <w:p>
            <w:r>
              <w:t>Tarde</w:t>
            </w:r>
          </w:p>
        </w:tc>
        <w:tc>
          <w:tcPr>
            <w:tcW w:type="dxa" w:w="2880"/>
          </w:tcPr>
          <w:p>
            <w:r>
              <w:t>TAR-deh</w:t>
            </w:r>
          </w:p>
        </w:tc>
      </w:tr>
      <w:tr>
        <w:tc>
          <w:tcPr>
            <w:tcW w:type="dxa" w:w="2880"/>
          </w:tcPr>
          <w:p>
            <w:r>
              <w:t>Evening</w:t>
            </w:r>
          </w:p>
        </w:tc>
        <w:tc>
          <w:tcPr>
            <w:tcW w:type="dxa" w:w="2880"/>
          </w:tcPr>
          <w:p>
            <w:r>
              <w:t>Noche</w:t>
            </w:r>
          </w:p>
        </w:tc>
        <w:tc>
          <w:tcPr>
            <w:tcW w:type="dxa" w:w="2880"/>
          </w:tcPr>
          <w:p>
            <w:r>
              <w:t>NOH-cheh</w:t>
            </w:r>
          </w:p>
        </w:tc>
      </w:tr>
      <w:tr>
        <w:tc>
          <w:tcPr>
            <w:tcW w:type="dxa" w:w="2880"/>
          </w:tcPr>
          <w:p>
            <w:r>
              <w:t>Night</w:t>
            </w:r>
          </w:p>
        </w:tc>
        <w:tc>
          <w:tcPr>
            <w:tcW w:type="dxa" w:w="2880"/>
          </w:tcPr>
          <w:p>
            <w:r>
              <w:t>Noche</w:t>
            </w:r>
          </w:p>
        </w:tc>
        <w:tc>
          <w:tcPr>
            <w:tcW w:type="dxa" w:w="2880"/>
          </w:tcPr>
          <w:p>
            <w:r>
              <w:t>NOH-cheh</w:t>
            </w:r>
          </w:p>
        </w:tc>
      </w:tr>
      <w:tr>
        <w:tc>
          <w:tcPr>
            <w:tcW w:type="dxa" w:w="2880"/>
          </w:tcPr>
          <w:p>
            <w:r>
              <w:t>Monday</w:t>
            </w:r>
          </w:p>
        </w:tc>
        <w:tc>
          <w:tcPr>
            <w:tcW w:type="dxa" w:w="2880"/>
          </w:tcPr>
          <w:p>
            <w:r>
              <w:t>Lunes</w:t>
            </w:r>
          </w:p>
        </w:tc>
        <w:tc>
          <w:tcPr>
            <w:tcW w:type="dxa" w:w="2880"/>
          </w:tcPr>
          <w:p>
            <w:r>
              <w:t>LOO-nes</w:t>
            </w:r>
          </w:p>
        </w:tc>
      </w:tr>
      <w:tr>
        <w:tc>
          <w:tcPr>
            <w:tcW w:type="dxa" w:w="2880"/>
          </w:tcPr>
          <w:p>
            <w:r>
              <w:t>Friday</w:t>
            </w:r>
          </w:p>
        </w:tc>
        <w:tc>
          <w:tcPr>
            <w:tcW w:type="dxa" w:w="2880"/>
          </w:tcPr>
          <w:p>
            <w:r>
              <w:t>Viernes</w:t>
            </w:r>
          </w:p>
        </w:tc>
        <w:tc>
          <w:tcPr>
            <w:tcW w:type="dxa" w:w="2880"/>
          </w:tcPr>
          <w:p>
            <w:r>
              <w:t>VYER-nes</w:t>
            </w:r>
          </w:p>
        </w:tc>
      </w:tr>
      <w:tr>
        <w:tc>
          <w:tcPr>
            <w:tcW w:type="dxa" w:w="2880"/>
          </w:tcPr>
          <w:p>
            <w:r>
              <w:t>What time is it?</w:t>
            </w:r>
          </w:p>
        </w:tc>
        <w:tc>
          <w:tcPr>
            <w:tcW w:type="dxa" w:w="2880"/>
          </w:tcPr>
          <w:p>
            <w:r>
              <w:t>¿Qué hora es?</w:t>
            </w:r>
          </w:p>
        </w:tc>
        <w:tc>
          <w:tcPr>
            <w:tcW w:type="dxa" w:w="2880"/>
          </w:tcPr>
          <w:p>
            <w:r>
              <w:t>keh OH-rah es</w:t>
            </w:r>
          </w:p>
        </w:tc>
      </w:tr>
    </w:tbl>
    <w:p/>
    <w:p>
      <w:pPr>
        <w:pStyle w:val="Heading1"/>
      </w:pPr>
      <w:r>
        <w:t>Quick Reference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Hello</w:t>
            </w:r>
          </w:p>
        </w:tc>
        <w:tc>
          <w:tcPr>
            <w:tcW w:type="dxa" w:w="2880"/>
          </w:tcPr>
          <w:p>
            <w:r>
              <w:t>Hola</w:t>
            </w:r>
          </w:p>
        </w:tc>
        <w:tc>
          <w:tcPr>
            <w:tcW w:type="dxa" w:w="2880"/>
          </w:tcPr>
          <w:p>
            <w:r>
              <w:t>OH-lah</w:t>
            </w:r>
          </w:p>
        </w:tc>
      </w:tr>
      <w:tr>
        <w:tc>
          <w:tcPr>
            <w:tcW w:type="dxa" w:w="2880"/>
          </w:tcPr>
          <w:p>
            <w:r>
              <w:t>Please / Thank you</w:t>
            </w:r>
          </w:p>
        </w:tc>
        <w:tc>
          <w:tcPr>
            <w:tcW w:type="dxa" w:w="2880"/>
          </w:tcPr>
          <w:p>
            <w:r>
              <w:t>Por favor / Gracias</w:t>
            </w:r>
          </w:p>
        </w:tc>
        <w:tc>
          <w:tcPr>
            <w:tcW w:type="dxa" w:w="2880"/>
          </w:tcPr>
          <w:p>
            <w:r>
              <w:t>por fah-VOR / GRAH-syahs</w:t>
            </w:r>
          </w:p>
        </w:tc>
      </w:tr>
      <w:tr>
        <w:tc>
          <w:tcPr>
            <w:tcW w:type="dxa" w:w="2880"/>
          </w:tcPr>
          <w:p>
            <w:r>
              <w:t>Where is the bathroom?</w:t>
            </w:r>
          </w:p>
        </w:tc>
        <w:tc>
          <w:tcPr>
            <w:tcW w:type="dxa" w:w="2880"/>
          </w:tcPr>
          <w:p>
            <w:r>
              <w:t>¿Dónde está el baño?</w:t>
            </w:r>
          </w:p>
        </w:tc>
        <w:tc>
          <w:tcPr>
            <w:tcW w:type="dxa" w:w="2880"/>
          </w:tcPr>
          <w:p>
            <w:r>
              <w:t>DOHN-deh es-TAH el BAH-nyo</w:t>
            </w:r>
          </w:p>
        </w:tc>
      </w:tr>
      <w:tr>
        <w:tc>
          <w:tcPr>
            <w:tcW w:type="dxa" w:w="2880"/>
          </w:tcPr>
          <w:p>
            <w:r>
              <w:t>How much does this cost?</w:t>
            </w:r>
          </w:p>
        </w:tc>
        <w:tc>
          <w:tcPr>
            <w:tcW w:type="dxa" w:w="2880"/>
          </w:tcPr>
          <w:p>
            <w:r>
              <w:t>¿Cuánto cuesta esto?</w:t>
            </w:r>
          </w:p>
        </w:tc>
        <w:tc>
          <w:tcPr>
            <w:tcW w:type="dxa" w:w="2880"/>
          </w:tcPr>
          <w:p>
            <w:r>
              <w:t>KWAN-toh KWEHS-tah EHS-toh</w:t>
            </w:r>
          </w:p>
        </w:tc>
      </w:tr>
      <w:tr>
        <w:tc>
          <w:tcPr>
            <w:tcW w:type="dxa" w:w="2880"/>
          </w:tcPr>
          <w:p>
            <w:r>
              <w:t>I need help!</w:t>
            </w:r>
          </w:p>
        </w:tc>
        <w:tc>
          <w:tcPr>
            <w:tcW w:type="dxa" w:w="2880"/>
          </w:tcPr>
          <w:p>
            <w:r>
              <w:t>¡Necesito ayuda!</w:t>
            </w:r>
          </w:p>
        </w:tc>
        <w:tc>
          <w:tcPr>
            <w:tcW w:type="dxa" w:w="2880"/>
          </w:tcPr>
          <w:p>
            <w:r>
              <w:t>neh-seh-SEE-toh ah-YOO-dah</w:t>
            </w:r>
          </w:p>
        </w:tc>
      </w:tr>
      <w:tr>
        <w:tc>
          <w:tcPr>
            <w:tcW w:type="dxa" w:w="2880"/>
          </w:tcPr>
          <w:p>
            <w:r>
              <w:t>Call the police!</w:t>
            </w:r>
          </w:p>
        </w:tc>
        <w:tc>
          <w:tcPr>
            <w:tcW w:type="dxa" w:w="2880"/>
          </w:tcPr>
          <w:p>
            <w:r>
              <w:t>¡Llame a la policía!</w:t>
            </w:r>
          </w:p>
        </w:tc>
        <w:tc>
          <w:tcPr>
            <w:tcW w:type="dxa" w:w="2880"/>
          </w:tcPr>
          <w:p>
            <w:r>
              <w:t>YAH-meh ah lah poh-lee-SEE-ah</w:t>
            </w:r>
          </w:p>
        </w:tc>
      </w:tr>
      <w:tr>
        <w:tc>
          <w:tcPr>
            <w:tcW w:type="dxa" w:w="2880"/>
          </w:tcPr>
          <w:p>
            <w:r>
              <w:t>I need a doctor.</w:t>
            </w:r>
          </w:p>
        </w:tc>
        <w:tc>
          <w:tcPr>
            <w:tcW w:type="dxa" w:w="2880"/>
          </w:tcPr>
          <w:p>
            <w:r>
              <w:t>Necesito un médico.</w:t>
            </w:r>
          </w:p>
        </w:tc>
        <w:tc>
          <w:tcPr>
            <w:tcW w:type="dxa" w:w="2880"/>
          </w:tcPr>
          <w:p>
            <w:r>
              <w:t>neh-seh-SEE-toh oon MEH-dee-koh</w:t>
            </w:r>
          </w:p>
        </w:tc>
      </w:tr>
      <w:tr>
        <w:tc>
          <w:tcPr>
            <w:tcW w:type="dxa" w:w="2880"/>
          </w:tcPr>
          <w:p>
            <w:r>
              <w:t>I’m allergic to __.</w:t>
            </w:r>
          </w:p>
        </w:tc>
        <w:tc>
          <w:tcPr>
            <w:tcW w:type="dxa" w:w="2880"/>
          </w:tcPr>
          <w:p>
            <w:r>
              <w:t>Soy alérgico(a) a __.</w:t>
            </w:r>
          </w:p>
        </w:tc>
        <w:tc>
          <w:tcPr>
            <w:tcW w:type="dxa" w:w="2880"/>
          </w:tcPr>
          <w:p>
            <w:r>
              <w:t>soy ah-LER-hee-koh/kah ah __</w:t>
            </w:r>
          </w:p>
        </w:tc>
      </w:tr>
    </w:tbl>
    <w:p/>
    <w:p>
      <w:pPr>
        <w:pStyle w:val="Heading1"/>
      </w:pPr>
      <w:r>
        <w:t>Personal Emergency Info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Spanish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Name</w:t>
            </w:r>
          </w:p>
        </w:tc>
        <w:tc>
          <w:tcPr>
            <w:tcW w:type="dxa" w:w="2880"/>
          </w:tcPr>
          <w:p>
            <w:r>
              <w:t>Nombre</w:t>
            </w:r>
          </w:p>
        </w:tc>
        <w:tc>
          <w:tcPr>
            <w:tcW w:type="dxa" w:w="2880"/>
          </w:tcPr>
          <w:p>
            <w:r>
              <w:t>NOHM-breh</w:t>
            </w:r>
          </w:p>
        </w:tc>
      </w:tr>
      <w:tr>
        <w:tc>
          <w:tcPr>
            <w:tcW w:type="dxa" w:w="2880"/>
          </w:tcPr>
          <w:p>
            <w:r>
              <w:t>Blood Type</w:t>
            </w:r>
          </w:p>
        </w:tc>
        <w:tc>
          <w:tcPr>
            <w:tcW w:type="dxa" w:w="2880"/>
          </w:tcPr>
          <w:p>
            <w:r>
              <w:t>Tipo de sangre</w:t>
            </w:r>
          </w:p>
        </w:tc>
        <w:tc>
          <w:tcPr>
            <w:tcW w:type="dxa" w:w="2880"/>
          </w:tcPr>
          <w:p>
            <w:r>
              <w:t>TEE-poh deh SAHN-greh</w:t>
            </w:r>
          </w:p>
        </w:tc>
      </w:tr>
      <w:tr>
        <w:tc>
          <w:tcPr>
            <w:tcW w:type="dxa" w:w="2880"/>
          </w:tcPr>
          <w:p>
            <w:r>
              <w:t>Allergies</w:t>
            </w:r>
          </w:p>
        </w:tc>
        <w:tc>
          <w:tcPr>
            <w:tcW w:type="dxa" w:w="2880"/>
          </w:tcPr>
          <w:p>
            <w:r>
              <w:t>Alergias</w:t>
            </w:r>
          </w:p>
        </w:tc>
        <w:tc>
          <w:tcPr>
            <w:tcW w:type="dxa" w:w="2880"/>
          </w:tcPr>
          <w:p>
            <w:r>
              <w:t>ah-LER-hyahs</w:t>
            </w:r>
          </w:p>
        </w:tc>
      </w:tr>
      <w:tr>
        <w:tc>
          <w:tcPr>
            <w:tcW w:type="dxa" w:w="2880"/>
          </w:tcPr>
          <w:p>
            <w:r>
              <w:t>Emergency Contact</w:t>
            </w:r>
          </w:p>
        </w:tc>
        <w:tc>
          <w:tcPr>
            <w:tcW w:type="dxa" w:w="2880"/>
          </w:tcPr>
          <w:p>
            <w:r>
              <w:t>Contacto de emergencia</w:t>
            </w:r>
          </w:p>
        </w:tc>
        <w:tc>
          <w:tcPr>
            <w:tcW w:type="dxa" w:w="2880"/>
          </w:tcPr>
          <w:p>
            <w:r>
              <w:t>kohn-TAHK-toh deh eh-mehr-HEN-syah</w:t>
            </w:r>
          </w:p>
        </w:tc>
      </w:tr>
      <w:tr>
        <w:tc>
          <w:tcPr>
            <w:tcW w:type="dxa" w:w="2880"/>
          </w:tcPr>
          <w:p>
            <w:r>
              <w:t>Hotel Name &amp; Address</w:t>
            </w:r>
          </w:p>
        </w:tc>
        <w:tc>
          <w:tcPr>
            <w:tcW w:type="dxa" w:w="2880"/>
          </w:tcPr>
          <w:p>
            <w:r>
              <w:t>Nombre y dirección del hotel</w:t>
            </w:r>
          </w:p>
        </w:tc>
        <w:tc>
          <w:tcPr>
            <w:tcW w:type="dxa" w:w="2880"/>
          </w:tcPr>
          <w:p>
            <w:r>
              <w:t>NOHM-breh ee dee-rehk-SYOHN del oh-TEL</w:t>
            </w:r>
          </w:p>
        </w:tc>
      </w:tr>
      <w:tr>
        <w:tc>
          <w:tcPr>
            <w:tcW w:type="dxa" w:w="2880"/>
          </w:tcPr>
          <w:p>
            <w:r>
              <w:t>Local Emergency Number</w:t>
            </w:r>
          </w:p>
        </w:tc>
        <w:tc>
          <w:tcPr>
            <w:tcW w:type="dxa" w:w="2880"/>
          </w:tcPr>
          <w:p>
            <w:r>
              <w:t>Número de emergencia local</w:t>
            </w:r>
          </w:p>
        </w:tc>
        <w:tc>
          <w:tcPr>
            <w:tcW w:type="dxa" w:w="2880"/>
          </w:tcPr>
          <w:p>
            <w:r>
              <w:t>NOO-meh-roh deh eh-mehr-HEN-syah loh-KAHL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