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English ↔ Mandarin Chinese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你好</w:t>
            </w:r>
          </w:p>
        </w:tc>
        <w:tc>
          <w:tcPr>
            <w:tcW w:type="dxa" w:w="2880"/>
          </w:tcPr>
          <w:p>
            <w:r>
              <w:t>nǐ hǎo (nee HOW)</w:t>
            </w:r>
          </w:p>
        </w:tc>
      </w:tr>
      <w:tr>
        <w:tc>
          <w:tcPr>
            <w:tcW w:type="dxa" w:w="2880"/>
          </w:tcPr>
          <w:p>
            <w:r>
              <w:t>Good morning</w:t>
            </w:r>
          </w:p>
        </w:tc>
        <w:tc>
          <w:tcPr>
            <w:tcW w:type="dxa" w:w="2880"/>
          </w:tcPr>
          <w:p>
            <w:r>
              <w:t>早上好</w:t>
            </w:r>
          </w:p>
        </w:tc>
        <w:tc>
          <w:tcPr>
            <w:tcW w:type="dxa" w:w="2880"/>
          </w:tcPr>
          <w:p>
            <w:r>
              <w:t>zǎo shàng hǎo (dzow shang HOW)</w:t>
            </w:r>
          </w:p>
        </w:tc>
      </w:tr>
      <w:tr>
        <w:tc>
          <w:tcPr>
            <w:tcW w:type="dxa" w:w="2880"/>
          </w:tcPr>
          <w:p>
            <w:r>
              <w:t>Good afternoon</w:t>
            </w:r>
          </w:p>
        </w:tc>
        <w:tc>
          <w:tcPr>
            <w:tcW w:type="dxa" w:w="2880"/>
          </w:tcPr>
          <w:p>
            <w:r>
              <w:t>下午好</w:t>
            </w:r>
          </w:p>
        </w:tc>
        <w:tc>
          <w:tcPr>
            <w:tcW w:type="dxa" w:w="2880"/>
          </w:tcPr>
          <w:p>
            <w:r>
              <w:t>xià wǔ hǎo (shyah woo HOW)</w:t>
            </w:r>
          </w:p>
        </w:tc>
      </w:tr>
      <w:tr>
        <w:tc>
          <w:tcPr>
            <w:tcW w:type="dxa" w:w="2880"/>
          </w:tcPr>
          <w:p>
            <w:r>
              <w:t>Good evening</w:t>
            </w:r>
          </w:p>
        </w:tc>
        <w:tc>
          <w:tcPr>
            <w:tcW w:type="dxa" w:w="2880"/>
          </w:tcPr>
          <w:p>
            <w:r>
              <w:t>晚上好</w:t>
            </w:r>
          </w:p>
        </w:tc>
        <w:tc>
          <w:tcPr>
            <w:tcW w:type="dxa" w:w="2880"/>
          </w:tcPr>
          <w:p>
            <w:r>
              <w:t>wǎn shàng hǎo (wan shang HOW)</w:t>
            </w:r>
          </w:p>
        </w:tc>
      </w:tr>
      <w:tr>
        <w:tc>
          <w:tcPr>
            <w:tcW w:type="dxa" w:w="2880"/>
          </w:tcPr>
          <w:p>
            <w:r>
              <w:t>Goodbye</w:t>
            </w:r>
          </w:p>
        </w:tc>
        <w:tc>
          <w:tcPr>
            <w:tcW w:type="dxa" w:w="2880"/>
          </w:tcPr>
          <w:p>
            <w:r>
              <w:t>再见</w:t>
            </w:r>
          </w:p>
        </w:tc>
        <w:tc>
          <w:tcPr>
            <w:tcW w:type="dxa" w:w="2880"/>
          </w:tcPr>
          <w:p>
            <w:r>
              <w:t>zài jiàn (dzai jyen)</w:t>
            </w:r>
          </w:p>
        </w:tc>
      </w:tr>
      <w:tr>
        <w:tc>
          <w:tcPr>
            <w:tcW w:type="dxa" w:w="2880"/>
          </w:tcPr>
          <w:p>
            <w:r>
              <w:t>How are you?</w:t>
            </w:r>
          </w:p>
        </w:tc>
        <w:tc>
          <w:tcPr>
            <w:tcW w:type="dxa" w:w="2880"/>
          </w:tcPr>
          <w:p>
            <w:r>
              <w:t>你好吗？</w:t>
            </w:r>
          </w:p>
        </w:tc>
        <w:tc>
          <w:tcPr>
            <w:tcW w:type="dxa" w:w="2880"/>
          </w:tcPr>
          <w:p>
            <w:r>
              <w:t>nǐ hǎo ma? (nee HOW ma)</w:t>
            </w:r>
          </w:p>
        </w:tc>
      </w:tr>
      <w:tr>
        <w:tc>
          <w:tcPr>
            <w:tcW w:type="dxa" w:w="2880"/>
          </w:tcPr>
          <w:p>
            <w:r>
              <w:t>Nice to meet you</w:t>
            </w:r>
          </w:p>
        </w:tc>
        <w:tc>
          <w:tcPr>
            <w:tcW w:type="dxa" w:w="2880"/>
          </w:tcPr>
          <w:p>
            <w:r>
              <w:t>很高兴认识你</w:t>
            </w:r>
          </w:p>
        </w:tc>
        <w:tc>
          <w:tcPr>
            <w:tcW w:type="dxa" w:w="2880"/>
          </w:tcPr>
          <w:p>
            <w:r>
              <w:t>hěn gāoxìng rènshi nǐ (hun gow-shing ren-shr nee)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Please</w:t>
            </w:r>
          </w:p>
        </w:tc>
        <w:tc>
          <w:tcPr>
            <w:tcW w:type="dxa" w:w="2880"/>
          </w:tcPr>
          <w:p>
            <w:r>
              <w:t>请</w:t>
            </w:r>
          </w:p>
        </w:tc>
        <w:tc>
          <w:tcPr>
            <w:tcW w:type="dxa" w:w="2880"/>
          </w:tcPr>
          <w:p>
            <w:r>
              <w:t>qǐng (ching)</w:t>
            </w:r>
          </w:p>
        </w:tc>
      </w:tr>
      <w:tr>
        <w:tc>
          <w:tcPr>
            <w:tcW w:type="dxa" w:w="2880"/>
          </w:tcPr>
          <w:p>
            <w:r>
              <w:t>Thank you</w:t>
            </w:r>
          </w:p>
        </w:tc>
        <w:tc>
          <w:tcPr>
            <w:tcW w:type="dxa" w:w="2880"/>
          </w:tcPr>
          <w:p>
            <w:r>
              <w:t>谢谢</w:t>
            </w:r>
          </w:p>
        </w:tc>
        <w:tc>
          <w:tcPr>
            <w:tcW w:type="dxa" w:w="2880"/>
          </w:tcPr>
          <w:p>
            <w:r>
              <w:t>xièxiè (shieh-shieh)</w:t>
            </w:r>
          </w:p>
        </w:tc>
      </w:tr>
      <w:tr>
        <w:tc>
          <w:tcPr>
            <w:tcW w:type="dxa" w:w="2880"/>
          </w:tcPr>
          <w:p>
            <w:r>
              <w:t>Excuse me</w:t>
            </w:r>
          </w:p>
        </w:tc>
        <w:tc>
          <w:tcPr>
            <w:tcW w:type="dxa" w:w="2880"/>
          </w:tcPr>
          <w:p>
            <w:r>
              <w:t>请问</w:t>
            </w:r>
          </w:p>
        </w:tc>
        <w:tc>
          <w:tcPr>
            <w:tcW w:type="dxa" w:w="2880"/>
          </w:tcPr>
          <w:p>
            <w:r>
              <w:t>qǐng wèn (ching wen)</w:t>
            </w:r>
          </w:p>
        </w:tc>
      </w:tr>
      <w:tr>
        <w:tc>
          <w:tcPr>
            <w:tcW w:type="dxa" w:w="2880"/>
          </w:tcPr>
          <w:p>
            <w:r>
              <w:t>I’m sorry</w:t>
            </w:r>
          </w:p>
        </w:tc>
        <w:tc>
          <w:tcPr>
            <w:tcW w:type="dxa" w:w="2880"/>
          </w:tcPr>
          <w:p>
            <w:r>
              <w:t>对不起</w:t>
            </w:r>
          </w:p>
        </w:tc>
        <w:tc>
          <w:tcPr>
            <w:tcW w:type="dxa" w:w="2880"/>
          </w:tcPr>
          <w:p>
            <w:r>
              <w:t>duì bu qǐ (dway boo-chee)</w:t>
            </w:r>
          </w:p>
        </w:tc>
      </w:tr>
      <w:tr>
        <w:tc>
          <w:tcPr>
            <w:tcW w:type="dxa" w:w="2880"/>
          </w:tcPr>
          <w:p>
            <w:r>
              <w:t>Do you speak English?</w:t>
            </w:r>
          </w:p>
        </w:tc>
        <w:tc>
          <w:tcPr>
            <w:tcW w:type="dxa" w:w="2880"/>
          </w:tcPr>
          <w:p>
            <w:r>
              <w:t>你会说英语吗？</w:t>
            </w:r>
          </w:p>
        </w:tc>
        <w:tc>
          <w:tcPr>
            <w:tcW w:type="dxa" w:w="2880"/>
          </w:tcPr>
          <w:p>
            <w:r>
              <w:t>nǐ huì shuō yīngyǔ ma? (nee hway shwoh ying-yoo ma)</w:t>
            </w:r>
          </w:p>
        </w:tc>
      </w:tr>
      <w:tr>
        <w:tc>
          <w:tcPr>
            <w:tcW w:type="dxa" w:w="2880"/>
          </w:tcPr>
          <w:p>
            <w:r>
              <w:t>I don’t understand</w:t>
            </w:r>
          </w:p>
        </w:tc>
        <w:tc>
          <w:tcPr>
            <w:tcW w:type="dxa" w:w="2880"/>
          </w:tcPr>
          <w:p>
            <w:r>
              <w:t>我不懂</w:t>
            </w:r>
          </w:p>
        </w:tc>
        <w:tc>
          <w:tcPr>
            <w:tcW w:type="dxa" w:w="2880"/>
          </w:tcPr>
          <w:p>
            <w:r>
              <w:t>wǒ bù dǒng (woh boo dong)</w:t>
            </w:r>
          </w:p>
        </w:tc>
      </w:tr>
      <w:tr>
        <w:tc>
          <w:tcPr>
            <w:tcW w:type="dxa" w:w="2880"/>
          </w:tcPr>
          <w:p>
            <w:r>
              <w:t>Could you speak more slowly, please?</w:t>
            </w:r>
          </w:p>
        </w:tc>
        <w:tc>
          <w:tcPr>
            <w:tcW w:type="dxa" w:w="2880"/>
          </w:tcPr>
          <w:p>
            <w:r>
              <w:t>请说慢一点</w:t>
            </w:r>
          </w:p>
        </w:tc>
        <w:tc>
          <w:tcPr>
            <w:tcW w:type="dxa" w:w="2880"/>
          </w:tcPr>
          <w:p>
            <w:r>
              <w:t>qǐng shuō màn yīdiǎn (ching shwoh man ee-dyen)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Where is …?</w:t>
            </w:r>
          </w:p>
        </w:tc>
        <w:tc>
          <w:tcPr>
            <w:tcW w:type="dxa" w:w="2880"/>
          </w:tcPr>
          <w:p>
            <w:r>
              <w:t>…在哪里？</w:t>
            </w:r>
          </w:p>
        </w:tc>
        <w:tc>
          <w:tcPr>
            <w:tcW w:type="dxa" w:w="2880"/>
          </w:tcPr>
          <w:p>
            <w:r>
              <w:t>… zài nǎ lǐ? (dzai NAH-lee)</w:t>
            </w:r>
          </w:p>
        </w:tc>
      </w:tr>
      <w:tr>
        <w:tc>
          <w:tcPr>
            <w:tcW w:type="dxa" w:w="2880"/>
          </w:tcPr>
          <w:p>
            <w:r>
              <w:t>Does this [bus/train] go to …?</w:t>
            </w:r>
          </w:p>
        </w:tc>
        <w:tc>
          <w:tcPr>
            <w:tcW w:type="dxa" w:w="2880"/>
          </w:tcPr>
          <w:p>
            <w:r>
              <w:t>这辆[车/火车]去…吗？</w:t>
            </w:r>
          </w:p>
        </w:tc>
        <w:tc>
          <w:tcPr>
            <w:tcW w:type="dxa" w:w="2880"/>
          </w:tcPr>
          <w:p>
            <w:r>
              <w:t>zhè liàng [chē/huǒchē] qù … ma? (jer lyahng chuh/hwo-chuh chyoo … ma)</w:t>
            </w:r>
          </w:p>
        </w:tc>
      </w:tr>
      <w:tr>
        <w:tc>
          <w:tcPr>
            <w:tcW w:type="dxa" w:w="2880"/>
          </w:tcPr>
          <w:p>
            <w:r>
              <w:t>Which way is …?</w:t>
            </w:r>
          </w:p>
        </w:tc>
        <w:tc>
          <w:tcPr>
            <w:tcW w:type="dxa" w:w="2880"/>
          </w:tcPr>
          <w:p>
            <w:r>
              <w:t>…怎么走？</w:t>
            </w:r>
          </w:p>
        </w:tc>
        <w:tc>
          <w:tcPr>
            <w:tcW w:type="dxa" w:w="2880"/>
          </w:tcPr>
          <w:p>
            <w:r>
              <w:t>… zěnme zǒu? (dzun-muh dzoe)</w:t>
            </w:r>
          </w:p>
        </w:tc>
      </w:tr>
      <w:tr>
        <w:tc>
          <w:tcPr>
            <w:tcW w:type="dxa" w:w="2880"/>
          </w:tcPr>
          <w:p>
            <w:r>
              <w:t>How do I get to …?</w:t>
            </w:r>
          </w:p>
        </w:tc>
        <w:tc>
          <w:tcPr>
            <w:tcW w:type="dxa" w:w="2880"/>
          </w:tcPr>
          <w:p>
            <w:r>
              <w:t>我怎么去…？</w:t>
            </w:r>
          </w:p>
        </w:tc>
        <w:tc>
          <w:tcPr>
            <w:tcW w:type="dxa" w:w="2880"/>
          </w:tcPr>
          <w:p>
            <w:r>
              <w:t>wǒ zěnme qù …? (woh dzun-muh chyoo …)</w:t>
            </w:r>
          </w:p>
        </w:tc>
      </w:tr>
      <w:tr>
        <w:tc>
          <w:tcPr>
            <w:tcW w:type="dxa" w:w="2880"/>
          </w:tcPr>
          <w:p>
            <w:r>
              <w:t>Turn left</w:t>
            </w:r>
          </w:p>
        </w:tc>
        <w:tc>
          <w:tcPr>
            <w:tcW w:type="dxa" w:w="2880"/>
          </w:tcPr>
          <w:p>
            <w:r>
              <w:t>左转</w:t>
            </w:r>
          </w:p>
        </w:tc>
        <w:tc>
          <w:tcPr>
            <w:tcW w:type="dxa" w:w="2880"/>
          </w:tcPr>
          <w:p>
            <w:r>
              <w:t>zuǒ zhuǎn (dzwor jwahn)</w:t>
            </w:r>
          </w:p>
        </w:tc>
      </w:tr>
      <w:tr>
        <w:tc>
          <w:tcPr>
            <w:tcW w:type="dxa" w:w="2880"/>
          </w:tcPr>
          <w:p>
            <w:r>
              <w:t>Go straight</w:t>
            </w:r>
          </w:p>
        </w:tc>
        <w:tc>
          <w:tcPr>
            <w:tcW w:type="dxa" w:w="2880"/>
          </w:tcPr>
          <w:p>
            <w:r>
              <w:t>直走</w:t>
            </w:r>
          </w:p>
        </w:tc>
        <w:tc>
          <w:tcPr>
            <w:tcW w:type="dxa" w:w="2880"/>
          </w:tcPr>
          <w:p>
            <w:r>
              <w:t>zhí zǒu (jr dzoe)</w:t>
            </w:r>
          </w:p>
        </w:tc>
      </w:tr>
      <w:tr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洗手间在哪里？</w:t>
            </w:r>
          </w:p>
        </w:tc>
        <w:tc>
          <w:tcPr>
            <w:tcW w:type="dxa" w:w="2880"/>
          </w:tcPr>
          <w:p>
            <w:r>
              <w:t>xǐ shǒu jiān zài nǎ lǐ (shee show jyen dzai NAH-lee)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I have a reservation under the name of …</w:t>
            </w:r>
          </w:p>
        </w:tc>
        <w:tc>
          <w:tcPr>
            <w:tcW w:type="dxa" w:w="2880"/>
          </w:tcPr>
          <w:p>
            <w:r>
              <w:t>我有一个预订，名字是…</w:t>
            </w:r>
          </w:p>
        </w:tc>
        <w:tc>
          <w:tcPr>
            <w:tcW w:type="dxa" w:w="2880"/>
          </w:tcPr>
          <w:p>
            <w:r>
              <w:t>wǒ yǒu yī gè yùdìng, míngzi shì … (woh yo ee guh yoo-deeng, ming-dzuh shir …)</w:t>
            </w:r>
          </w:p>
        </w:tc>
      </w:tr>
      <w:tr>
        <w:tc>
          <w:tcPr>
            <w:tcW w:type="dxa" w:w="2880"/>
          </w:tcPr>
          <w:p>
            <w:r>
              <w:t>Do you have any vacancies?</w:t>
            </w:r>
          </w:p>
        </w:tc>
        <w:tc>
          <w:tcPr>
            <w:tcW w:type="dxa" w:w="2880"/>
          </w:tcPr>
          <w:p>
            <w:r>
              <w:t>有空房间吗？</w:t>
            </w:r>
          </w:p>
        </w:tc>
        <w:tc>
          <w:tcPr>
            <w:tcW w:type="dxa" w:w="2880"/>
          </w:tcPr>
          <w:p>
            <w:r>
              <w:t>yǒu kòng fángjiān ma? (yo kong fahng-jyen ma)</w:t>
            </w:r>
          </w:p>
        </w:tc>
      </w:tr>
      <w:tr>
        <w:tc>
          <w:tcPr>
            <w:tcW w:type="dxa" w:w="2880"/>
          </w:tcPr>
          <w:p>
            <w:r>
              <w:t>I’d like to check in, please.</w:t>
            </w:r>
          </w:p>
        </w:tc>
        <w:tc>
          <w:tcPr>
            <w:tcW w:type="dxa" w:w="2880"/>
          </w:tcPr>
          <w:p>
            <w:r>
              <w:t>我要办理入住。</w:t>
            </w:r>
          </w:p>
        </w:tc>
        <w:tc>
          <w:tcPr>
            <w:tcW w:type="dxa" w:w="2880"/>
          </w:tcPr>
          <w:p>
            <w:r>
              <w:t>wǒ yào bànlǐ rùzhù (woh yow ban-lee roo-joo)</w:t>
            </w:r>
          </w:p>
        </w:tc>
      </w:tr>
      <w:tr>
        <w:tc>
          <w:tcPr>
            <w:tcW w:type="dxa" w:w="2880"/>
          </w:tcPr>
          <w:p>
            <w:r>
              <w:t>Where is the train/bus station?</w:t>
            </w:r>
          </w:p>
        </w:tc>
        <w:tc>
          <w:tcPr>
            <w:tcW w:type="dxa" w:w="2880"/>
          </w:tcPr>
          <w:p>
            <w:r>
              <w:t>火车站/汽车站在哪里？</w:t>
            </w:r>
          </w:p>
        </w:tc>
        <w:tc>
          <w:tcPr>
            <w:tcW w:type="dxa" w:w="2880"/>
          </w:tcPr>
          <w:p>
            <w:r>
              <w:t>huǒchē zhàn / qìchē zhàn zài nǎ lǐ? (hwo-chuh jan / chee-chuh jan dzai NAH-lee)</w:t>
            </w:r>
          </w:p>
        </w:tc>
      </w:tr>
      <w:tr>
        <w:tc>
          <w:tcPr>
            <w:tcW w:type="dxa" w:w="2880"/>
          </w:tcPr>
          <w:p>
            <w:r>
              <w:t>I’d like a ticket to __, please.</w:t>
            </w:r>
          </w:p>
        </w:tc>
        <w:tc>
          <w:tcPr>
            <w:tcW w:type="dxa" w:w="2880"/>
          </w:tcPr>
          <w:p>
            <w:r>
              <w:t>我要一张去__的票。</w:t>
            </w:r>
          </w:p>
        </w:tc>
        <w:tc>
          <w:tcPr>
            <w:tcW w:type="dxa" w:w="2880"/>
          </w:tcPr>
          <w:p>
            <w:r>
              <w:t>wǒ yào yī zhāng qù __ de piào (woh yow ee jahng chyoo __ duh pyow)</w:t>
            </w:r>
          </w:p>
        </w:tc>
      </w:tr>
      <w:tr>
        <w:tc>
          <w:tcPr>
            <w:tcW w:type="dxa" w:w="2880"/>
          </w:tcPr>
          <w:p>
            <w:r>
              <w:t>How much is a ticket to __?</w:t>
            </w:r>
          </w:p>
        </w:tc>
        <w:tc>
          <w:tcPr>
            <w:tcW w:type="dxa" w:w="2880"/>
          </w:tcPr>
          <w:p>
            <w:r>
              <w:t>去__的票多少钱？</w:t>
            </w:r>
          </w:p>
        </w:tc>
        <w:tc>
          <w:tcPr>
            <w:tcW w:type="dxa" w:w="2880"/>
          </w:tcPr>
          <w:p>
            <w:r>
              <w:t>qù __ de piào duōshǎo qián? (chyoo __ duh pyow dwor-shaow chyen)</w:t>
            </w:r>
          </w:p>
        </w:tc>
      </w:tr>
      <w:tr>
        <w:tc>
          <w:tcPr>
            <w:tcW w:type="dxa" w:w="2880"/>
          </w:tcPr>
          <w:p>
            <w:r>
              <w:t>Can I get a taxi, please?</w:t>
            </w:r>
          </w:p>
        </w:tc>
        <w:tc>
          <w:tcPr>
            <w:tcW w:type="dxa" w:w="2880"/>
          </w:tcPr>
          <w:p>
            <w:r>
              <w:t>可以叫一辆出租车吗？</w:t>
            </w:r>
          </w:p>
        </w:tc>
        <w:tc>
          <w:tcPr>
            <w:tcW w:type="dxa" w:w="2880"/>
          </w:tcPr>
          <w:p>
            <w:r>
              <w:t>kěyǐ jiào yī liàng chūzūchē ma? (kuh-yee jyaow ee lyahng choo-zoo-chuh ma)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I’d like to order __, please.</w:t>
            </w:r>
          </w:p>
        </w:tc>
        <w:tc>
          <w:tcPr>
            <w:tcW w:type="dxa" w:w="2880"/>
          </w:tcPr>
          <w:p>
            <w:r>
              <w:t>我要点__。</w:t>
            </w:r>
          </w:p>
        </w:tc>
        <w:tc>
          <w:tcPr>
            <w:tcW w:type="dxa" w:w="2880"/>
          </w:tcPr>
          <w:p>
            <w:r>
              <w:t>wǒ yào diǎn __ (woh yow dyen __)</w:t>
            </w:r>
          </w:p>
        </w:tc>
      </w:tr>
      <w:tr>
        <w:tc>
          <w:tcPr>
            <w:tcW w:type="dxa" w:w="2880"/>
          </w:tcPr>
          <w:p>
            <w:r>
              <w:t>A table for __, please.</w:t>
            </w:r>
          </w:p>
        </w:tc>
        <w:tc>
          <w:tcPr>
            <w:tcW w:type="dxa" w:w="2880"/>
          </w:tcPr>
          <w:p>
            <w:r>
              <w:t>请给我一张__人的桌子。</w:t>
            </w:r>
          </w:p>
        </w:tc>
        <w:tc>
          <w:tcPr>
            <w:tcW w:type="dxa" w:w="2880"/>
          </w:tcPr>
          <w:p>
            <w:r>
              <w:t>qǐng gěi wǒ yī zhāng __ rén de zhuōzi (ching gay woh ee jahng __ ren duh jwaw-dzuh)</w:t>
            </w:r>
          </w:p>
        </w:tc>
      </w:tr>
      <w:tr>
        <w:tc>
          <w:tcPr>
            <w:tcW w:type="dxa" w:w="2880"/>
          </w:tcPr>
          <w:p>
            <w:r>
              <w:t>Could I see the menu, please?</w:t>
            </w:r>
          </w:p>
        </w:tc>
        <w:tc>
          <w:tcPr>
            <w:tcW w:type="dxa" w:w="2880"/>
          </w:tcPr>
          <w:p>
            <w:r>
              <w:t>请给我菜单。</w:t>
            </w:r>
          </w:p>
        </w:tc>
        <w:tc>
          <w:tcPr>
            <w:tcW w:type="dxa" w:w="2880"/>
          </w:tcPr>
          <w:p>
            <w:r>
              <w:t>qǐng gěi wǒ càidān (ching gay woh tsai-dan)</w:t>
            </w:r>
          </w:p>
        </w:tc>
      </w:tr>
      <w:tr>
        <w:tc>
          <w:tcPr>
            <w:tcW w:type="dxa" w:w="2880"/>
          </w:tcPr>
          <w:p>
            <w:r>
              <w:t>What do you recommend?</w:t>
            </w:r>
          </w:p>
        </w:tc>
        <w:tc>
          <w:tcPr>
            <w:tcW w:type="dxa" w:w="2880"/>
          </w:tcPr>
          <w:p>
            <w:r>
              <w:t>你推荐什么？</w:t>
            </w:r>
          </w:p>
        </w:tc>
        <w:tc>
          <w:tcPr>
            <w:tcW w:type="dxa" w:w="2880"/>
          </w:tcPr>
          <w:p>
            <w:r>
              <w:t>nǐ tuījiàn shénme? (nee tway-jyen shun-muh)</w:t>
            </w:r>
          </w:p>
        </w:tc>
      </w:tr>
      <w:tr>
        <w:tc>
          <w:tcPr>
            <w:tcW w:type="dxa" w:w="2880"/>
          </w:tcPr>
          <w:p>
            <w:r>
              <w:t>Could we have the bill, please?</w:t>
            </w:r>
          </w:p>
        </w:tc>
        <w:tc>
          <w:tcPr>
            <w:tcW w:type="dxa" w:w="2880"/>
          </w:tcPr>
          <w:p>
            <w:r>
              <w:t>请给我账单。</w:t>
            </w:r>
          </w:p>
        </w:tc>
        <w:tc>
          <w:tcPr>
            <w:tcW w:type="dxa" w:w="2880"/>
          </w:tcPr>
          <w:p>
            <w:r>
              <w:t>qǐng gěi wǒ zhàngdān (ching gay woh jahng-dan)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Help!</w:t>
            </w:r>
          </w:p>
        </w:tc>
        <w:tc>
          <w:tcPr>
            <w:tcW w:type="dxa" w:w="2880"/>
          </w:tcPr>
          <w:p>
            <w:r>
              <w:t>救命！</w:t>
            </w:r>
          </w:p>
        </w:tc>
        <w:tc>
          <w:tcPr>
            <w:tcW w:type="dxa" w:w="2880"/>
          </w:tcPr>
          <w:p>
            <w:r>
              <w:t>jiù mìng! (jyoh ming)</w:t>
            </w:r>
          </w:p>
        </w:tc>
      </w:tr>
      <w:tr>
        <w:tc>
          <w:tcPr>
            <w:tcW w:type="dxa" w:w="2880"/>
          </w:tcPr>
          <w:p>
            <w:r>
              <w:t>Call the police.</w:t>
            </w:r>
          </w:p>
        </w:tc>
        <w:tc>
          <w:tcPr>
            <w:tcW w:type="dxa" w:w="2880"/>
          </w:tcPr>
          <w:p>
            <w:r>
              <w:t>请报警。</w:t>
            </w:r>
          </w:p>
        </w:tc>
        <w:tc>
          <w:tcPr>
            <w:tcW w:type="dxa" w:w="2880"/>
          </w:tcPr>
          <w:p>
            <w:r>
              <w:t>qǐng bào jǐng (ching baow jeeng)</w:t>
            </w:r>
          </w:p>
        </w:tc>
      </w:tr>
      <w:tr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我需要医生。</w:t>
            </w:r>
          </w:p>
        </w:tc>
        <w:tc>
          <w:tcPr>
            <w:tcW w:type="dxa" w:w="2880"/>
          </w:tcPr>
          <w:p>
            <w:r>
              <w:t>wǒ xūyào yīshēng (woh shoo-yaow ee-shung)</w:t>
            </w:r>
          </w:p>
        </w:tc>
      </w:tr>
      <w:tr>
        <w:tc>
          <w:tcPr>
            <w:tcW w:type="dxa" w:w="2880"/>
          </w:tcPr>
          <w:p>
            <w:r>
              <w:t>Where is the hospital?</w:t>
            </w:r>
          </w:p>
        </w:tc>
        <w:tc>
          <w:tcPr>
            <w:tcW w:type="dxa" w:w="2880"/>
          </w:tcPr>
          <w:p>
            <w:r>
              <w:t>医院在哪里？</w:t>
            </w:r>
          </w:p>
        </w:tc>
        <w:tc>
          <w:tcPr>
            <w:tcW w:type="dxa" w:w="2880"/>
          </w:tcPr>
          <w:p>
            <w:r>
              <w:t>yīyuàn zài nǎ lǐ? (ee-ywen dzai NAH-lee)</w:t>
            </w:r>
          </w:p>
        </w:tc>
      </w:tr>
      <w:tr>
        <w:tc>
          <w:tcPr>
            <w:tcW w:type="dxa" w:w="2880"/>
          </w:tcPr>
          <w:p>
            <w:r>
              <w:t>I lost my passport.</w:t>
            </w:r>
          </w:p>
        </w:tc>
        <w:tc>
          <w:tcPr>
            <w:tcW w:type="dxa" w:w="2880"/>
          </w:tcPr>
          <w:p>
            <w:r>
              <w:t>我把护照丢了。</w:t>
            </w:r>
          </w:p>
        </w:tc>
        <w:tc>
          <w:tcPr>
            <w:tcW w:type="dxa" w:w="2880"/>
          </w:tcPr>
          <w:p>
            <w:r>
              <w:t>wǒ bǎ hùzhào diū le (woh ba hoo-jow dyoh-luh)</w:t>
            </w:r>
          </w:p>
        </w:tc>
      </w:tr>
      <w:tr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我对__过敏。</w:t>
            </w:r>
          </w:p>
        </w:tc>
        <w:tc>
          <w:tcPr>
            <w:tcW w:type="dxa" w:w="2880"/>
          </w:tcPr>
          <w:p>
            <w:r>
              <w:t>wǒ duì __ guòmǐn (woh dway __ gwor-meen)</w:t>
            </w:r>
          </w:p>
        </w:tc>
      </w:tr>
      <w:tr>
        <w:tc>
          <w:tcPr>
            <w:tcW w:type="dxa" w:w="2880"/>
          </w:tcPr>
          <w:p>
            <w:r>
              <w:t>I’m having an emergency.</w:t>
            </w:r>
          </w:p>
        </w:tc>
        <w:tc>
          <w:tcPr>
            <w:tcW w:type="dxa" w:w="2880"/>
          </w:tcPr>
          <w:p>
            <w:r>
              <w:t>我有紧急情况。</w:t>
            </w:r>
          </w:p>
        </w:tc>
        <w:tc>
          <w:tcPr>
            <w:tcW w:type="dxa" w:w="2880"/>
          </w:tcPr>
          <w:p>
            <w:r>
              <w:t>wǒ yǒu jǐnjí qíngkuàng (woh yo jeen-jee ching-kwang)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One</w:t>
            </w:r>
          </w:p>
        </w:tc>
        <w:tc>
          <w:tcPr>
            <w:tcW w:type="dxa" w:w="2880"/>
          </w:tcPr>
          <w:p>
            <w:r>
              <w:t>一</w:t>
            </w:r>
          </w:p>
        </w:tc>
        <w:tc>
          <w:tcPr>
            <w:tcW w:type="dxa" w:w="2880"/>
          </w:tcPr>
          <w:p>
            <w:r>
              <w:t>yī (ee)</w:t>
            </w:r>
          </w:p>
        </w:tc>
      </w:tr>
      <w:tr>
        <w:tc>
          <w:tcPr>
            <w:tcW w:type="dxa" w:w="2880"/>
          </w:tcPr>
          <w:p>
            <w:r>
              <w:t>Two</w:t>
            </w:r>
          </w:p>
        </w:tc>
        <w:tc>
          <w:tcPr>
            <w:tcW w:type="dxa" w:w="2880"/>
          </w:tcPr>
          <w:p>
            <w:r>
              <w:t>二</w:t>
            </w:r>
          </w:p>
        </w:tc>
        <w:tc>
          <w:tcPr>
            <w:tcW w:type="dxa" w:w="2880"/>
          </w:tcPr>
          <w:p>
            <w:r>
              <w:t>èr (are)</w:t>
            </w:r>
          </w:p>
        </w:tc>
      </w:tr>
      <w:tr>
        <w:tc>
          <w:tcPr>
            <w:tcW w:type="dxa" w:w="2880"/>
          </w:tcPr>
          <w:p>
            <w:r>
              <w:t>Three</w:t>
            </w:r>
          </w:p>
        </w:tc>
        <w:tc>
          <w:tcPr>
            <w:tcW w:type="dxa" w:w="2880"/>
          </w:tcPr>
          <w:p>
            <w:r>
              <w:t>三</w:t>
            </w:r>
          </w:p>
        </w:tc>
        <w:tc>
          <w:tcPr>
            <w:tcW w:type="dxa" w:w="2880"/>
          </w:tcPr>
          <w:p>
            <w:r>
              <w:t>sān (san)</w:t>
            </w:r>
          </w:p>
        </w:tc>
      </w:tr>
      <w:tr>
        <w:tc>
          <w:tcPr>
            <w:tcW w:type="dxa" w:w="2880"/>
          </w:tcPr>
          <w:p>
            <w:r>
              <w:t>Four</w:t>
            </w:r>
          </w:p>
        </w:tc>
        <w:tc>
          <w:tcPr>
            <w:tcW w:type="dxa" w:w="2880"/>
          </w:tcPr>
          <w:p>
            <w:r>
              <w:t>四</w:t>
            </w:r>
          </w:p>
        </w:tc>
        <w:tc>
          <w:tcPr>
            <w:tcW w:type="dxa" w:w="2880"/>
          </w:tcPr>
          <w:p>
            <w:r>
              <w:t>sì (suh)</w:t>
            </w:r>
          </w:p>
        </w:tc>
      </w:tr>
      <w:tr>
        <w:tc>
          <w:tcPr>
            <w:tcW w:type="dxa" w:w="2880"/>
          </w:tcPr>
          <w:p>
            <w:r>
              <w:t>Five</w:t>
            </w:r>
          </w:p>
        </w:tc>
        <w:tc>
          <w:tcPr>
            <w:tcW w:type="dxa" w:w="2880"/>
          </w:tcPr>
          <w:p>
            <w:r>
              <w:t>五</w:t>
            </w:r>
          </w:p>
        </w:tc>
        <w:tc>
          <w:tcPr>
            <w:tcW w:type="dxa" w:w="2880"/>
          </w:tcPr>
          <w:p>
            <w:r>
              <w:t>wǔ (woo)</w:t>
            </w:r>
          </w:p>
        </w:tc>
      </w:tr>
      <w:tr>
        <w:tc>
          <w:tcPr>
            <w:tcW w:type="dxa" w:w="2880"/>
          </w:tcPr>
          <w:p>
            <w:r>
              <w:t>Six</w:t>
            </w:r>
          </w:p>
        </w:tc>
        <w:tc>
          <w:tcPr>
            <w:tcW w:type="dxa" w:w="2880"/>
          </w:tcPr>
          <w:p>
            <w:r>
              <w:t>六</w:t>
            </w:r>
          </w:p>
        </w:tc>
        <w:tc>
          <w:tcPr>
            <w:tcW w:type="dxa" w:w="2880"/>
          </w:tcPr>
          <w:p>
            <w:r>
              <w:t>liù (lyoh)</w:t>
            </w:r>
          </w:p>
        </w:tc>
      </w:tr>
      <w:tr>
        <w:tc>
          <w:tcPr>
            <w:tcW w:type="dxa" w:w="2880"/>
          </w:tcPr>
          <w:p>
            <w:r>
              <w:t>Seven</w:t>
            </w:r>
          </w:p>
        </w:tc>
        <w:tc>
          <w:tcPr>
            <w:tcW w:type="dxa" w:w="2880"/>
          </w:tcPr>
          <w:p>
            <w:r>
              <w:t>七</w:t>
            </w:r>
          </w:p>
        </w:tc>
        <w:tc>
          <w:tcPr>
            <w:tcW w:type="dxa" w:w="2880"/>
          </w:tcPr>
          <w:p>
            <w:r>
              <w:t>qī (chee)</w:t>
            </w:r>
          </w:p>
        </w:tc>
      </w:tr>
      <w:tr>
        <w:tc>
          <w:tcPr>
            <w:tcW w:type="dxa" w:w="2880"/>
          </w:tcPr>
          <w:p>
            <w:r>
              <w:t>Eight</w:t>
            </w:r>
          </w:p>
        </w:tc>
        <w:tc>
          <w:tcPr>
            <w:tcW w:type="dxa" w:w="2880"/>
          </w:tcPr>
          <w:p>
            <w:r>
              <w:t>八</w:t>
            </w:r>
          </w:p>
        </w:tc>
        <w:tc>
          <w:tcPr>
            <w:tcW w:type="dxa" w:w="2880"/>
          </w:tcPr>
          <w:p>
            <w:r>
              <w:t>bā (bah)</w:t>
            </w:r>
          </w:p>
        </w:tc>
      </w:tr>
      <w:tr>
        <w:tc>
          <w:tcPr>
            <w:tcW w:type="dxa" w:w="2880"/>
          </w:tcPr>
          <w:p>
            <w:r>
              <w:t>Nine</w:t>
            </w:r>
          </w:p>
        </w:tc>
        <w:tc>
          <w:tcPr>
            <w:tcW w:type="dxa" w:w="2880"/>
          </w:tcPr>
          <w:p>
            <w:r>
              <w:t>九</w:t>
            </w:r>
          </w:p>
        </w:tc>
        <w:tc>
          <w:tcPr>
            <w:tcW w:type="dxa" w:w="2880"/>
          </w:tcPr>
          <w:p>
            <w:r>
              <w:t>jiǔ (jyoh)</w:t>
            </w:r>
          </w:p>
        </w:tc>
      </w:tr>
      <w:tr>
        <w:tc>
          <w:tcPr>
            <w:tcW w:type="dxa" w:w="2880"/>
          </w:tcPr>
          <w:p>
            <w:r>
              <w:t>Ten</w:t>
            </w:r>
          </w:p>
        </w:tc>
        <w:tc>
          <w:tcPr>
            <w:tcW w:type="dxa" w:w="2880"/>
          </w:tcPr>
          <w:p>
            <w:r>
              <w:t>十</w:t>
            </w:r>
          </w:p>
        </w:tc>
        <w:tc>
          <w:tcPr>
            <w:tcW w:type="dxa" w:w="2880"/>
          </w:tcPr>
          <w:p>
            <w:r>
              <w:t>shí (shir)</w:t>
            </w:r>
          </w:p>
        </w:tc>
      </w:tr>
      <w:tr>
        <w:tc>
          <w:tcPr>
            <w:tcW w:type="dxa" w:w="2880"/>
          </w:tcPr>
          <w:p>
            <w:r>
              <w:t>Twenty</w:t>
            </w:r>
          </w:p>
        </w:tc>
        <w:tc>
          <w:tcPr>
            <w:tcW w:type="dxa" w:w="2880"/>
          </w:tcPr>
          <w:p>
            <w:r>
              <w:t>二十</w:t>
            </w:r>
          </w:p>
        </w:tc>
        <w:tc>
          <w:tcPr>
            <w:tcW w:type="dxa" w:w="2880"/>
          </w:tcPr>
          <w:p>
            <w:r>
              <w:t>èr shí (are shir)</w:t>
            </w:r>
          </w:p>
        </w:tc>
      </w:tr>
      <w:tr>
        <w:tc>
          <w:tcPr>
            <w:tcW w:type="dxa" w:w="2880"/>
          </w:tcPr>
          <w:p>
            <w:r>
              <w:t>Thirty</w:t>
            </w:r>
          </w:p>
        </w:tc>
        <w:tc>
          <w:tcPr>
            <w:tcW w:type="dxa" w:w="2880"/>
          </w:tcPr>
          <w:p>
            <w:r>
              <w:t>三十</w:t>
            </w:r>
          </w:p>
        </w:tc>
        <w:tc>
          <w:tcPr>
            <w:tcW w:type="dxa" w:w="2880"/>
          </w:tcPr>
          <w:p>
            <w:r>
              <w:t>sān shí (san shir)</w:t>
            </w:r>
          </w:p>
        </w:tc>
      </w:tr>
      <w:tr>
        <w:tc>
          <w:tcPr>
            <w:tcW w:type="dxa" w:w="2880"/>
          </w:tcPr>
          <w:p>
            <w:r>
              <w:t>Forty</w:t>
            </w:r>
          </w:p>
        </w:tc>
        <w:tc>
          <w:tcPr>
            <w:tcW w:type="dxa" w:w="2880"/>
          </w:tcPr>
          <w:p>
            <w:r>
              <w:t>四十</w:t>
            </w:r>
          </w:p>
        </w:tc>
        <w:tc>
          <w:tcPr>
            <w:tcW w:type="dxa" w:w="2880"/>
          </w:tcPr>
          <w:p>
            <w:r>
              <w:t>sì shí (suh shir)</w:t>
            </w:r>
          </w:p>
        </w:tc>
      </w:tr>
      <w:tr>
        <w:tc>
          <w:tcPr>
            <w:tcW w:type="dxa" w:w="2880"/>
          </w:tcPr>
          <w:p>
            <w:r>
              <w:t>Fifty</w:t>
            </w:r>
          </w:p>
        </w:tc>
        <w:tc>
          <w:tcPr>
            <w:tcW w:type="dxa" w:w="2880"/>
          </w:tcPr>
          <w:p>
            <w:r>
              <w:t>五十</w:t>
            </w:r>
          </w:p>
        </w:tc>
        <w:tc>
          <w:tcPr>
            <w:tcW w:type="dxa" w:w="2880"/>
          </w:tcPr>
          <w:p>
            <w:r>
              <w:t>wǔ shí (woo shir)</w:t>
            </w:r>
          </w:p>
        </w:tc>
      </w:tr>
      <w:tr>
        <w:tc>
          <w:tcPr>
            <w:tcW w:type="dxa" w:w="2880"/>
          </w:tcPr>
          <w:p>
            <w:r>
              <w:t>Sixty</w:t>
            </w:r>
          </w:p>
        </w:tc>
        <w:tc>
          <w:tcPr>
            <w:tcW w:type="dxa" w:w="2880"/>
          </w:tcPr>
          <w:p>
            <w:r>
              <w:t>六十</w:t>
            </w:r>
          </w:p>
        </w:tc>
        <w:tc>
          <w:tcPr>
            <w:tcW w:type="dxa" w:w="2880"/>
          </w:tcPr>
          <w:p>
            <w:r>
              <w:t>liù shí (lyoh shir)</w:t>
            </w:r>
          </w:p>
        </w:tc>
      </w:tr>
      <w:tr>
        <w:tc>
          <w:tcPr>
            <w:tcW w:type="dxa" w:w="2880"/>
          </w:tcPr>
          <w:p>
            <w:r>
              <w:t>Seventy</w:t>
            </w:r>
          </w:p>
        </w:tc>
        <w:tc>
          <w:tcPr>
            <w:tcW w:type="dxa" w:w="2880"/>
          </w:tcPr>
          <w:p>
            <w:r>
              <w:t>七十</w:t>
            </w:r>
          </w:p>
        </w:tc>
        <w:tc>
          <w:tcPr>
            <w:tcW w:type="dxa" w:w="2880"/>
          </w:tcPr>
          <w:p>
            <w:r>
              <w:t>qī shí (chee shir)</w:t>
            </w:r>
          </w:p>
        </w:tc>
      </w:tr>
      <w:tr>
        <w:tc>
          <w:tcPr>
            <w:tcW w:type="dxa" w:w="2880"/>
          </w:tcPr>
          <w:p>
            <w:r>
              <w:t>Eighty</w:t>
            </w:r>
          </w:p>
        </w:tc>
        <w:tc>
          <w:tcPr>
            <w:tcW w:type="dxa" w:w="2880"/>
          </w:tcPr>
          <w:p>
            <w:r>
              <w:t>八十</w:t>
            </w:r>
          </w:p>
        </w:tc>
        <w:tc>
          <w:tcPr>
            <w:tcW w:type="dxa" w:w="2880"/>
          </w:tcPr>
          <w:p>
            <w:r>
              <w:t>bā shí (bah shir)</w:t>
            </w:r>
          </w:p>
        </w:tc>
      </w:tr>
      <w:tr>
        <w:tc>
          <w:tcPr>
            <w:tcW w:type="dxa" w:w="2880"/>
          </w:tcPr>
          <w:p>
            <w:r>
              <w:t>Ninety</w:t>
            </w:r>
          </w:p>
        </w:tc>
        <w:tc>
          <w:tcPr>
            <w:tcW w:type="dxa" w:w="2880"/>
          </w:tcPr>
          <w:p>
            <w:r>
              <w:t>九十</w:t>
            </w:r>
          </w:p>
        </w:tc>
        <w:tc>
          <w:tcPr>
            <w:tcW w:type="dxa" w:w="2880"/>
          </w:tcPr>
          <w:p>
            <w:r>
              <w:t>jiǔ shí (jyoh shir)</w:t>
            </w:r>
          </w:p>
        </w:tc>
      </w:tr>
      <w:tr>
        <w:tc>
          <w:tcPr>
            <w:tcW w:type="dxa" w:w="2880"/>
          </w:tcPr>
          <w:p>
            <w:r>
              <w:t>One hundred</w:t>
            </w:r>
          </w:p>
        </w:tc>
        <w:tc>
          <w:tcPr>
            <w:tcW w:type="dxa" w:w="2880"/>
          </w:tcPr>
          <w:p>
            <w:r>
              <w:t>一百</w:t>
            </w:r>
          </w:p>
        </w:tc>
        <w:tc>
          <w:tcPr>
            <w:tcW w:type="dxa" w:w="2880"/>
          </w:tcPr>
          <w:p>
            <w:r>
              <w:t>yī bǎi (ee bye)</w:t>
            </w:r>
          </w:p>
        </w:tc>
      </w:tr>
      <w:tr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这个多少钱？</w:t>
            </w:r>
          </w:p>
        </w:tc>
        <w:tc>
          <w:tcPr>
            <w:tcW w:type="dxa" w:w="2880"/>
          </w:tcPr>
          <w:p>
            <w:r>
              <w:t>zhège duōshǎo qián? (jer-guh dwor-shaow chyen)</w:t>
            </w:r>
          </w:p>
        </w:tc>
      </w:tr>
      <w:tr>
        <w:tc>
          <w:tcPr>
            <w:tcW w:type="dxa" w:w="2880"/>
          </w:tcPr>
          <w:p>
            <w:r>
              <w:t>Can I pay with card?</w:t>
            </w:r>
          </w:p>
        </w:tc>
        <w:tc>
          <w:tcPr>
            <w:tcW w:type="dxa" w:w="2880"/>
          </w:tcPr>
          <w:p>
            <w:r>
              <w:t>可以刷卡吗？</w:t>
            </w:r>
          </w:p>
        </w:tc>
        <w:tc>
          <w:tcPr>
            <w:tcW w:type="dxa" w:w="2880"/>
          </w:tcPr>
          <w:p>
            <w:r>
              <w:t>kěyǐ shuākǎ ma? (kuh-yee shwah-kah ma)</w:t>
            </w:r>
          </w:p>
        </w:tc>
      </w:tr>
      <w:tr>
        <w:tc>
          <w:tcPr>
            <w:tcW w:type="dxa" w:w="2880"/>
          </w:tcPr>
          <w:p>
            <w:r>
              <w:t>Do you accept cash?</w:t>
            </w:r>
          </w:p>
        </w:tc>
        <w:tc>
          <w:tcPr>
            <w:tcW w:type="dxa" w:w="2880"/>
          </w:tcPr>
          <w:p>
            <w:r>
              <w:t>收现金吗？</w:t>
            </w:r>
          </w:p>
        </w:tc>
        <w:tc>
          <w:tcPr>
            <w:tcW w:type="dxa" w:w="2880"/>
          </w:tcPr>
          <w:p>
            <w:r>
              <w:t>shōu xiànjīn ma? (show syen-jeen ma)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Today</w:t>
            </w:r>
          </w:p>
        </w:tc>
        <w:tc>
          <w:tcPr>
            <w:tcW w:type="dxa" w:w="2880"/>
          </w:tcPr>
          <w:p>
            <w:r>
              <w:t>今天</w:t>
            </w:r>
          </w:p>
        </w:tc>
        <w:tc>
          <w:tcPr>
            <w:tcW w:type="dxa" w:w="2880"/>
          </w:tcPr>
          <w:p>
            <w:r>
              <w:t>jīntiān (jeen-tyen)</w:t>
            </w:r>
          </w:p>
        </w:tc>
      </w:tr>
      <w:tr>
        <w:tc>
          <w:tcPr>
            <w:tcW w:type="dxa" w:w="2880"/>
          </w:tcPr>
          <w:p>
            <w:r>
              <w:t>Tomorrow</w:t>
            </w:r>
          </w:p>
        </w:tc>
        <w:tc>
          <w:tcPr>
            <w:tcW w:type="dxa" w:w="2880"/>
          </w:tcPr>
          <w:p>
            <w:r>
              <w:t>明天</w:t>
            </w:r>
          </w:p>
        </w:tc>
        <w:tc>
          <w:tcPr>
            <w:tcW w:type="dxa" w:w="2880"/>
          </w:tcPr>
          <w:p>
            <w:r>
              <w:t>míngtiān (ming-tyen)</w:t>
            </w:r>
          </w:p>
        </w:tc>
      </w:tr>
      <w:tr>
        <w:tc>
          <w:tcPr>
            <w:tcW w:type="dxa" w:w="2880"/>
          </w:tcPr>
          <w:p>
            <w:r>
              <w:t>Yesterday</w:t>
            </w:r>
          </w:p>
        </w:tc>
        <w:tc>
          <w:tcPr>
            <w:tcW w:type="dxa" w:w="2880"/>
          </w:tcPr>
          <w:p>
            <w:r>
              <w:t>昨天</w:t>
            </w:r>
          </w:p>
        </w:tc>
        <w:tc>
          <w:tcPr>
            <w:tcW w:type="dxa" w:w="2880"/>
          </w:tcPr>
          <w:p>
            <w:r>
              <w:t>zuótiān (dzwor-tyen)</w:t>
            </w:r>
          </w:p>
        </w:tc>
      </w:tr>
      <w:tr>
        <w:tc>
          <w:tcPr>
            <w:tcW w:type="dxa" w:w="2880"/>
          </w:tcPr>
          <w:p>
            <w:r>
              <w:t>Morning</w:t>
            </w:r>
          </w:p>
        </w:tc>
        <w:tc>
          <w:tcPr>
            <w:tcW w:type="dxa" w:w="2880"/>
          </w:tcPr>
          <w:p>
            <w:r>
              <w:t>早上</w:t>
            </w:r>
          </w:p>
        </w:tc>
        <w:tc>
          <w:tcPr>
            <w:tcW w:type="dxa" w:w="2880"/>
          </w:tcPr>
          <w:p>
            <w:r>
              <w:t>zǎoshàng (dzow-shahng)</w:t>
            </w:r>
          </w:p>
        </w:tc>
      </w:tr>
      <w:tr>
        <w:tc>
          <w:tcPr>
            <w:tcW w:type="dxa" w:w="2880"/>
          </w:tcPr>
          <w:p>
            <w:r>
              <w:t>Afternoon</w:t>
            </w:r>
          </w:p>
        </w:tc>
        <w:tc>
          <w:tcPr>
            <w:tcW w:type="dxa" w:w="2880"/>
          </w:tcPr>
          <w:p>
            <w:r>
              <w:t>下午</w:t>
            </w:r>
          </w:p>
        </w:tc>
        <w:tc>
          <w:tcPr>
            <w:tcW w:type="dxa" w:w="2880"/>
          </w:tcPr>
          <w:p>
            <w:r>
              <w:t>xiàwǔ (shyah-woo)</w:t>
            </w:r>
          </w:p>
        </w:tc>
      </w:tr>
      <w:tr>
        <w:tc>
          <w:tcPr>
            <w:tcW w:type="dxa" w:w="2880"/>
          </w:tcPr>
          <w:p>
            <w:r>
              <w:t>Evening</w:t>
            </w:r>
          </w:p>
        </w:tc>
        <w:tc>
          <w:tcPr>
            <w:tcW w:type="dxa" w:w="2880"/>
          </w:tcPr>
          <w:p>
            <w:r>
              <w:t>晚上</w:t>
            </w:r>
          </w:p>
        </w:tc>
        <w:tc>
          <w:tcPr>
            <w:tcW w:type="dxa" w:w="2880"/>
          </w:tcPr>
          <w:p>
            <w:r>
              <w:t>wǎnshàng (wan-shahng)</w:t>
            </w:r>
          </w:p>
        </w:tc>
      </w:tr>
      <w:tr>
        <w:tc>
          <w:tcPr>
            <w:tcW w:type="dxa" w:w="2880"/>
          </w:tcPr>
          <w:p>
            <w:r>
              <w:t>Night</w:t>
            </w:r>
          </w:p>
        </w:tc>
        <w:tc>
          <w:tcPr>
            <w:tcW w:type="dxa" w:w="2880"/>
          </w:tcPr>
          <w:p>
            <w:r>
              <w:t>夜里</w:t>
            </w:r>
          </w:p>
        </w:tc>
        <w:tc>
          <w:tcPr>
            <w:tcW w:type="dxa" w:w="2880"/>
          </w:tcPr>
          <w:p>
            <w:r>
              <w:t>yè lǐ (yeah lee)</w:t>
            </w:r>
          </w:p>
        </w:tc>
      </w:tr>
      <w:tr>
        <w:tc>
          <w:tcPr>
            <w:tcW w:type="dxa" w:w="2880"/>
          </w:tcPr>
          <w:p>
            <w:r>
              <w:t>Monday</w:t>
            </w:r>
          </w:p>
        </w:tc>
        <w:tc>
          <w:tcPr>
            <w:tcW w:type="dxa" w:w="2880"/>
          </w:tcPr>
          <w:p>
            <w:r>
              <w:t>星期一</w:t>
            </w:r>
          </w:p>
        </w:tc>
        <w:tc>
          <w:tcPr>
            <w:tcW w:type="dxa" w:w="2880"/>
          </w:tcPr>
          <w:p>
            <w:r>
              <w:t>xīngqī yī (shing-chee ee)</w:t>
            </w:r>
          </w:p>
        </w:tc>
      </w:tr>
      <w:tr>
        <w:tc>
          <w:tcPr>
            <w:tcW w:type="dxa" w:w="2880"/>
          </w:tcPr>
          <w:p>
            <w:r>
              <w:t>Friday</w:t>
            </w:r>
          </w:p>
        </w:tc>
        <w:tc>
          <w:tcPr>
            <w:tcW w:type="dxa" w:w="2880"/>
          </w:tcPr>
          <w:p>
            <w:r>
              <w:t>星期五</w:t>
            </w:r>
          </w:p>
        </w:tc>
        <w:tc>
          <w:tcPr>
            <w:tcW w:type="dxa" w:w="2880"/>
          </w:tcPr>
          <w:p>
            <w:r>
              <w:t>xīngqī wǔ (shing-chee woo)</w:t>
            </w:r>
          </w:p>
        </w:tc>
      </w:tr>
      <w:tr>
        <w:tc>
          <w:tcPr>
            <w:tcW w:type="dxa" w:w="2880"/>
          </w:tcPr>
          <w:p>
            <w:r>
              <w:t>What time is it?</w:t>
            </w:r>
          </w:p>
        </w:tc>
        <w:tc>
          <w:tcPr>
            <w:tcW w:type="dxa" w:w="2880"/>
          </w:tcPr>
          <w:p>
            <w:r>
              <w:t>现在几点？</w:t>
            </w:r>
          </w:p>
        </w:tc>
        <w:tc>
          <w:tcPr>
            <w:tcW w:type="dxa" w:w="2880"/>
          </w:tcPr>
          <w:p>
            <w:r>
              <w:t>xiànzài jǐ diǎn? (syen-dzai jee-dyen)</w:t>
            </w:r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你好</w:t>
            </w:r>
          </w:p>
        </w:tc>
        <w:tc>
          <w:tcPr>
            <w:tcW w:type="dxa" w:w="2880"/>
          </w:tcPr>
          <w:p>
            <w:r>
              <w:t>nǐ hǎo (nee HOW)</w:t>
            </w:r>
          </w:p>
        </w:tc>
      </w:tr>
      <w:tr>
        <w:tc>
          <w:tcPr>
            <w:tcW w:type="dxa" w:w="2880"/>
          </w:tcPr>
          <w:p>
            <w:r>
              <w:t>Please / Thank you</w:t>
            </w:r>
          </w:p>
        </w:tc>
        <w:tc>
          <w:tcPr>
            <w:tcW w:type="dxa" w:w="2880"/>
          </w:tcPr>
          <w:p>
            <w:r>
              <w:t>请 / 谢谢</w:t>
            </w:r>
          </w:p>
        </w:tc>
        <w:tc>
          <w:tcPr>
            <w:tcW w:type="dxa" w:w="2880"/>
          </w:tcPr>
          <w:p>
            <w:r>
              <w:t>qǐng / xièxiè (ching / shieh-shieh)</w:t>
            </w:r>
          </w:p>
        </w:tc>
      </w:tr>
      <w:tr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洗手间在哪里？</w:t>
            </w:r>
          </w:p>
        </w:tc>
        <w:tc>
          <w:tcPr>
            <w:tcW w:type="dxa" w:w="2880"/>
          </w:tcPr>
          <w:p>
            <w:r>
              <w:t>xǐ shǒu jiān zài nǎ lǐ (shee show jyen dzai NAH-lee)</w:t>
            </w:r>
          </w:p>
        </w:tc>
      </w:tr>
      <w:tr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这个多少钱？</w:t>
            </w:r>
          </w:p>
        </w:tc>
        <w:tc>
          <w:tcPr>
            <w:tcW w:type="dxa" w:w="2880"/>
          </w:tcPr>
          <w:p>
            <w:r>
              <w:t>zhège duōshǎo qián? (jer-guh dwor-shaow chyen)</w:t>
            </w:r>
          </w:p>
        </w:tc>
      </w:tr>
      <w:tr>
        <w:tc>
          <w:tcPr>
            <w:tcW w:type="dxa" w:w="2880"/>
          </w:tcPr>
          <w:p>
            <w:r>
              <w:t>I need help!</w:t>
            </w:r>
          </w:p>
        </w:tc>
        <w:tc>
          <w:tcPr>
            <w:tcW w:type="dxa" w:w="2880"/>
          </w:tcPr>
          <w:p>
            <w:r>
              <w:t>救命！</w:t>
            </w:r>
          </w:p>
        </w:tc>
        <w:tc>
          <w:tcPr>
            <w:tcW w:type="dxa" w:w="2880"/>
          </w:tcPr>
          <w:p>
            <w:r>
              <w:t>jiù mìng! (jyoh ming)</w:t>
            </w:r>
          </w:p>
        </w:tc>
      </w:tr>
      <w:tr>
        <w:tc>
          <w:tcPr>
            <w:tcW w:type="dxa" w:w="2880"/>
          </w:tcPr>
          <w:p>
            <w:r>
              <w:t>Call the police!</w:t>
            </w:r>
          </w:p>
        </w:tc>
        <w:tc>
          <w:tcPr>
            <w:tcW w:type="dxa" w:w="2880"/>
          </w:tcPr>
          <w:p>
            <w:r>
              <w:t>请报警！</w:t>
            </w:r>
          </w:p>
        </w:tc>
        <w:tc>
          <w:tcPr>
            <w:tcW w:type="dxa" w:w="2880"/>
          </w:tcPr>
          <w:p>
            <w:r>
              <w:t>qǐng bào jǐng! (ching baow jeeng)</w:t>
            </w:r>
          </w:p>
        </w:tc>
      </w:tr>
      <w:tr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我需要医生。</w:t>
            </w:r>
          </w:p>
        </w:tc>
        <w:tc>
          <w:tcPr>
            <w:tcW w:type="dxa" w:w="2880"/>
          </w:tcPr>
          <w:p>
            <w:r>
              <w:t>wǒ xūyào yīshēng (woh shoo-yaow ee-shung)</w:t>
            </w:r>
          </w:p>
        </w:tc>
      </w:tr>
      <w:tr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我对__过敏。</w:t>
            </w:r>
          </w:p>
        </w:tc>
        <w:tc>
          <w:tcPr>
            <w:tcW w:type="dxa" w:w="2880"/>
          </w:tcPr>
          <w:p>
            <w:r>
              <w:t>wǒ duì __ guòmǐn (woh dway __ gwor-meen)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Mandarin Translation</w:t>
            </w:r>
          </w:p>
        </w:tc>
        <w:tc>
          <w:tcPr>
            <w:tcW w:type="dxa" w:w="2880"/>
          </w:tcPr>
          <w:p>
            <w:r>
              <w:t>Pronunciation (Pinyin + English)</w:t>
            </w:r>
          </w:p>
        </w:tc>
      </w:tr>
      <w:tr>
        <w:tc>
          <w:tcPr>
            <w:tcW w:type="dxa" w:w="2880"/>
          </w:tcPr>
          <w:p>
            <w:r>
              <w:t>Name</w:t>
            </w:r>
          </w:p>
        </w:tc>
        <w:tc>
          <w:tcPr>
            <w:tcW w:type="dxa" w:w="2880"/>
          </w:tcPr>
          <w:p>
            <w:r>
              <w:t>名字</w:t>
            </w:r>
          </w:p>
        </w:tc>
        <w:tc>
          <w:tcPr>
            <w:tcW w:type="dxa" w:w="2880"/>
          </w:tcPr>
          <w:p>
            <w:r>
              <w:t>míngzi (ming-dzuh)</w:t>
            </w:r>
          </w:p>
        </w:tc>
      </w:tr>
      <w:tr>
        <w:tc>
          <w:tcPr>
            <w:tcW w:type="dxa" w:w="2880"/>
          </w:tcPr>
          <w:p>
            <w:r>
              <w:t>Blood Type</w:t>
            </w:r>
          </w:p>
        </w:tc>
        <w:tc>
          <w:tcPr>
            <w:tcW w:type="dxa" w:w="2880"/>
          </w:tcPr>
          <w:p>
            <w:r>
              <w:t>血型</w:t>
            </w:r>
          </w:p>
        </w:tc>
        <w:tc>
          <w:tcPr>
            <w:tcW w:type="dxa" w:w="2880"/>
          </w:tcPr>
          <w:p>
            <w:r>
              <w:t>xuèxíng (shweh-shing)</w:t>
            </w:r>
          </w:p>
        </w:tc>
      </w:tr>
      <w:tr>
        <w:tc>
          <w:tcPr>
            <w:tcW w:type="dxa" w:w="2880"/>
          </w:tcPr>
          <w:p>
            <w:r>
              <w:t>Allergies</w:t>
            </w:r>
          </w:p>
        </w:tc>
        <w:tc>
          <w:tcPr>
            <w:tcW w:type="dxa" w:w="2880"/>
          </w:tcPr>
          <w:p>
            <w:r>
              <w:t>过敏</w:t>
            </w:r>
          </w:p>
        </w:tc>
        <w:tc>
          <w:tcPr>
            <w:tcW w:type="dxa" w:w="2880"/>
          </w:tcPr>
          <w:p>
            <w:r>
              <w:t>guòmǐn (gwor-meen)</w:t>
            </w:r>
          </w:p>
        </w:tc>
      </w:tr>
      <w:tr>
        <w:tc>
          <w:tcPr>
            <w:tcW w:type="dxa" w:w="2880"/>
          </w:tcPr>
          <w:p>
            <w:r>
              <w:t>Emergency Contact</w:t>
            </w:r>
          </w:p>
        </w:tc>
        <w:tc>
          <w:tcPr>
            <w:tcW w:type="dxa" w:w="2880"/>
          </w:tcPr>
          <w:p>
            <w:r>
              <w:t>紧急联系人</w:t>
            </w:r>
          </w:p>
        </w:tc>
        <w:tc>
          <w:tcPr>
            <w:tcW w:type="dxa" w:w="2880"/>
          </w:tcPr>
          <w:p>
            <w:r>
              <w:t>jǐnjí liánxìrén (jeen-jee lyan-shee-ren)</w:t>
            </w:r>
          </w:p>
        </w:tc>
      </w:tr>
      <w:tr>
        <w:tc>
          <w:tcPr>
            <w:tcW w:type="dxa" w:w="2880"/>
          </w:tcPr>
          <w:p>
            <w:r>
              <w:t>Hotel Name &amp; Address</w:t>
            </w:r>
          </w:p>
        </w:tc>
        <w:tc>
          <w:tcPr>
            <w:tcW w:type="dxa" w:w="2880"/>
          </w:tcPr>
          <w:p>
            <w:r>
              <w:t>酒店名字和地址</w:t>
            </w:r>
          </w:p>
        </w:tc>
        <w:tc>
          <w:tcPr>
            <w:tcW w:type="dxa" w:w="2880"/>
          </w:tcPr>
          <w:p>
            <w:r>
              <w:t>jiǔdiàn míngzi hé dìzhǐ (jyoh-dyan ming-dzuh huh dee-jrr)</w:t>
            </w:r>
          </w:p>
        </w:tc>
      </w:tr>
      <w:tr>
        <w:tc>
          <w:tcPr>
            <w:tcW w:type="dxa" w:w="2880"/>
          </w:tcPr>
          <w:p>
            <w:r>
              <w:t>Local Emergency Number</w:t>
            </w:r>
          </w:p>
        </w:tc>
        <w:tc>
          <w:tcPr>
            <w:tcW w:type="dxa" w:w="2880"/>
          </w:tcPr>
          <w:p>
            <w:r>
              <w:t>本地急救号码</w:t>
            </w:r>
          </w:p>
        </w:tc>
        <w:tc>
          <w:tcPr>
            <w:tcW w:type="dxa" w:w="2880"/>
          </w:tcPr>
          <w:p>
            <w:r>
              <w:t>běndì jíjiù hàomǎ (ben-dee jee-jyo how-mah)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