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Essential Travel Phrasebook</w:t>
        <w:br/>
        <w:t>English ↔ French</w:t>
      </w:r>
    </w:p>
    <w:p>
      <w:pPr>
        <w:pStyle w:val="Heading1"/>
      </w:pPr>
      <w:r>
        <w:t>Greetings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English Phrase</w:t>
            </w:r>
          </w:p>
        </w:tc>
        <w:tc>
          <w:tcPr>
            <w:tcW w:type="dxa" w:w="2880"/>
          </w:tcPr>
          <w:p>
            <w:r>
              <w:t>French Translation</w:t>
            </w:r>
          </w:p>
        </w:tc>
        <w:tc>
          <w:tcPr>
            <w:tcW w:type="dxa" w:w="2880"/>
          </w:tcPr>
          <w:p>
            <w:r>
              <w:t>Pronunciation</w:t>
            </w:r>
          </w:p>
        </w:tc>
      </w:tr>
      <w:tr>
        <w:tc>
          <w:tcPr>
            <w:tcW w:type="dxa" w:w="2880"/>
          </w:tcPr>
          <w:p>
            <w:r>
              <w:t>Hello</w:t>
            </w:r>
          </w:p>
        </w:tc>
        <w:tc>
          <w:tcPr>
            <w:tcW w:type="dxa" w:w="2880"/>
          </w:tcPr>
          <w:p>
            <w:r>
              <w:t>Bonjour</w:t>
            </w:r>
          </w:p>
        </w:tc>
        <w:tc>
          <w:tcPr>
            <w:tcW w:type="dxa" w:w="2880"/>
          </w:tcPr>
          <w:p>
            <w:r>
              <w:t>bohn-ZHOOR</w:t>
            </w:r>
          </w:p>
        </w:tc>
      </w:tr>
      <w:tr>
        <w:tc>
          <w:tcPr>
            <w:tcW w:type="dxa" w:w="2880"/>
          </w:tcPr>
          <w:p>
            <w:r>
              <w:t>Good morning</w:t>
            </w:r>
          </w:p>
        </w:tc>
        <w:tc>
          <w:tcPr>
            <w:tcW w:type="dxa" w:w="2880"/>
          </w:tcPr>
          <w:p>
            <w:r>
              <w:t>Bonjour</w:t>
            </w:r>
          </w:p>
        </w:tc>
        <w:tc>
          <w:tcPr>
            <w:tcW w:type="dxa" w:w="2880"/>
          </w:tcPr>
          <w:p>
            <w:r>
              <w:t>bohn-ZHOOR</w:t>
            </w:r>
          </w:p>
        </w:tc>
      </w:tr>
      <w:tr>
        <w:tc>
          <w:tcPr>
            <w:tcW w:type="dxa" w:w="2880"/>
          </w:tcPr>
          <w:p>
            <w:r>
              <w:t>Good afternoon</w:t>
            </w:r>
          </w:p>
        </w:tc>
        <w:tc>
          <w:tcPr>
            <w:tcW w:type="dxa" w:w="2880"/>
          </w:tcPr>
          <w:p>
            <w:r>
              <w:t>Bon après-midi</w:t>
            </w:r>
          </w:p>
        </w:tc>
        <w:tc>
          <w:tcPr>
            <w:tcW w:type="dxa" w:w="2880"/>
          </w:tcPr>
          <w:p>
            <w:r>
              <w:t>bohn ah-preh-mee-DEE</w:t>
            </w:r>
          </w:p>
        </w:tc>
      </w:tr>
      <w:tr>
        <w:tc>
          <w:tcPr>
            <w:tcW w:type="dxa" w:w="2880"/>
          </w:tcPr>
          <w:p>
            <w:r>
              <w:t>Good evening</w:t>
            </w:r>
          </w:p>
        </w:tc>
        <w:tc>
          <w:tcPr>
            <w:tcW w:type="dxa" w:w="2880"/>
          </w:tcPr>
          <w:p>
            <w:r>
              <w:t>Bonsoir</w:t>
            </w:r>
          </w:p>
        </w:tc>
        <w:tc>
          <w:tcPr>
            <w:tcW w:type="dxa" w:w="2880"/>
          </w:tcPr>
          <w:p>
            <w:r>
              <w:t>bohn-SWAHR</w:t>
            </w:r>
          </w:p>
        </w:tc>
      </w:tr>
      <w:tr>
        <w:tc>
          <w:tcPr>
            <w:tcW w:type="dxa" w:w="2880"/>
          </w:tcPr>
          <w:p>
            <w:r>
              <w:t>Goodbye</w:t>
            </w:r>
          </w:p>
        </w:tc>
        <w:tc>
          <w:tcPr>
            <w:tcW w:type="dxa" w:w="2880"/>
          </w:tcPr>
          <w:p>
            <w:r>
              <w:t>Au revoir</w:t>
            </w:r>
          </w:p>
        </w:tc>
        <w:tc>
          <w:tcPr>
            <w:tcW w:type="dxa" w:w="2880"/>
          </w:tcPr>
          <w:p>
            <w:r>
              <w:t>oh ruh-VWAHR</w:t>
            </w:r>
          </w:p>
        </w:tc>
      </w:tr>
      <w:tr>
        <w:tc>
          <w:tcPr>
            <w:tcW w:type="dxa" w:w="2880"/>
          </w:tcPr>
          <w:p>
            <w:r>
              <w:t>How are you?</w:t>
            </w:r>
          </w:p>
        </w:tc>
        <w:tc>
          <w:tcPr>
            <w:tcW w:type="dxa" w:w="2880"/>
          </w:tcPr>
          <w:p>
            <w:r>
              <w:t>Comment ça va ?</w:t>
            </w:r>
          </w:p>
        </w:tc>
        <w:tc>
          <w:tcPr>
            <w:tcW w:type="dxa" w:w="2880"/>
          </w:tcPr>
          <w:p>
            <w:r>
              <w:t>koh-MOHN sah VAH</w:t>
            </w:r>
          </w:p>
        </w:tc>
      </w:tr>
      <w:tr>
        <w:tc>
          <w:tcPr>
            <w:tcW w:type="dxa" w:w="2880"/>
          </w:tcPr>
          <w:p>
            <w:r>
              <w:t>Nice to meet you</w:t>
            </w:r>
          </w:p>
        </w:tc>
        <w:tc>
          <w:tcPr>
            <w:tcW w:type="dxa" w:w="2880"/>
          </w:tcPr>
          <w:p>
            <w:r>
              <w:t>Enchanté(e)</w:t>
            </w:r>
          </w:p>
        </w:tc>
        <w:tc>
          <w:tcPr>
            <w:tcW w:type="dxa" w:w="2880"/>
          </w:tcPr>
          <w:p>
            <w:r>
              <w:t>ahn-shan-TAY</w:t>
            </w:r>
          </w:p>
        </w:tc>
      </w:tr>
    </w:tbl>
    <w:p/>
    <w:p>
      <w:pPr>
        <w:pStyle w:val="Heading1"/>
      </w:pPr>
      <w:r>
        <w:t>Daily Interactions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English Phrase</w:t>
            </w:r>
          </w:p>
        </w:tc>
        <w:tc>
          <w:tcPr>
            <w:tcW w:type="dxa" w:w="2880"/>
          </w:tcPr>
          <w:p>
            <w:r>
              <w:t>French Translation</w:t>
            </w:r>
          </w:p>
        </w:tc>
        <w:tc>
          <w:tcPr>
            <w:tcW w:type="dxa" w:w="2880"/>
          </w:tcPr>
          <w:p>
            <w:r>
              <w:t>Pronunciation</w:t>
            </w:r>
          </w:p>
        </w:tc>
      </w:tr>
      <w:tr>
        <w:tc>
          <w:tcPr>
            <w:tcW w:type="dxa" w:w="2880"/>
          </w:tcPr>
          <w:p>
            <w:r>
              <w:t>Please</w:t>
            </w:r>
          </w:p>
        </w:tc>
        <w:tc>
          <w:tcPr>
            <w:tcW w:type="dxa" w:w="2880"/>
          </w:tcPr>
          <w:p>
            <w:r>
              <w:t>S’il vous plaît</w:t>
            </w:r>
          </w:p>
        </w:tc>
        <w:tc>
          <w:tcPr>
            <w:tcW w:type="dxa" w:w="2880"/>
          </w:tcPr>
          <w:p>
            <w:r>
              <w:t>seel voo PLEH</w:t>
            </w:r>
          </w:p>
        </w:tc>
      </w:tr>
      <w:tr>
        <w:tc>
          <w:tcPr>
            <w:tcW w:type="dxa" w:w="2880"/>
          </w:tcPr>
          <w:p>
            <w:r>
              <w:t>Thank you</w:t>
            </w:r>
          </w:p>
        </w:tc>
        <w:tc>
          <w:tcPr>
            <w:tcW w:type="dxa" w:w="2880"/>
          </w:tcPr>
          <w:p>
            <w:r>
              <w:t>Merci</w:t>
            </w:r>
          </w:p>
        </w:tc>
        <w:tc>
          <w:tcPr>
            <w:tcW w:type="dxa" w:w="2880"/>
          </w:tcPr>
          <w:p>
            <w:r>
              <w:t>mehr-SEE</w:t>
            </w:r>
          </w:p>
        </w:tc>
      </w:tr>
      <w:tr>
        <w:tc>
          <w:tcPr>
            <w:tcW w:type="dxa" w:w="2880"/>
          </w:tcPr>
          <w:p>
            <w:r>
              <w:t>Excuse me</w:t>
            </w:r>
          </w:p>
        </w:tc>
        <w:tc>
          <w:tcPr>
            <w:tcW w:type="dxa" w:w="2880"/>
          </w:tcPr>
          <w:p>
            <w:r>
              <w:t>Excusez-moi</w:t>
            </w:r>
          </w:p>
        </w:tc>
        <w:tc>
          <w:tcPr>
            <w:tcW w:type="dxa" w:w="2880"/>
          </w:tcPr>
          <w:p>
            <w:r>
              <w:t>ex-KYOO-zay mwah</w:t>
            </w:r>
          </w:p>
        </w:tc>
      </w:tr>
      <w:tr>
        <w:tc>
          <w:tcPr>
            <w:tcW w:type="dxa" w:w="2880"/>
          </w:tcPr>
          <w:p>
            <w:r>
              <w:t>I’m sorry</w:t>
            </w:r>
          </w:p>
        </w:tc>
        <w:tc>
          <w:tcPr>
            <w:tcW w:type="dxa" w:w="2880"/>
          </w:tcPr>
          <w:p>
            <w:r>
              <w:t>Désolé(e)</w:t>
            </w:r>
          </w:p>
        </w:tc>
        <w:tc>
          <w:tcPr>
            <w:tcW w:type="dxa" w:w="2880"/>
          </w:tcPr>
          <w:p>
            <w:r>
              <w:t>day-zo-LAY</w:t>
            </w:r>
          </w:p>
        </w:tc>
      </w:tr>
      <w:tr>
        <w:tc>
          <w:tcPr>
            <w:tcW w:type="dxa" w:w="2880"/>
          </w:tcPr>
          <w:p>
            <w:r>
              <w:t>Do you speak English?</w:t>
            </w:r>
          </w:p>
        </w:tc>
        <w:tc>
          <w:tcPr>
            <w:tcW w:type="dxa" w:w="2880"/>
          </w:tcPr>
          <w:p>
            <w:r>
              <w:t>Parlez-vous anglais ?</w:t>
            </w:r>
          </w:p>
        </w:tc>
        <w:tc>
          <w:tcPr>
            <w:tcW w:type="dxa" w:w="2880"/>
          </w:tcPr>
          <w:p>
            <w:r>
              <w:t>par-LAY voo ahn-GLAY?</w:t>
            </w:r>
          </w:p>
        </w:tc>
      </w:tr>
      <w:tr>
        <w:tc>
          <w:tcPr>
            <w:tcW w:type="dxa" w:w="2880"/>
          </w:tcPr>
          <w:p>
            <w:r>
              <w:t>I don’t understand</w:t>
            </w:r>
          </w:p>
        </w:tc>
        <w:tc>
          <w:tcPr>
            <w:tcW w:type="dxa" w:w="2880"/>
          </w:tcPr>
          <w:p>
            <w:r>
              <w:t>Je ne comprends pas</w:t>
            </w:r>
          </w:p>
        </w:tc>
        <w:tc>
          <w:tcPr>
            <w:tcW w:type="dxa" w:w="2880"/>
          </w:tcPr>
          <w:p>
            <w:r>
              <w:t>zhuh nuh kom-PRAN pah</w:t>
            </w:r>
          </w:p>
        </w:tc>
      </w:tr>
      <w:tr>
        <w:tc>
          <w:tcPr>
            <w:tcW w:type="dxa" w:w="2880"/>
          </w:tcPr>
          <w:p>
            <w:r>
              <w:t>Could you speak more slowly, please?</w:t>
            </w:r>
          </w:p>
        </w:tc>
        <w:tc>
          <w:tcPr>
            <w:tcW w:type="dxa" w:w="2880"/>
          </w:tcPr>
          <w:p>
            <w:r>
              <w:t>Pouvez-vous parler plus lentement ?</w:t>
            </w:r>
          </w:p>
        </w:tc>
        <w:tc>
          <w:tcPr>
            <w:tcW w:type="dxa" w:w="2880"/>
          </w:tcPr>
          <w:p>
            <w:r>
              <w:t>poo-vay voo par-LAY ploo lon-teh-MAHN</w:t>
            </w:r>
          </w:p>
        </w:tc>
      </w:tr>
    </w:tbl>
    <w:p/>
    <w:p>
      <w:pPr>
        <w:pStyle w:val="Heading1"/>
      </w:pPr>
      <w:r>
        <w:t>Directions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English Phrase</w:t>
            </w:r>
          </w:p>
        </w:tc>
        <w:tc>
          <w:tcPr>
            <w:tcW w:type="dxa" w:w="2880"/>
          </w:tcPr>
          <w:p>
            <w:r>
              <w:t>French Translation</w:t>
            </w:r>
          </w:p>
        </w:tc>
        <w:tc>
          <w:tcPr>
            <w:tcW w:type="dxa" w:w="2880"/>
          </w:tcPr>
          <w:p>
            <w:r>
              <w:t>Pronunciation</w:t>
            </w:r>
          </w:p>
        </w:tc>
      </w:tr>
      <w:tr>
        <w:tc>
          <w:tcPr>
            <w:tcW w:type="dxa" w:w="2880"/>
          </w:tcPr>
          <w:p>
            <w:r>
              <w:t>Where is …?</w:t>
            </w:r>
          </w:p>
        </w:tc>
        <w:tc>
          <w:tcPr>
            <w:tcW w:type="dxa" w:w="2880"/>
          </w:tcPr>
          <w:p>
            <w:r>
              <w:t>Où est …?</w:t>
            </w:r>
          </w:p>
        </w:tc>
        <w:tc>
          <w:tcPr>
            <w:tcW w:type="dxa" w:w="2880"/>
          </w:tcPr>
          <w:p>
            <w:r>
              <w:t>oo eh …?</w:t>
            </w:r>
          </w:p>
        </w:tc>
      </w:tr>
      <w:tr>
        <w:tc>
          <w:tcPr>
            <w:tcW w:type="dxa" w:w="2880"/>
          </w:tcPr>
          <w:p>
            <w:r>
              <w:t>Does this [bus/train] go to …?</w:t>
            </w:r>
          </w:p>
        </w:tc>
        <w:tc>
          <w:tcPr>
            <w:tcW w:type="dxa" w:w="2880"/>
          </w:tcPr>
          <w:p>
            <w:r>
              <w:t>Est-ce que ce [bus/train] va à …?</w:t>
            </w:r>
          </w:p>
        </w:tc>
        <w:tc>
          <w:tcPr>
            <w:tcW w:type="dxa" w:w="2880"/>
          </w:tcPr>
          <w:p>
            <w:r>
              <w:t>es-kuh suh [bus/train] vah ah …?</w:t>
            </w:r>
          </w:p>
        </w:tc>
      </w:tr>
      <w:tr>
        <w:tc>
          <w:tcPr>
            <w:tcW w:type="dxa" w:w="2880"/>
          </w:tcPr>
          <w:p>
            <w:r>
              <w:t>Which way is …?</w:t>
            </w:r>
          </w:p>
        </w:tc>
        <w:tc>
          <w:tcPr>
            <w:tcW w:type="dxa" w:w="2880"/>
          </w:tcPr>
          <w:p>
            <w:r>
              <w:t>Quelle direction pour …?</w:t>
            </w:r>
          </w:p>
        </w:tc>
        <w:tc>
          <w:tcPr>
            <w:tcW w:type="dxa" w:w="2880"/>
          </w:tcPr>
          <w:p>
            <w:r>
              <w:t>kel dee-rek-SYOHN poor …?</w:t>
            </w:r>
          </w:p>
        </w:tc>
      </w:tr>
      <w:tr>
        <w:tc>
          <w:tcPr>
            <w:tcW w:type="dxa" w:w="2880"/>
          </w:tcPr>
          <w:p>
            <w:r>
              <w:t>How do I get to …?</w:t>
            </w:r>
          </w:p>
        </w:tc>
        <w:tc>
          <w:tcPr>
            <w:tcW w:type="dxa" w:w="2880"/>
          </w:tcPr>
          <w:p>
            <w:r>
              <w:t>Comment puis-je aller à …?</w:t>
            </w:r>
          </w:p>
        </w:tc>
        <w:tc>
          <w:tcPr>
            <w:tcW w:type="dxa" w:w="2880"/>
          </w:tcPr>
          <w:p>
            <w:r>
              <w:t>koh-MOHN pwee-zhuh ah-LAY ah …?</w:t>
            </w:r>
          </w:p>
        </w:tc>
      </w:tr>
      <w:tr>
        <w:tc>
          <w:tcPr>
            <w:tcW w:type="dxa" w:w="2880"/>
          </w:tcPr>
          <w:p>
            <w:r>
              <w:t>Turn left</w:t>
            </w:r>
          </w:p>
        </w:tc>
        <w:tc>
          <w:tcPr>
            <w:tcW w:type="dxa" w:w="2880"/>
          </w:tcPr>
          <w:p>
            <w:r>
              <w:t>Tournez à gauche</w:t>
            </w:r>
          </w:p>
        </w:tc>
        <w:tc>
          <w:tcPr>
            <w:tcW w:type="dxa" w:w="2880"/>
          </w:tcPr>
          <w:p>
            <w:r>
              <w:t>toor-NAY ah gohsh</w:t>
            </w:r>
          </w:p>
        </w:tc>
      </w:tr>
      <w:tr>
        <w:tc>
          <w:tcPr>
            <w:tcW w:type="dxa" w:w="2880"/>
          </w:tcPr>
          <w:p>
            <w:r>
              <w:t>Go straight</w:t>
            </w:r>
          </w:p>
        </w:tc>
        <w:tc>
          <w:tcPr>
            <w:tcW w:type="dxa" w:w="2880"/>
          </w:tcPr>
          <w:p>
            <w:r>
              <w:t>Allez tout droit</w:t>
            </w:r>
          </w:p>
        </w:tc>
        <w:tc>
          <w:tcPr>
            <w:tcW w:type="dxa" w:w="2880"/>
          </w:tcPr>
          <w:p>
            <w:r>
              <w:t>ah-LAY too drwah</w:t>
            </w:r>
          </w:p>
        </w:tc>
      </w:tr>
      <w:tr>
        <w:tc>
          <w:tcPr>
            <w:tcW w:type="dxa" w:w="2880"/>
          </w:tcPr>
          <w:p>
            <w:r>
              <w:t>Where is the bathroom?</w:t>
            </w:r>
          </w:p>
        </w:tc>
        <w:tc>
          <w:tcPr>
            <w:tcW w:type="dxa" w:w="2880"/>
          </w:tcPr>
          <w:p>
            <w:r>
              <w:t>Où sont les toilettes ?</w:t>
            </w:r>
          </w:p>
        </w:tc>
        <w:tc>
          <w:tcPr>
            <w:tcW w:type="dxa" w:w="2880"/>
          </w:tcPr>
          <w:p>
            <w:r>
              <w:t>oo sohn lay twah-LET</w:t>
            </w:r>
          </w:p>
        </w:tc>
      </w:tr>
    </w:tbl>
    <w:p/>
    <w:p>
      <w:pPr>
        <w:pStyle w:val="Heading1"/>
      </w:pPr>
      <w:r>
        <w:t>Travel (Transportation &amp; Accommodation)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English Phrase</w:t>
            </w:r>
          </w:p>
        </w:tc>
        <w:tc>
          <w:tcPr>
            <w:tcW w:type="dxa" w:w="2880"/>
          </w:tcPr>
          <w:p>
            <w:r>
              <w:t>French Translation</w:t>
            </w:r>
          </w:p>
        </w:tc>
        <w:tc>
          <w:tcPr>
            <w:tcW w:type="dxa" w:w="2880"/>
          </w:tcPr>
          <w:p>
            <w:r>
              <w:t>Pronunciation</w:t>
            </w:r>
          </w:p>
        </w:tc>
      </w:tr>
      <w:tr>
        <w:tc>
          <w:tcPr>
            <w:tcW w:type="dxa" w:w="2880"/>
          </w:tcPr>
          <w:p>
            <w:r>
              <w:t>I have a reservation under the name of …</w:t>
            </w:r>
          </w:p>
        </w:tc>
        <w:tc>
          <w:tcPr>
            <w:tcW w:type="dxa" w:w="2880"/>
          </w:tcPr>
          <w:p>
            <w:r>
              <w:t>J’ai une réservation au nom de …</w:t>
            </w:r>
          </w:p>
        </w:tc>
        <w:tc>
          <w:tcPr>
            <w:tcW w:type="dxa" w:w="2880"/>
          </w:tcPr>
          <w:p>
            <w:r>
              <w:t>zhay oon ray-zair-vah-SYOHN oh nohn duh …</w:t>
            </w:r>
          </w:p>
        </w:tc>
      </w:tr>
      <w:tr>
        <w:tc>
          <w:tcPr>
            <w:tcW w:type="dxa" w:w="2880"/>
          </w:tcPr>
          <w:p>
            <w:r>
              <w:t>Do you have any vacancies?</w:t>
            </w:r>
          </w:p>
        </w:tc>
        <w:tc>
          <w:tcPr>
            <w:tcW w:type="dxa" w:w="2880"/>
          </w:tcPr>
          <w:p>
            <w:r>
              <w:t>Avez-vous des chambres libres ?</w:t>
            </w:r>
          </w:p>
        </w:tc>
        <w:tc>
          <w:tcPr>
            <w:tcW w:type="dxa" w:w="2880"/>
          </w:tcPr>
          <w:p>
            <w:r>
              <w:t>ah-VAY voo day shahmbr LEE-bruh</w:t>
            </w:r>
          </w:p>
        </w:tc>
      </w:tr>
      <w:tr>
        <w:tc>
          <w:tcPr>
            <w:tcW w:type="dxa" w:w="2880"/>
          </w:tcPr>
          <w:p>
            <w:r>
              <w:t>I’d like to check in, please.</w:t>
            </w:r>
          </w:p>
        </w:tc>
        <w:tc>
          <w:tcPr>
            <w:tcW w:type="dxa" w:w="2880"/>
          </w:tcPr>
          <w:p>
            <w:r>
              <w:t>Je voudrais m’enregistrer, s’il vous plaît.</w:t>
            </w:r>
          </w:p>
        </w:tc>
        <w:tc>
          <w:tcPr>
            <w:tcW w:type="dxa" w:w="2880"/>
          </w:tcPr>
          <w:p>
            <w:r>
              <w:t>zhuh voo-DRAY mon-ray-zhee-STRAY, seel voo pleh</w:t>
            </w:r>
          </w:p>
        </w:tc>
      </w:tr>
      <w:tr>
        <w:tc>
          <w:tcPr>
            <w:tcW w:type="dxa" w:w="2880"/>
          </w:tcPr>
          <w:p>
            <w:r>
              <w:t>Where is the train/bus station?</w:t>
            </w:r>
          </w:p>
        </w:tc>
        <w:tc>
          <w:tcPr>
            <w:tcW w:type="dxa" w:w="2880"/>
          </w:tcPr>
          <w:p>
            <w:r>
              <w:t>Où est la gare/la station de bus ?</w:t>
            </w:r>
          </w:p>
        </w:tc>
        <w:tc>
          <w:tcPr>
            <w:tcW w:type="dxa" w:w="2880"/>
          </w:tcPr>
          <w:p>
            <w:r>
              <w:t>oo eh lah gar / lah stah-SYOHN duh bus</w:t>
            </w:r>
          </w:p>
        </w:tc>
      </w:tr>
      <w:tr>
        <w:tc>
          <w:tcPr>
            <w:tcW w:type="dxa" w:w="2880"/>
          </w:tcPr>
          <w:p>
            <w:r>
              <w:t>I’d like a ticket to __, please.</w:t>
            </w:r>
          </w:p>
        </w:tc>
        <w:tc>
          <w:tcPr>
            <w:tcW w:type="dxa" w:w="2880"/>
          </w:tcPr>
          <w:p>
            <w:r>
              <w:t>Je voudrais un billet pour __, s’il vous plaît.</w:t>
            </w:r>
          </w:p>
        </w:tc>
        <w:tc>
          <w:tcPr>
            <w:tcW w:type="dxa" w:w="2880"/>
          </w:tcPr>
          <w:p>
            <w:r>
              <w:t>zhuh voo-DRAY uh bee-YAY poor __, seel voo pleh</w:t>
            </w:r>
          </w:p>
        </w:tc>
      </w:tr>
      <w:tr>
        <w:tc>
          <w:tcPr>
            <w:tcW w:type="dxa" w:w="2880"/>
          </w:tcPr>
          <w:p>
            <w:r>
              <w:t>How much is a ticket to __?</w:t>
            </w:r>
          </w:p>
        </w:tc>
        <w:tc>
          <w:tcPr>
            <w:tcW w:type="dxa" w:w="2880"/>
          </w:tcPr>
          <w:p>
            <w:r>
              <w:t>Combien coûte un billet pour __?</w:t>
            </w:r>
          </w:p>
        </w:tc>
        <w:tc>
          <w:tcPr>
            <w:tcW w:type="dxa" w:w="2880"/>
          </w:tcPr>
          <w:p>
            <w:r>
              <w:t>kom-BYAN koot uh bee-YAY poor __?</w:t>
            </w:r>
          </w:p>
        </w:tc>
      </w:tr>
      <w:tr>
        <w:tc>
          <w:tcPr>
            <w:tcW w:type="dxa" w:w="2880"/>
          </w:tcPr>
          <w:p>
            <w:r>
              <w:t>Can I get a taxi, please?</w:t>
            </w:r>
          </w:p>
        </w:tc>
        <w:tc>
          <w:tcPr>
            <w:tcW w:type="dxa" w:w="2880"/>
          </w:tcPr>
          <w:p>
            <w:r>
              <w:t>Puis-je avoir un taxi, s’il vous plaît?</w:t>
            </w:r>
          </w:p>
        </w:tc>
        <w:tc>
          <w:tcPr>
            <w:tcW w:type="dxa" w:w="2880"/>
          </w:tcPr>
          <w:p>
            <w:r>
              <w:t>pwee-zhuh ah-VWAR uh tak-SEE, seel voo pleh</w:t>
            </w:r>
          </w:p>
        </w:tc>
      </w:tr>
    </w:tbl>
    <w:p/>
    <w:p>
      <w:pPr>
        <w:pStyle w:val="Heading1"/>
      </w:pPr>
      <w:r>
        <w:t>Food and Dining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English Phrase</w:t>
            </w:r>
          </w:p>
        </w:tc>
        <w:tc>
          <w:tcPr>
            <w:tcW w:type="dxa" w:w="2880"/>
          </w:tcPr>
          <w:p>
            <w:r>
              <w:t>French Translation</w:t>
            </w:r>
          </w:p>
        </w:tc>
        <w:tc>
          <w:tcPr>
            <w:tcW w:type="dxa" w:w="2880"/>
          </w:tcPr>
          <w:p>
            <w:r>
              <w:t>Pronunciation</w:t>
            </w:r>
          </w:p>
        </w:tc>
      </w:tr>
      <w:tr>
        <w:tc>
          <w:tcPr>
            <w:tcW w:type="dxa" w:w="2880"/>
          </w:tcPr>
          <w:p>
            <w:r>
              <w:t>I’d like to order __, please.</w:t>
            </w:r>
          </w:p>
        </w:tc>
        <w:tc>
          <w:tcPr>
            <w:tcW w:type="dxa" w:w="2880"/>
          </w:tcPr>
          <w:p>
            <w:r>
              <w:t>Je voudrais commander __, s’il vous plaît.</w:t>
            </w:r>
          </w:p>
        </w:tc>
        <w:tc>
          <w:tcPr>
            <w:tcW w:type="dxa" w:w="2880"/>
          </w:tcPr>
          <w:p>
            <w:r>
              <w:t>zhuh voo-DRAY koh-mon-DAY __, seel voo pleh</w:t>
            </w:r>
          </w:p>
        </w:tc>
      </w:tr>
      <w:tr>
        <w:tc>
          <w:tcPr>
            <w:tcW w:type="dxa" w:w="2880"/>
          </w:tcPr>
          <w:p>
            <w:r>
              <w:t>A table for __, please.</w:t>
            </w:r>
          </w:p>
        </w:tc>
        <w:tc>
          <w:tcPr>
            <w:tcW w:type="dxa" w:w="2880"/>
          </w:tcPr>
          <w:p>
            <w:r>
              <w:t>Une table pour __, s’il vous plaît.</w:t>
            </w:r>
          </w:p>
        </w:tc>
        <w:tc>
          <w:tcPr>
            <w:tcW w:type="dxa" w:w="2880"/>
          </w:tcPr>
          <w:p>
            <w:r>
              <w:t>oon tahbl poor __, seel voo pleh</w:t>
            </w:r>
          </w:p>
        </w:tc>
      </w:tr>
      <w:tr>
        <w:tc>
          <w:tcPr>
            <w:tcW w:type="dxa" w:w="2880"/>
          </w:tcPr>
          <w:p>
            <w:r>
              <w:t>Could I see the menu, please?</w:t>
            </w:r>
          </w:p>
        </w:tc>
        <w:tc>
          <w:tcPr>
            <w:tcW w:type="dxa" w:w="2880"/>
          </w:tcPr>
          <w:p>
            <w:r>
              <w:t>Puis-je voir le menu, s’il vous plaît?</w:t>
            </w:r>
          </w:p>
        </w:tc>
        <w:tc>
          <w:tcPr>
            <w:tcW w:type="dxa" w:w="2880"/>
          </w:tcPr>
          <w:p>
            <w:r>
              <w:t>pwee-zhuh vwar luh meh-NEW, seel voo pleh</w:t>
            </w:r>
          </w:p>
        </w:tc>
      </w:tr>
      <w:tr>
        <w:tc>
          <w:tcPr>
            <w:tcW w:type="dxa" w:w="2880"/>
          </w:tcPr>
          <w:p>
            <w:r>
              <w:t>What do you recommend?</w:t>
            </w:r>
          </w:p>
        </w:tc>
        <w:tc>
          <w:tcPr>
            <w:tcW w:type="dxa" w:w="2880"/>
          </w:tcPr>
          <w:p>
            <w:r>
              <w:t>Que recommandez-vous?</w:t>
            </w:r>
          </w:p>
        </w:tc>
        <w:tc>
          <w:tcPr>
            <w:tcW w:type="dxa" w:w="2880"/>
          </w:tcPr>
          <w:p>
            <w:r>
              <w:t>kuh ruh-koh-mon-DAY voo</w:t>
            </w:r>
          </w:p>
        </w:tc>
      </w:tr>
      <w:tr>
        <w:tc>
          <w:tcPr>
            <w:tcW w:type="dxa" w:w="2880"/>
          </w:tcPr>
          <w:p>
            <w:r>
              <w:t>Could we have the bill, please?</w:t>
            </w:r>
          </w:p>
        </w:tc>
        <w:tc>
          <w:tcPr>
            <w:tcW w:type="dxa" w:w="2880"/>
          </w:tcPr>
          <w:p>
            <w:r>
              <w:t>L’addition, s’il vous plaît.</w:t>
            </w:r>
          </w:p>
        </w:tc>
        <w:tc>
          <w:tcPr>
            <w:tcW w:type="dxa" w:w="2880"/>
          </w:tcPr>
          <w:p>
            <w:r>
              <w:t>lah-dee-SYOHN, seel voo pleh</w:t>
            </w:r>
          </w:p>
        </w:tc>
      </w:tr>
    </w:tbl>
    <w:p/>
    <w:p>
      <w:pPr>
        <w:pStyle w:val="Heading1"/>
      </w:pPr>
      <w:r>
        <w:t>Emergencies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English Phrase</w:t>
            </w:r>
          </w:p>
        </w:tc>
        <w:tc>
          <w:tcPr>
            <w:tcW w:type="dxa" w:w="2880"/>
          </w:tcPr>
          <w:p>
            <w:r>
              <w:t>French Translation</w:t>
            </w:r>
          </w:p>
        </w:tc>
        <w:tc>
          <w:tcPr>
            <w:tcW w:type="dxa" w:w="2880"/>
          </w:tcPr>
          <w:p>
            <w:r>
              <w:t>Pronunciation</w:t>
            </w:r>
          </w:p>
        </w:tc>
      </w:tr>
      <w:tr>
        <w:tc>
          <w:tcPr>
            <w:tcW w:type="dxa" w:w="2880"/>
          </w:tcPr>
          <w:p>
            <w:r>
              <w:t>Help!</w:t>
            </w:r>
          </w:p>
        </w:tc>
        <w:tc>
          <w:tcPr>
            <w:tcW w:type="dxa" w:w="2880"/>
          </w:tcPr>
          <w:p>
            <w:r>
              <w:t>À l’aide !</w:t>
            </w:r>
          </w:p>
        </w:tc>
        <w:tc>
          <w:tcPr>
            <w:tcW w:type="dxa" w:w="2880"/>
          </w:tcPr>
          <w:p>
            <w:r>
              <w:t>ah LED!</w:t>
            </w:r>
          </w:p>
        </w:tc>
      </w:tr>
      <w:tr>
        <w:tc>
          <w:tcPr>
            <w:tcW w:type="dxa" w:w="2880"/>
          </w:tcPr>
          <w:p>
            <w:r>
              <w:t>Call the police.</w:t>
            </w:r>
          </w:p>
        </w:tc>
        <w:tc>
          <w:tcPr>
            <w:tcW w:type="dxa" w:w="2880"/>
          </w:tcPr>
          <w:p>
            <w:r>
              <w:t>Appelez la police.</w:t>
            </w:r>
          </w:p>
        </w:tc>
        <w:tc>
          <w:tcPr>
            <w:tcW w:type="dxa" w:w="2880"/>
          </w:tcPr>
          <w:p>
            <w:r>
              <w:t>ah-PLAY lah poh-LEES</w:t>
            </w:r>
          </w:p>
        </w:tc>
      </w:tr>
      <w:tr>
        <w:tc>
          <w:tcPr>
            <w:tcW w:type="dxa" w:w="2880"/>
          </w:tcPr>
          <w:p>
            <w:r>
              <w:t>I need a doctor.</w:t>
            </w:r>
          </w:p>
        </w:tc>
        <w:tc>
          <w:tcPr>
            <w:tcW w:type="dxa" w:w="2880"/>
          </w:tcPr>
          <w:p>
            <w:r>
              <w:t>J’ai besoin d’un médecin.</w:t>
            </w:r>
          </w:p>
        </w:tc>
        <w:tc>
          <w:tcPr>
            <w:tcW w:type="dxa" w:w="2880"/>
          </w:tcPr>
          <w:p>
            <w:r>
              <w:t>zhay buh-ZWAHN dun med-SAN</w:t>
            </w:r>
          </w:p>
        </w:tc>
      </w:tr>
      <w:tr>
        <w:tc>
          <w:tcPr>
            <w:tcW w:type="dxa" w:w="2880"/>
          </w:tcPr>
          <w:p>
            <w:r>
              <w:t>Where is the hospital?</w:t>
            </w:r>
          </w:p>
        </w:tc>
        <w:tc>
          <w:tcPr>
            <w:tcW w:type="dxa" w:w="2880"/>
          </w:tcPr>
          <w:p>
            <w:r>
              <w:t>Où est l’hôpital ?</w:t>
            </w:r>
          </w:p>
        </w:tc>
        <w:tc>
          <w:tcPr>
            <w:tcW w:type="dxa" w:w="2880"/>
          </w:tcPr>
          <w:p>
            <w:r>
              <w:t>oo eh loh-pee-TAL</w:t>
            </w:r>
          </w:p>
        </w:tc>
      </w:tr>
      <w:tr>
        <w:tc>
          <w:tcPr>
            <w:tcW w:type="dxa" w:w="2880"/>
          </w:tcPr>
          <w:p>
            <w:r>
              <w:t>I lost my passport.</w:t>
            </w:r>
          </w:p>
        </w:tc>
        <w:tc>
          <w:tcPr>
            <w:tcW w:type="dxa" w:w="2880"/>
          </w:tcPr>
          <w:p>
            <w:r>
              <w:t>J’ai perdu mon passeport.</w:t>
            </w:r>
          </w:p>
        </w:tc>
        <w:tc>
          <w:tcPr>
            <w:tcW w:type="dxa" w:w="2880"/>
          </w:tcPr>
          <w:p>
            <w:r>
              <w:t>zhay pair-DOO mon pass-PORT</w:t>
            </w:r>
          </w:p>
        </w:tc>
      </w:tr>
      <w:tr>
        <w:tc>
          <w:tcPr>
            <w:tcW w:type="dxa" w:w="2880"/>
          </w:tcPr>
          <w:p>
            <w:r>
              <w:t>I’m allergic to __.</w:t>
            </w:r>
          </w:p>
        </w:tc>
        <w:tc>
          <w:tcPr>
            <w:tcW w:type="dxa" w:w="2880"/>
          </w:tcPr>
          <w:p>
            <w:r>
              <w:t>Je suis allergique à __.</w:t>
            </w:r>
          </w:p>
        </w:tc>
        <w:tc>
          <w:tcPr>
            <w:tcW w:type="dxa" w:w="2880"/>
          </w:tcPr>
          <w:p>
            <w:r>
              <w:t>zhuh sweez ah-lehr-ZHEEK ah __</w:t>
            </w:r>
          </w:p>
        </w:tc>
      </w:tr>
      <w:tr>
        <w:tc>
          <w:tcPr>
            <w:tcW w:type="dxa" w:w="2880"/>
          </w:tcPr>
          <w:p>
            <w:r>
              <w:t>I’m having an emergency.</w:t>
            </w:r>
          </w:p>
        </w:tc>
        <w:tc>
          <w:tcPr>
            <w:tcW w:type="dxa" w:w="2880"/>
          </w:tcPr>
          <w:p>
            <w:r>
              <w:t>J’ai une urgence.</w:t>
            </w:r>
          </w:p>
        </w:tc>
        <w:tc>
          <w:tcPr>
            <w:tcW w:type="dxa" w:w="2880"/>
          </w:tcPr>
          <w:p>
            <w:r>
              <w:t>zhay oon ur-ZHANS</w:t>
            </w:r>
          </w:p>
        </w:tc>
      </w:tr>
    </w:tbl>
    <w:p/>
    <w:p>
      <w:pPr>
        <w:pStyle w:val="Heading1"/>
      </w:pPr>
      <w:r>
        <w:t>Numbers &amp; Money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English Phrase</w:t>
            </w:r>
          </w:p>
        </w:tc>
        <w:tc>
          <w:tcPr>
            <w:tcW w:type="dxa" w:w="2880"/>
          </w:tcPr>
          <w:p>
            <w:r>
              <w:t>French Translation</w:t>
            </w:r>
          </w:p>
        </w:tc>
        <w:tc>
          <w:tcPr>
            <w:tcW w:type="dxa" w:w="2880"/>
          </w:tcPr>
          <w:p>
            <w:r>
              <w:t>Pronunciation</w:t>
            </w:r>
          </w:p>
        </w:tc>
      </w:tr>
      <w:tr>
        <w:tc>
          <w:tcPr>
            <w:tcW w:type="dxa" w:w="2880"/>
          </w:tcPr>
          <w:p>
            <w:r>
              <w:t>One</w:t>
            </w:r>
          </w:p>
        </w:tc>
        <w:tc>
          <w:tcPr>
            <w:tcW w:type="dxa" w:w="2880"/>
          </w:tcPr>
          <w:p>
            <w:r>
              <w:t>Un</w:t>
            </w:r>
          </w:p>
        </w:tc>
        <w:tc>
          <w:tcPr>
            <w:tcW w:type="dxa" w:w="2880"/>
          </w:tcPr>
          <w:p>
            <w:r>
              <w:t>uhn</w:t>
            </w:r>
          </w:p>
        </w:tc>
      </w:tr>
      <w:tr>
        <w:tc>
          <w:tcPr>
            <w:tcW w:type="dxa" w:w="2880"/>
          </w:tcPr>
          <w:p>
            <w:r>
              <w:t>Two</w:t>
            </w:r>
          </w:p>
        </w:tc>
        <w:tc>
          <w:tcPr>
            <w:tcW w:type="dxa" w:w="2880"/>
          </w:tcPr>
          <w:p>
            <w:r>
              <w:t>Deux</w:t>
            </w:r>
          </w:p>
        </w:tc>
        <w:tc>
          <w:tcPr>
            <w:tcW w:type="dxa" w:w="2880"/>
          </w:tcPr>
          <w:p>
            <w:r>
              <w:t>duh</w:t>
            </w:r>
          </w:p>
        </w:tc>
      </w:tr>
      <w:tr>
        <w:tc>
          <w:tcPr>
            <w:tcW w:type="dxa" w:w="2880"/>
          </w:tcPr>
          <w:p>
            <w:r>
              <w:t>Three</w:t>
            </w:r>
          </w:p>
        </w:tc>
        <w:tc>
          <w:tcPr>
            <w:tcW w:type="dxa" w:w="2880"/>
          </w:tcPr>
          <w:p>
            <w:r>
              <w:t>Trois</w:t>
            </w:r>
          </w:p>
        </w:tc>
        <w:tc>
          <w:tcPr>
            <w:tcW w:type="dxa" w:w="2880"/>
          </w:tcPr>
          <w:p>
            <w:r>
              <w:t>trwah</w:t>
            </w:r>
          </w:p>
        </w:tc>
      </w:tr>
      <w:tr>
        <w:tc>
          <w:tcPr>
            <w:tcW w:type="dxa" w:w="2880"/>
          </w:tcPr>
          <w:p>
            <w:r>
              <w:t>Four</w:t>
            </w:r>
          </w:p>
        </w:tc>
        <w:tc>
          <w:tcPr>
            <w:tcW w:type="dxa" w:w="2880"/>
          </w:tcPr>
          <w:p>
            <w:r>
              <w:t>Quatre</w:t>
            </w:r>
          </w:p>
        </w:tc>
        <w:tc>
          <w:tcPr>
            <w:tcW w:type="dxa" w:w="2880"/>
          </w:tcPr>
          <w:p>
            <w:r>
              <w:t>katr</w:t>
            </w:r>
          </w:p>
        </w:tc>
      </w:tr>
      <w:tr>
        <w:tc>
          <w:tcPr>
            <w:tcW w:type="dxa" w:w="2880"/>
          </w:tcPr>
          <w:p>
            <w:r>
              <w:t>Five</w:t>
            </w:r>
          </w:p>
        </w:tc>
        <w:tc>
          <w:tcPr>
            <w:tcW w:type="dxa" w:w="2880"/>
          </w:tcPr>
          <w:p>
            <w:r>
              <w:t>Cinq</w:t>
            </w:r>
          </w:p>
        </w:tc>
        <w:tc>
          <w:tcPr>
            <w:tcW w:type="dxa" w:w="2880"/>
          </w:tcPr>
          <w:p>
            <w:r>
              <w:t>sank</w:t>
            </w:r>
          </w:p>
        </w:tc>
      </w:tr>
      <w:tr>
        <w:tc>
          <w:tcPr>
            <w:tcW w:type="dxa" w:w="2880"/>
          </w:tcPr>
          <w:p>
            <w:r>
              <w:t>Six</w:t>
            </w:r>
          </w:p>
        </w:tc>
        <w:tc>
          <w:tcPr>
            <w:tcW w:type="dxa" w:w="2880"/>
          </w:tcPr>
          <w:p>
            <w:r>
              <w:t>Six</w:t>
            </w:r>
          </w:p>
        </w:tc>
        <w:tc>
          <w:tcPr>
            <w:tcW w:type="dxa" w:w="2880"/>
          </w:tcPr>
          <w:p>
            <w:r>
              <w:t>sees</w:t>
            </w:r>
          </w:p>
        </w:tc>
      </w:tr>
      <w:tr>
        <w:tc>
          <w:tcPr>
            <w:tcW w:type="dxa" w:w="2880"/>
          </w:tcPr>
          <w:p>
            <w:r>
              <w:t>Seven</w:t>
            </w:r>
          </w:p>
        </w:tc>
        <w:tc>
          <w:tcPr>
            <w:tcW w:type="dxa" w:w="2880"/>
          </w:tcPr>
          <w:p>
            <w:r>
              <w:t>Sept</w:t>
            </w:r>
          </w:p>
        </w:tc>
        <w:tc>
          <w:tcPr>
            <w:tcW w:type="dxa" w:w="2880"/>
          </w:tcPr>
          <w:p>
            <w:r>
              <w:t>set</w:t>
            </w:r>
          </w:p>
        </w:tc>
      </w:tr>
      <w:tr>
        <w:tc>
          <w:tcPr>
            <w:tcW w:type="dxa" w:w="2880"/>
          </w:tcPr>
          <w:p>
            <w:r>
              <w:t>Eight</w:t>
            </w:r>
          </w:p>
        </w:tc>
        <w:tc>
          <w:tcPr>
            <w:tcW w:type="dxa" w:w="2880"/>
          </w:tcPr>
          <w:p>
            <w:r>
              <w:t>Huit</w:t>
            </w:r>
          </w:p>
        </w:tc>
        <w:tc>
          <w:tcPr>
            <w:tcW w:type="dxa" w:w="2880"/>
          </w:tcPr>
          <w:p>
            <w:r>
              <w:t>weet</w:t>
            </w:r>
          </w:p>
        </w:tc>
      </w:tr>
      <w:tr>
        <w:tc>
          <w:tcPr>
            <w:tcW w:type="dxa" w:w="2880"/>
          </w:tcPr>
          <w:p>
            <w:r>
              <w:t>Nine</w:t>
            </w:r>
          </w:p>
        </w:tc>
        <w:tc>
          <w:tcPr>
            <w:tcW w:type="dxa" w:w="2880"/>
          </w:tcPr>
          <w:p>
            <w:r>
              <w:t>Neuf</w:t>
            </w:r>
          </w:p>
        </w:tc>
        <w:tc>
          <w:tcPr>
            <w:tcW w:type="dxa" w:w="2880"/>
          </w:tcPr>
          <w:p>
            <w:r>
              <w:t>nuhf</w:t>
            </w:r>
          </w:p>
        </w:tc>
      </w:tr>
      <w:tr>
        <w:tc>
          <w:tcPr>
            <w:tcW w:type="dxa" w:w="2880"/>
          </w:tcPr>
          <w:p>
            <w:r>
              <w:t>Ten</w:t>
            </w:r>
          </w:p>
        </w:tc>
        <w:tc>
          <w:tcPr>
            <w:tcW w:type="dxa" w:w="2880"/>
          </w:tcPr>
          <w:p>
            <w:r>
              <w:t>Dix</w:t>
            </w:r>
          </w:p>
        </w:tc>
        <w:tc>
          <w:tcPr>
            <w:tcW w:type="dxa" w:w="2880"/>
          </w:tcPr>
          <w:p>
            <w:r>
              <w:t>dees</w:t>
            </w:r>
          </w:p>
        </w:tc>
      </w:tr>
      <w:tr>
        <w:tc>
          <w:tcPr>
            <w:tcW w:type="dxa" w:w="2880"/>
          </w:tcPr>
          <w:p>
            <w:r>
              <w:t>Twenty</w:t>
            </w:r>
          </w:p>
        </w:tc>
        <w:tc>
          <w:tcPr>
            <w:tcW w:type="dxa" w:w="2880"/>
          </w:tcPr>
          <w:p>
            <w:r>
              <w:t>Vingt</w:t>
            </w:r>
          </w:p>
        </w:tc>
        <w:tc>
          <w:tcPr>
            <w:tcW w:type="dxa" w:w="2880"/>
          </w:tcPr>
          <w:p>
            <w:r>
              <w:t>van</w:t>
            </w:r>
          </w:p>
        </w:tc>
      </w:tr>
      <w:tr>
        <w:tc>
          <w:tcPr>
            <w:tcW w:type="dxa" w:w="2880"/>
          </w:tcPr>
          <w:p>
            <w:r>
              <w:t>Thirty</w:t>
            </w:r>
          </w:p>
        </w:tc>
        <w:tc>
          <w:tcPr>
            <w:tcW w:type="dxa" w:w="2880"/>
          </w:tcPr>
          <w:p>
            <w:r>
              <w:t>Trente</w:t>
            </w:r>
          </w:p>
        </w:tc>
        <w:tc>
          <w:tcPr>
            <w:tcW w:type="dxa" w:w="2880"/>
          </w:tcPr>
          <w:p>
            <w:r>
              <w:t>trahnt</w:t>
            </w:r>
          </w:p>
        </w:tc>
      </w:tr>
      <w:tr>
        <w:tc>
          <w:tcPr>
            <w:tcW w:type="dxa" w:w="2880"/>
          </w:tcPr>
          <w:p>
            <w:r>
              <w:t>Forty</w:t>
            </w:r>
          </w:p>
        </w:tc>
        <w:tc>
          <w:tcPr>
            <w:tcW w:type="dxa" w:w="2880"/>
          </w:tcPr>
          <w:p>
            <w:r>
              <w:t>Quarante</w:t>
            </w:r>
          </w:p>
        </w:tc>
        <w:tc>
          <w:tcPr>
            <w:tcW w:type="dxa" w:w="2880"/>
          </w:tcPr>
          <w:p>
            <w:r>
              <w:t>kah-rahnt</w:t>
            </w:r>
          </w:p>
        </w:tc>
      </w:tr>
      <w:tr>
        <w:tc>
          <w:tcPr>
            <w:tcW w:type="dxa" w:w="2880"/>
          </w:tcPr>
          <w:p>
            <w:r>
              <w:t>Fifty</w:t>
            </w:r>
          </w:p>
        </w:tc>
        <w:tc>
          <w:tcPr>
            <w:tcW w:type="dxa" w:w="2880"/>
          </w:tcPr>
          <w:p>
            <w:r>
              <w:t>Cinquante</w:t>
            </w:r>
          </w:p>
        </w:tc>
        <w:tc>
          <w:tcPr>
            <w:tcW w:type="dxa" w:w="2880"/>
          </w:tcPr>
          <w:p>
            <w:r>
              <w:t>san-kahnt</w:t>
            </w:r>
          </w:p>
        </w:tc>
      </w:tr>
      <w:tr>
        <w:tc>
          <w:tcPr>
            <w:tcW w:type="dxa" w:w="2880"/>
          </w:tcPr>
          <w:p>
            <w:r>
              <w:t>Sixty</w:t>
            </w:r>
          </w:p>
        </w:tc>
        <w:tc>
          <w:tcPr>
            <w:tcW w:type="dxa" w:w="2880"/>
          </w:tcPr>
          <w:p>
            <w:r>
              <w:t>Soixante</w:t>
            </w:r>
          </w:p>
        </w:tc>
        <w:tc>
          <w:tcPr>
            <w:tcW w:type="dxa" w:w="2880"/>
          </w:tcPr>
          <w:p>
            <w:r>
              <w:t>swah-sahnt</w:t>
            </w:r>
          </w:p>
        </w:tc>
      </w:tr>
      <w:tr>
        <w:tc>
          <w:tcPr>
            <w:tcW w:type="dxa" w:w="2880"/>
          </w:tcPr>
          <w:p>
            <w:r>
              <w:t>Seventy</w:t>
            </w:r>
          </w:p>
        </w:tc>
        <w:tc>
          <w:tcPr>
            <w:tcW w:type="dxa" w:w="2880"/>
          </w:tcPr>
          <w:p>
            <w:r>
              <w:t>Soixante-dix</w:t>
            </w:r>
          </w:p>
        </w:tc>
        <w:tc>
          <w:tcPr>
            <w:tcW w:type="dxa" w:w="2880"/>
          </w:tcPr>
          <w:p>
            <w:r>
              <w:t>swah-sahnt dees</w:t>
            </w:r>
          </w:p>
        </w:tc>
      </w:tr>
      <w:tr>
        <w:tc>
          <w:tcPr>
            <w:tcW w:type="dxa" w:w="2880"/>
          </w:tcPr>
          <w:p>
            <w:r>
              <w:t>Eighty</w:t>
            </w:r>
          </w:p>
        </w:tc>
        <w:tc>
          <w:tcPr>
            <w:tcW w:type="dxa" w:w="2880"/>
          </w:tcPr>
          <w:p>
            <w:r>
              <w:t>Quatre-vingts</w:t>
            </w:r>
          </w:p>
        </w:tc>
        <w:tc>
          <w:tcPr>
            <w:tcW w:type="dxa" w:w="2880"/>
          </w:tcPr>
          <w:p>
            <w:r>
              <w:t>katr-vahn</w:t>
            </w:r>
          </w:p>
        </w:tc>
      </w:tr>
      <w:tr>
        <w:tc>
          <w:tcPr>
            <w:tcW w:type="dxa" w:w="2880"/>
          </w:tcPr>
          <w:p>
            <w:r>
              <w:t>Ninety</w:t>
            </w:r>
          </w:p>
        </w:tc>
        <w:tc>
          <w:tcPr>
            <w:tcW w:type="dxa" w:w="2880"/>
          </w:tcPr>
          <w:p>
            <w:r>
              <w:t>Quatre-vingt-dix</w:t>
            </w:r>
          </w:p>
        </w:tc>
        <w:tc>
          <w:tcPr>
            <w:tcW w:type="dxa" w:w="2880"/>
          </w:tcPr>
          <w:p>
            <w:r>
              <w:t>katr-vahn dees</w:t>
            </w:r>
          </w:p>
        </w:tc>
      </w:tr>
      <w:tr>
        <w:tc>
          <w:tcPr>
            <w:tcW w:type="dxa" w:w="2880"/>
          </w:tcPr>
          <w:p>
            <w:r>
              <w:t>One hundred</w:t>
            </w:r>
          </w:p>
        </w:tc>
        <w:tc>
          <w:tcPr>
            <w:tcW w:type="dxa" w:w="2880"/>
          </w:tcPr>
          <w:p>
            <w:r>
              <w:t>Cent</w:t>
            </w:r>
          </w:p>
        </w:tc>
        <w:tc>
          <w:tcPr>
            <w:tcW w:type="dxa" w:w="2880"/>
          </w:tcPr>
          <w:p>
            <w:r>
              <w:t>sahn</w:t>
            </w:r>
          </w:p>
        </w:tc>
      </w:tr>
      <w:tr>
        <w:tc>
          <w:tcPr>
            <w:tcW w:type="dxa" w:w="2880"/>
          </w:tcPr>
          <w:p>
            <w:r>
              <w:t>How much does this cost?</w:t>
            </w:r>
          </w:p>
        </w:tc>
        <w:tc>
          <w:tcPr>
            <w:tcW w:type="dxa" w:w="2880"/>
          </w:tcPr>
          <w:p>
            <w:r>
              <w:t>Combien ça coûte?</w:t>
            </w:r>
          </w:p>
        </w:tc>
        <w:tc>
          <w:tcPr>
            <w:tcW w:type="dxa" w:w="2880"/>
          </w:tcPr>
          <w:p>
            <w:r>
              <w:t>kom-BYAN sah koot</w:t>
            </w:r>
          </w:p>
        </w:tc>
      </w:tr>
      <w:tr>
        <w:tc>
          <w:tcPr>
            <w:tcW w:type="dxa" w:w="2880"/>
          </w:tcPr>
          <w:p>
            <w:r>
              <w:t>Can I pay with card?</w:t>
            </w:r>
          </w:p>
        </w:tc>
        <w:tc>
          <w:tcPr>
            <w:tcW w:type="dxa" w:w="2880"/>
          </w:tcPr>
          <w:p>
            <w:r>
              <w:t>Puis-je payer par carte?</w:t>
            </w:r>
          </w:p>
        </w:tc>
        <w:tc>
          <w:tcPr>
            <w:tcW w:type="dxa" w:w="2880"/>
          </w:tcPr>
          <w:p>
            <w:r>
              <w:t>pwee-zhuh pay-AY par kart</w:t>
            </w:r>
          </w:p>
        </w:tc>
      </w:tr>
      <w:tr>
        <w:tc>
          <w:tcPr>
            <w:tcW w:type="dxa" w:w="2880"/>
          </w:tcPr>
          <w:p>
            <w:r>
              <w:t>Do you accept cash?</w:t>
            </w:r>
          </w:p>
        </w:tc>
        <w:tc>
          <w:tcPr>
            <w:tcW w:type="dxa" w:w="2880"/>
          </w:tcPr>
          <w:p>
            <w:r>
              <w:t>Acceptez-vous les espèces?</w:t>
            </w:r>
          </w:p>
        </w:tc>
        <w:tc>
          <w:tcPr>
            <w:tcW w:type="dxa" w:w="2880"/>
          </w:tcPr>
          <w:p>
            <w:r>
              <w:t>ak-sep-TAY voo layz es-PESS</w:t>
            </w:r>
          </w:p>
        </w:tc>
      </w:tr>
    </w:tbl>
    <w:p/>
    <w:p>
      <w:pPr>
        <w:pStyle w:val="Heading1"/>
      </w:pPr>
      <w:r>
        <w:t>Time &amp; Dates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English Phrase</w:t>
            </w:r>
          </w:p>
        </w:tc>
        <w:tc>
          <w:tcPr>
            <w:tcW w:type="dxa" w:w="2880"/>
          </w:tcPr>
          <w:p>
            <w:r>
              <w:t>French Translation</w:t>
            </w:r>
          </w:p>
        </w:tc>
        <w:tc>
          <w:tcPr>
            <w:tcW w:type="dxa" w:w="2880"/>
          </w:tcPr>
          <w:p>
            <w:r>
              <w:t>Pronunciation</w:t>
            </w:r>
          </w:p>
        </w:tc>
      </w:tr>
      <w:tr>
        <w:tc>
          <w:tcPr>
            <w:tcW w:type="dxa" w:w="2880"/>
          </w:tcPr>
          <w:p>
            <w:r>
              <w:t>Today</w:t>
            </w:r>
          </w:p>
        </w:tc>
        <w:tc>
          <w:tcPr>
            <w:tcW w:type="dxa" w:w="2880"/>
          </w:tcPr>
          <w:p>
            <w:r>
              <w:t>Aujourd’hui</w:t>
            </w:r>
          </w:p>
        </w:tc>
        <w:tc>
          <w:tcPr>
            <w:tcW w:type="dxa" w:w="2880"/>
          </w:tcPr>
          <w:p>
            <w:r>
              <w:t>oh-zhoor-DWEE</w:t>
            </w:r>
          </w:p>
        </w:tc>
      </w:tr>
      <w:tr>
        <w:tc>
          <w:tcPr>
            <w:tcW w:type="dxa" w:w="2880"/>
          </w:tcPr>
          <w:p>
            <w:r>
              <w:t>Tomorrow</w:t>
            </w:r>
          </w:p>
        </w:tc>
        <w:tc>
          <w:tcPr>
            <w:tcW w:type="dxa" w:w="2880"/>
          </w:tcPr>
          <w:p>
            <w:r>
              <w:t>Demain</w:t>
            </w:r>
          </w:p>
        </w:tc>
        <w:tc>
          <w:tcPr>
            <w:tcW w:type="dxa" w:w="2880"/>
          </w:tcPr>
          <w:p>
            <w:r>
              <w:t>duh-MAN</w:t>
            </w:r>
          </w:p>
        </w:tc>
      </w:tr>
      <w:tr>
        <w:tc>
          <w:tcPr>
            <w:tcW w:type="dxa" w:w="2880"/>
          </w:tcPr>
          <w:p>
            <w:r>
              <w:t>Yesterday</w:t>
            </w:r>
          </w:p>
        </w:tc>
        <w:tc>
          <w:tcPr>
            <w:tcW w:type="dxa" w:w="2880"/>
          </w:tcPr>
          <w:p>
            <w:r>
              <w:t>Hier</w:t>
            </w:r>
          </w:p>
        </w:tc>
        <w:tc>
          <w:tcPr>
            <w:tcW w:type="dxa" w:w="2880"/>
          </w:tcPr>
          <w:p>
            <w:r>
              <w:t>ee-YAIR</w:t>
            </w:r>
          </w:p>
        </w:tc>
      </w:tr>
      <w:tr>
        <w:tc>
          <w:tcPr>
            <w:tcW w:type="dxa" w:w="2880"/>
          </w:tcPr>
          <w:p>
            <w:r>
              <w:t>Morning</w:t>
            </w:r>
          </w:p>
        </w:tc>
        <w:tc>
          <w:tcPr>
            <w:tcW w:type="dxa" w:w="2880"/>
          </w:tcPr>
          <w:p>
            <w:r>
              <w:t>Matin</w:t>
            </w:r>
          </w:p>
        </w:tc>
        <w:tc>
          <w:tcPr>
            <w:tcW w:type="dxa" w:w="2880"/>
          </w:tcPr>
          <w:p>
            <w:r>
              <w:t>mah-TAN</w:t>
            </w:r>
          </w:p>
        </w:tc>
      </w:tr>
      <w:tr>
        <w:tc>
          <w:tcPr>
            <w:tcW w:type="dxa" w:w="2880"/>
          </w:tcPr>
          <w:p>
            <w:r>
              <w:t>Afternoon</w:t>
            </w:r>
          </w:p>
        </w:tc>
        <w:tc>
          <w:tcPr>
            <w:tcW w:type="dxa" w:w="2880"/>
          </w:tcPr>
          <w:p>
            <w:r>
              <w:t>Après-midi</w:t>
            </w:r>
          </w:p>
        </w:tc>
        <w:tc>
          <w:tcPr>
            <w:tcW w:type="dxa" w:w="2880"/>
          </w:tcPr>
          <w:p>
            <w:r>
              <w:t>ah-preh-mee-DEE</w:t>
            </w:r>
          </w:p>
        </w:tc>
      </w:tr>
      <w:tr>
        <w:tc>
          <w:tcPr>
            <w:tcW w:type="dxa" w:w="2880"/>
          </w:tcPr>
          <w:p>
            <w:r>
              <w:t>Evening</w:t>
            </w:r>
          </w:p>
        </w:tc>
        <w:tc>
          <w:tcPr>
            <w:tcW w:type="dxa" w:w="2880"/>
          </w:tcPr>
          <w:p>
            <w:r>
              <w:t>Soir</w:t>
            </w:r>
          </w:p>
        </w:tc>
        <w:tc>
          <w:tcPr>
            <w:tcW w:type="dxa" w:w="2880"/>
          </w:tcPr>
          <w:p>
            <w:r>
              <w:t>swahr</w:t>
            </w:r>
          </w:p>
        </w:tc>
      </w:tr>
      <w:tr>
        <w:tc>
          <w:tcPr>
            <w:tcW w:type="dxa" w:w="2880"/>
          </w:tcPr>
          <w:p>
            <w:r>
              <w:t>Night</w:t>
            </w:r>
          </w:p>
        </w:tc>
        <w:tc>
          <w:tcPr>
            <w:tcW w:type="dxa" w:w="2880"/>
          </w:tcPr>
          <w:p>
            <w:r>
              <w:t>Nuit</w:t>
            </w:r>
          </w:p>
        </w:tc>
        <w:tc>
          <w:tcPr>
            <w:tcW w:type="dxa" w:w="2880"/>
          </w:tcPr>
          <w:p>
            <w:r>
              <w:t>nwee</w:t>
            </w:r>
          </w:p>
        </w:tc>
      </w:tr>
      <w:tr>
        <w:tc>
          <w:tcPr>
            <w:tcW w:type="dxa" w:w="2880"/>
          </w:tcPr>
          <w:p>
            <w:r>
              <w:t>Monday</w:t>
            </w:r>
          </w:p>
        </w:tc>
        <w:tc>
          <w:tcPr>
            <w:tcW w:type="dxa" w:w="2880"/>
          </w:tcPr>
          <w:p>
            <w:r>
              <w:t>Lundi</w:t>
            </w:r>
          </w:p>
        </w:tc>
        <w:tc>
          <w:tcPr>
            <w:tcW w:type="dxa" w:w="2880"/>
          </w:tcPr>
          <w:p>
            <w:r>
              <w:t>lun-DEE</w:t>
            </w:r>
          </w:p>
        </w:tc>
      </w:tr>
      <w:tr>
        <w:tc>
          <w:tcPr>
            <w:tcW w:type="dxa" w:w="2880"/>
          </w:tcPr>
          <w:p>
            <w:r>
              <w:t>Friday</w:t>
            </w:r>
          </w:p>
        </w:tc>
        <w:tc>
          <w:tcPr>
            <w:tcW w:type="dxa" w:w="2880"/>
          </w:tcPr>
          <w:p>
            <w:r>
              <w:t>Vendredi</w:t>
            </w:r>
          </w:p>
        </w:tc>
        <w:tc>
          <w:tcPr>
            <w:tcW w:type="dxa" w:w="2880"/>
          </w:tcPr>
          <w:p>
            <w:r>
              <w:t>von-druh-DEE</w:t>
            </w:r>
          </w:p>
        </w:tc>
      </w:tr>
      <w:tr>
        <w:tc>
          <w:tcPr>
            <w:tcW w:type="dxa" w:w="2880"/>
          </w:tcPr>
          <w:p>
            <w:r>
              <w:t>What time is it?</w:t>
            </w:r>
          </w:p>
        </w:tc>
        <w:tc>
          <w:tcPr>
            <w:tcW w:type="dxa" w:w="2880"/>
          </w:tcPr>
          <w:p>
            <w:r>
              <w:t>Quelle heure est-il?</w:t>
            </w:r>
          </w:p>
        </w:tc>
        <w:tc>
          <w:tcPr>
            <w:tcW w:type="dxa" w:w="2880"/>
          </w:tcPr>
          <w:p>
            <w:r>
              <w:t>kel UR eh-teel</w:t>
            </w:r>
          </w:p>
        </w:tc>
      </w:tr>
    </w:tbl>
    <w:p/>
    <w:p>
      <w:pPr>
        <w:pStyle w:val="Heading1"/>
      </w:pPr>
      <w:r>
        <w:t>Quick Reference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English Phrase</w:t>
            </w:r>
          </w:p>
        </w:tc>
        <w:tc>
          <w:tcPr>
            <w:tcW w:type="dxa" w:w="2880"/>
          </w:tcPr>
          <w:p>
            <w:r>
              <w:t>French Translation</w:t>
            </w:r>
          </w:p>
        </w:tc>
        <w:tc>
          <w:tcPr>
            <w:tcW w:type="dxa" w:w="2880"/>
          </w:tcPr>
          <w:p>
            <w:r>
              <w:t>Pronunciation</w:t>
            </w:r>
          </w:p>
        </w:tc>
      </w:tr>
      <w:tr>
        <w:tc>
          <w:tcPr>
            <w:tcW w:type="dxa" w:w="2880"/>
          </w:tcPr>
          <w:p>
            <w:r>
              <w:t>Hello</w:t>
            </w:r>
          </w:p>
        </w:tc>
        <w:tc>
          <w:tcPr>
            <w:tcW w:type="dxa" w:w="2880"/>
          </w:tcPr>
          <w:p>
            <w:r>
              <w:t>Bonjour</w:t>
            </w:r>
          </w:p>
        </w:tc>
        <w:tc>
          <w:tcPr>
            <w:tcW w:type="dxa" w:w="2880"/>
          </w:tcPr>
          <w:p>
            <w:r>
              <w:t>bohn-ZHOOR</w:t>
            </w:r>
          </w:p>
        </w:tc>
      </w:tr>
      <w:tr>
        <w:tc>
          <w:tcPr>
            <w:tcW w:type="dxa" w:w="2880"/>
          </w:tcPr>
          <w:p>
            <w:r>
              <w:t>Please / Thank you</w:t>
            </w:r>
          </w:p>
        </w:tc>
        <w:tc>
          <w:tcPr>
            <w:tcW w:type="dxa" w:w="2880"/>
          </w:tcPr>
          <w:p>
            <w:r>
              <w:t>S’il vous plaît / Merci</w:t>
            </w:r>
          </w:p>
        </w:tc>
        <w:tc>
          <w:tcPr>
            <w:tcW w:type="dxa" w:w="2880"/>
          </w:tcPr>
          <w:p>
            <w:r>
              <w:t>seel voo pleh / mehr-SEE</w:t>
            </w:r>
          </w:p>
        </w:tc>
      </w:tr>
      <w:tr>
        <w:tc>
          <w:tcPr>
            <w:tcW w:type="dxa" w:w="2880"/>
          </w:tcPr>
          <w:p>
            <w:r>
              <w:t>Where is the bathroom?</w:t>
            </w:r>
          </w:p>
        </w:tc>
        <w:tc>
          <w:tcPr>
            <w:tcW w:type="dxa" w:w="2880"/>
          </w:tcPr>
          <w:p>
            <w:r>
              <w:t>Où sont les toilettes?</w:t>
            </w:r>
          </w:p>
        </w:tc>
        <w:tc>
          <w:tcPr>
            <w:tcW w:type="dxa" w:w="2880"/>
          </w:tcPr>
          <w:p>
            <w:r>
              <w:t>oo sohn lay twah-LET</w:t>
            </w:r>
          </w:p>
        </w:tc>
      </w:tr>
      <w:tr>
        <w:tc>
          <w:tcPr>
            <w:tcW w:type="dxa" w:w="2880"/>
          </w:tcPr>
          <w:p>
            <w:r>
              <w:t>How much does this cost?</w:t>
            </w:r>
          </w:p>
        </w:tc>
        <w:tc>
          <w:tcPr>
            <w:tcW w:type="dxa" w:w="2880"/>
          </w:tcPr>
          <w:p>
            <w:r>
              <w:t>Combien ça coûte?</w:t>
            </w:r>
          </w:p>
        </w:tc>
        <w:tc>
          <w:tcPr>
            <w:tcW w:type="dxa" w:w="2880"/>
          </w:tcPr>
          <w:p>
            <w:r>
              <w:t>kom-BYAN sah koot</w:t>
            </w:r>
          </w:p>
        </w:tc>
      </w:tr>
      <w:tr>
        <w:tc>
          <w:tcPr>
            <w:tcW w:type="dxa" w:w="2880"/>
          </w:tcPr>
          <w:p>
            <w:r>
              <w:t>I need help!</w:t>
            </w:r>
          </w:p>
        </w:tc>
        <w:tc>
          <w:tcPr>
            <w:tcW w:type="dxa" w:w="2880"/>
          </w:tcPr>
          <w:p>
            <w:r>
              <w:t>À l’aide !</w:t>
            </w:r>
          </w:p>
        </w:tc>
        <w:tc>
          <w:tcPr>
            <w:tcW w:type="dxa" w:w="2880"/>
          </w:tcPr>
          <w:p>
            <w:r>
              <w:t>ah LED!</w:t>
            </w:r>
          </w:p>
        </w:tc>
      </w:tr>
      <w:tr>
        <w:tc>
          <w:tcPr>
            <w:tcW w:type="dxa" w:w="2880"/>
          </w:tcPr>
          <w:p>
            <w:r>
              <w:t>Call the police!</w:t>
            </w:r>
          </w:p>
        </w:tc>
        <w:tc>
          <w:tcPr>
            <w:tcW w:type="dxa" w:w="2880"/>
          </w:tcPr>
          <w:p>
            <w:r>
              <w:t>Appelez la police!</w:t>
            </w:r>
          </w:p>
        </w:tc>
        <w:tc>
          <w:tcPr>
            <w:tcW w:type="dxa" w:w="2880"/>
          </w:tcPr>
          <w:p>
            <w:r>
              <w:t>ah-PLAY lah poh-LEES!</w:t>
            </w:r>
          </w:p>
        </w:tc>
      </w:tr>
      <w:tr>
        <w:tc>
          <w:tcPr>
            <w:tcW w:type="dxa" w:w="2880"/>
          </w:tcPr>
          <w:p>
            <w:r>
              <w:t>I need a doctor.</w:t>
            </w:r>
          </w:p>
        </w:tc>
        <w:tc>
          <w:tcPr>
            <w:tcW w:type="dxa" w:w="2880"/>
          </w:tcPr>
          <w:p>
            <w:r>
              <w:t>J’ai besoin d’un médecin.</w:t>
            </w:r>
          </w:p>
        </w:tc>
        <w:tc>
          <w:tcPr>
            <w:tcW w:type="dxa" w:w="2880"/>
          </w:tcPr>
          <w:p>
            <w:r>
              <w:t>zhay buh-ZWAHN dun med-SAN</w:t>
            </w:r>
          </w:p>
        </w:tc>
      </w:tr>
      <w:tr>
        <w:tc>
          <w:tcPr>
            <w:tcW w:type="dxa" w:w="2880"/>
          </w:tcPr>
          <w:p>
            <w:r>
              <w:t>I’m allergic to __.</w:t>
            </w:r>
          </w:p>
        </w:tc>
        <w:tc>
          <w:tcPr>
            <w:tcW w:type="dxa" w:w="2880"/>
          </w:tcPr>
          <w:p>
            <w:r>
              <w:t>Je suis allergique à __.</w:t>
            </w:r>
          </w:p>
        </w:tc>
        <w:tc>
          <w:tcPr>
            <w:tcW w:type="dxa" w:w="2880"/>
          </w:tcPr>
          <w:p>
            <w:r>
              <w:t>zhuh sweez ah-lehr-ZHEEK ah __</w:t>
            </w:r>
          </w:p>
        </w:tc>
      </w:tr>
    </w:tbl>
    <w:p/>
    <w:p>
      <w:pPr>
        <w:pStyle w:val="Heading1"/>
      </w:pPr>
      <w:r>
        <w:t>Personal Emergency Info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English Phrase</w:t>
            </w:r>
          </w:p>
        </w:tc>
        <w:tc>
          <w:tcPr>
            <w:tcW w:type="dxa" w:w="2880"/>
          </w:tcPr>
          <w:p>
            <w:r>
              <w:t>French Translation</w:t>
            </w:r>
          </w:p>
        </w:tc>
        <w:tc>
          <w:tcPr>
            <w:tcW w:type="dxa" w:w="2880"/>
          </w:tcPr>
          <w:p>
            <w:r>
              <w:t>Pronunciation</w:t>
            </w:r>
          </w:p>
        </w:tc>
      </w:tr>
      <w:tr>
        <w:tc>
          <w:tcPr>
            <w:tcW w:type="dxa" w:w="2880"/>
          </w:tcPr>
          <w:p>
            <w:r>
              <w:t>Name</w:t>
            </w:r>
          </w:p>
        </w:tc>
        <w:tc>
          <w:tcPr>
            <w:tcW w:type="dxa" w:w="2880"/>
          </w:tcPr>
          <w:p>
            <w:r>
              <w:t>Nom</w:t>
            </w:r>
          </w:p>
        </w:tc>
        <w:tc>
          <w:tcPr>
            <w:tcW w:type="dxa" w:w="2880"/>
          </w:tcPr>
          <w:p>
            <w:r>
              <w:t>noh(n)</w:t>
            </w:r>
          </w:p>
        </w:tc>
      </w:tr>
      <w:tr>
        <w:tc>
          <w:tcPr>
            <w:tcW w:type="dxa" w:w="2880"/>
          </w:tcPr>
          <w:p>
            <w:r>
              <w:t>Blood Type</w:t>
            </w:r>
          </w:p>
        </w:tc>
        <w:tc>
          <w:tcPr>
            <w:tcW w:type="dxa" w:w="2880"/>
          </w:tcPr>
          <w:p>
            <w:r>
              <w:t>Groupe sanguin</w:t>
            </w:r>
          </w:p>
        </w:tc>
        <w:tc>
          <w:tcPr>
            <w:tcW w:type="dxa" w:w="2880"/>
          </w:tcPr>
          <w:p>
            <w:r>
              <w:t>groop sahn-GAN</w:t>
            </w:r>
          </w:p>
        </w:tc>
      </w:tr>
      <w:tr>
        <w:tc>
          <w:tcPr>
            <w:tcW w:type="dxa" w:w="2880"/>
          </w:tcPr>
          <w:p>
            <w:r>
              <w:t>Allergies</w:t>
            </w:r>
          </w:p>
        </w:tc>
        <w:tc>
          <w:tcPr>
            <w:tcW w:type="dxa" w:w="2880"/>
          </w:tcPr>
          <w:p>
            <w:r>
              <w:t>Allergies</w:t>
            </w:r>
          </w:p>
        </w:tc>
        <w:tc>
          <w:tcPr>
            <w:tcW w:type="dxa" w:w="2880"/>
          </w:tcPr>
          <w:p>
            <w:r>
              <w:t>ah-lehr-ZHEE</w:t>
            </w:r>
          </w:p>
        </w:tc>
      </w:tr>
      <w:tr>
        <w:tc>
          <w:tcPr>
            <w:tcW w:type="dxa" w:w="2880"/>
          </w:tcPr>
          <w:p>
            <w:r>
              <w:t>Emergency Contact</w:t>
            </w:r>
          </w:p>
        </w:tc>
        <w:tc>
          <w:tcPr>
            <w:tcW w:type="dxa" w:w="2880"/>
          </w:tcPr>
          <w:p>
            <w:r>
              <w:t>Contact d’urgence</w:t>
            </w:r>
          </w:p>
        </w:tc>
        <w:tc>
          <w:tcPr>
            <w:tcW w:type="dxa" w:w="2880"/>
          </w:tcPr>
          <w:p>
            <w:r>
              <w:t>kon-TAKT dur-ZHANS</w:t>
            </w:r>
          </w:p>
        </w:tc>
      </w:tr>
      <w:tr>
        <w:tc>
          <w:tcPr>
            <w:tcW w:type="dxa" w:w="2880"/>
          </w:tcPr>
          <w:p>
            <w:r>
              <w:t>Hotel Name &amp; Address</w:t>
            </w:r>
          </w:p>
        </w:tc>
        <w:tc>
          <w:tcPr>
            <w:tcW w:type="dxa" w:w="2880"/>
          </w:tcPr>
          <w:p>
            <w:r>
              <w:t>Nom et adresse de l’hôtel</w:t>
            </w:r>
          </w:p>
        </w:tc>
        <w:tc>
          <w:tcPr>
            <w:tcW w:type="dxa" w:w="2880"/>
          </w:tcPr>
          <w:p>
            <w:r>
              <w:t>noh(n) ay ah-DRESS duh loh-TEL</w:t>
            </w:r>
          </w:p>
        </w:tc>
      </w:tr>
      <w:tr>
        <w:tc>
          <w:tcPr>
            <w:tcW w:type="dxa" w:w="2880"/>
          </w:tcPr>
          <w:p>
            <w:r>
              <w:t>Local Emergency Number</w:t>
            </w:r>
          </w:p>
        </w:tc>
        <w:tc>
          <w:tcPr>
            <w:tcW w:type="dxa" w:w="2880"/>
          </w:tcPr>
          <w:p>
            <w:r>
              <w:t>Numéro d’urgence local</w:t>
            </w:r>
          </w:p>
        </w:tc>
        <w:tc>
          <w:tcPr>
            <w:tcW w:type="dxa" w:w="2880"/>
          </w:tcPr>
          <w:p>
            <w:r>
              <w:t>nyoo-MAY-roh dur-ZHANS loh-KAHL</w:t>
            </w:r>
          </w:p>
        </w:tc>
      </w:tr>
    </w:tbl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