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كتاب العبارات الأساسية للسفر</w:t>
        <w:br/>
        <w:t>العربية ↔ الإسبانية (مع النطق بالأحرف العربية، صوت إسباني)</w:t>
      </w:r>
    </w:p>
    <w:p>
      <w:pPr>
        <w:pStyle w:val="Heading1"/>
      </w:pPr>
      <w:r>
        <w:t>التحيات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(بالإسبانية)</w:t>
            </w:r>
          </w:p>
        </w:tc>
        <w:tc>
          <w:tcPr>
            <w:tcW w:type="dxa" w:w="2160"/>
          </w:tcPr>
          <w:p>
            <w:r>
              <w:t>النطق (بالأحرف العربية، صوت إسباني)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مرحباً</w:t>
            </w:r>
          </w:p>
        </w:tc>
        <w:tc>
          <w:tcPr>
            <w:tcW w:type="dxa" w:w="2160"/>
          </w:tcPr>
          <w:p>
            <w:r>
              <w:t>Hola</w:t>
            </w:r>
          </w:p>
        </w:tc>
        <w:tc>
          <w:tcPr>
            <w:tcW w:type="dxa" w:w="2160"/>
          </w:tcPr>
          <w:p>
            <w:r>
              <w:t>اولا</w:t>
            </w:r>
          </w:p>
        </w:tc>
        <w:tc>
          <w:tcPr>
            <w:tcW w:type="dxa" w:w="2160"/>
          </w:tcPr>
          <w:p>
            <w:r>
              <w:t>Egipcio: أهلاً (ahlan), Levantino: مرحبا (marhaba), Golfo: هلا (hala)</w:t>
            </w:r>
          </w:p>
        </w:tc>
      </w:tr>
      <w:tr>
        <w:tc>
          <w:tcPr>
            <w:tcW w:type="dxa" w:w="2160"/>
          </w:tcPr>
          <w:p>
            <w:r>
              <w:t>صباح الخير</w:t>
            </w:r>
          </w:p>
        </w:tc>
        <w:tc>
          <w:tcPr>
            <w:tcW w:type="dxa" w:w="2160"/>
          </w:tcPr>
          <w:p>
            <w:r>
              <w:t>Buenos días</w:t>
            </w:r>
          </w:p>
        </w:tc>
        <w:tc>
          <w:tcPr>
            <w:tcW w:type="dxa" w:w="2160"/>
          </w:tcPr>
          <w:p>
            <w:r>
              <w:t>بوينوس دياس</w:t>
            </w:r>
          </w:p>
        </w:tc>
        <w:tc>
          <w:tcPr>
            <w:tcW w:type="dxa" w:w="2160"/>
          </w:tcPr>
          <w:p>
            <w:r>
              <w:t>Egipcio: صباح الفل (sabah el-full)</w:t>
            </w:r>
          </w:p>
        </w:tc>
      </w:tr>
      <w:tr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Buenas tardes</w:t>
            </w:r>
          </w:p>
        </w:tc>
        <w:tc>
          <w:tcPr>
            <w:tcW w:type="dxa" w:w="2160"/>
          </w:tcPr>
          <w:p>
            <w:r>
              <w:t>بويناس تارديز</w:t>
            </w:r>
          </w:p>
        </w:tc>
        <w:tc>
          <w:tcPr>
            <w:tcW w:type="dxa" w:w="2160"/>
          </w:tcPr>
          <w:p>
            <w:r>
              <w:t>Levantino: مسا الخير (masa l-khayr)</w:t>
            </w:r>
          </w:p>
        </w:tc>
      </w:tr>
      <w:tr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Buenas noches</w:t>
            </w:r>
          </w:p>
        </w:tc>
        <w:tc>
          <w:tcPr>
            <w:tcW w:type="dxa" w:w="2160"/>
          </w:tcPr>
          <w:p>
            <w:r>
              <w:t>بويناس نوتشيس</w:t>
            </w:r>
          </w:p>
        </w:tc>
        <w:tc>
          <w:tcPr>
            <w:tcW w:type="dxa" w:w="2160"/>
          </w:tcPr>
          <w:p>
            <w:r>
              <w:t>Igual que tardes</w:t>
            </w:r>
          </w:p>
        </w:tc>
      </w:tr>
      <w:tr>
        <w:tc>
          <w:tcPr>
            <w:tcW w:type="dxa" w:w="2160"/>
          </w:tcPr>
          <w:p>
            <w:r>
              <w:t>وداعاً</w:t>
            </w:r>
          </w:p>
        </w:tc>
        <w:tc>
          <w:tcPr>
            <w:tcW w:type="dxa" w:w="2160"/>
          </w:tcPr>
          <w:p>
            <w:r>
              <w:t>Adiós</w:t>
            </w:r>
          </w:p>
        </w:tc>
        <w:tc>
          <w:tcPr>
            <w:tcW w:type="dxa" w:w="2160"/>
          </w:tcPr>
          <w:p>
            <w:r>
              <w:t>ادي اوس</w:t>
            </w:r>
          </w:p>
        </w:tc>
        <w:tc>
          <w:tcPr>
            <w:tcW w:type="dxa" w:w="2160"/>
          </w:tcPr>
          <w:p>
            <w:r>
              <w:t>Egipcio: مع السلامة (ma‘a-s-salama)</w:t>
            </w:r>
          </w:p>
        </w:tc>
      </w:tr>
      <w:tr>
        <w:tc>
          <w:tcPr>
            <w:tcW w:type="dxa" w:w="2160"/>
          </w:tcPr>
          <w:p>
            <w:r>
              <w:t>كيف حالك؟</w:t>
            </w:r>
          </w:p>
        </w:tc>
        <w:tc>
          <w:tcPr>
            <w:tcW w:type="dxa" w:w="2160"/>
          </w:tcPr>
          <w:p>
            <w:r>
              <w:t>¿Cómo estás?</w:t>
            </w:r>
          </w:p>
        </w:tc>
        <w:tc>
          <w:tcPr>
            <w:tcW w:type="dxa" w:w="2160"/>
          </w:tcPr>
          <w:p>
            <w:r>
              <w:t>كومو استاس</w:t>
            </w:r>
          </w:p>
        </w:tc>
        <w:tc>
          <w:tcPr>
            <w:tcW w:type="dxa" w:w="2160"/>
          </w:tcPr>
          <w:p>
            <w:r>
              <w:t>Egipcio: إزيّك؟ (izzayyak?)</w:t>
            </w:r>
          </w:p>
        </w:tc>
      </w:tr>
      <w:tr>
        <w:tc>
          <w:tcPr>
            <w:tcW w:type="dxa" w:w="2160"/>
          </w:tcPr>
          <w:p>
            <w:r>
              <w:t>تشرفت بلقائك</w:t>
            </w:r>
          </w:p>
        </w:tc>
        <w:tc>
          <w:tcPr>
            <w:tcW w:type="dxa" w:w="2160"/>
          </w:tcPr>
          <w:p>
            <w:r>
              <w:t>Mucho gusto</w:t>
            </w:r>
          </w:p>
        </w:tc>
        <w:tc>
          <w:tcPr>
            <w:tcW w:type="dxa" w:w="2160"/>
          </w:tcPr>
          <w:p>
            <w:r>
              <w:t>موتشو غوستو</w:t>
            </w:r>
          </w:p>
        </w:tc>
        <w:tc>
          <w:tcPr>
            <w:tcW w:type="dxa" w:w="2160"/>
          </w:tcPr>
          <w:p>
            <w:r>
              <w:t>Levantino: تشرفت فيك (tsharrafna feek)</w:t>
            </w:r>
          </w:p>
        </w:tc>
      </w:tr>
    </w:tbl>
    <w:p/>
    <w:p>
      <w:pPr>
        <w:pStyle w:val="Heading1"/>
      </w:pPr>
      <w:r>
        <w:t>التفاعلات اليومية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(بالإسبانية)</w:t>
            </w:r>
          </w:p>
        </w:tc>
        <w:tc>
          <w:tcPr>
            <w:tcW w:type="dxa" w:w="2160"/>
          </w:tcPr>
          <w:p>
            <w:r>
              <w:t>النطق (بالأحرف العربية، صوت إسباني)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من فضلك</w:t>
            </w:r>
          </w:p>
        </w:tc>
        <w:tc>
          <w:tcPr>
            <w:tcW w:type="dxa" w:w="2160"/>
          </w:tcPr>
          <w:p>
            <w:r>
              <w:t>Por favor</w:t>
            </w:r>
          </w:p>
        </w:tc>
        <w:tc>
          <w:tcPr>
            <w:tcW w:type="dxa" w:w="2160"/>
          </w:tcPr>
          <w:p>
            <w:r>
              <w:t>بور فابور</w:t>
            </w:r>
          </w:p>
        </w:tc>
        <w:tc>
          <w:tcPr>
            <w:tcW w:type="dxa" w:w="2160"/>
          </w:tcPr>
          <w:p>
            <w:r>
              <w:t>Egipcio: لو سمحت (law samaḥt)</w:t>
            </w:r>
          </w:p>
        </w:tc>
      </w:tr>
      <w:tr>
        <w:tc>
          <w:tcPr>
            <w:tcW w:type="dxa" w:w="2160"/>
          </w:tcPr>
          <w:p>
            <w:r>
              <w:t>شكراً</w:t>
            </w:r>
          </w:p>
        </w:tc>
        <w:tc>
          <w:tcPr>
            <w:tcW w:type="dxa" w:w="2160"/>
          </w:tcPr>
          <w:p>
            <w:r>
              <w:t>Gracias</w:t>
            </w:r>
          </w:p>
        </w:tc>
        <w:tc>
          <w:tcPr>
            <w:tcW w:type="dxa" w:w="2160"/>
          </w:tcPr>
          <w:p>
            <w:r>
              <w:t>غراسياص</w:t>
            </w:r>
          </w:p>
        </w:tc>
        <w:tc>
          <w:tcPr>
            <w:tcW w:type="dxa" w:w="2160"/>
          </w:tcPr>
          <w:p>
            <w:r>
              <w:t>Egipcio: متشكر (mutashakkir)</w:t>
            </w:r>
          </w:p>
        </w:tc>
      </w:tr>
      <w:tr>
        <w:tc>
          <w:tcPr>
            <w:tcW w:type="dxa" w:w="2160"/>
          </w:tcPr>
          <w:p>
            <w:r>
              <w:t>عفواً</w:t>
            </w:r>
          </w:p>
        </w:tc>
        <w:tc>
          <w:tcPr>
            <w:tcW w:type="dxa" w:w="2160"/>
          </w:tcPr>
          <w:p>
            <w:r>
              <w:t>Perdón / De nada</w:t>
            </w:r>
          </w:p>
        </w:tc>
        <w:tc>
          <w:tcPr>
            <w:tcW w:type="dxa" w:w="2160"/>
          </w:tcPr>
          <w:p>
            <w:r>
              <w:t>بردون / دي نادا</w:t>
            </w:r>
          </w:p>
        </w:tc>
        <w:tc>
          <w:tcPr>
            <w:tcW w:type="dxa" w:w="2160"/>
          </w:tcPr>
          <w:p>
            <w:r>
              <w:t>Levantino: لو سمحت (law samaḥt)</w:t>
            </w:r>
          </w:p>
        </w:tc>
      </w:tr>
      <w:tr>
        <w:tc>
          <w:tcPr>
            <w:tcW w:type="dxa" w:w="2160"/>
          </w:tcPr>
          <w:p>
            <w:r>
              <w:t>آسف</w:t>
            </w:r>
          </w:p>
        </w:tc>
        <w:tc>
          <w:tcPr>
            <w:tcW w:type="dxa" w:w="2160"/>
          </w:tcPr>
          <w:p>
            <w:r>
              <w:t>Lo siento</w:t>
            </w:r>
          </w:p>
        </w:tc>
        <w:tc>
          <w:tcPr>
            <w:tcW w:type="dxa" w:w="2160"/>
          </w:tcPr>
          <w:p>
            <w:r>
              <w:t>لو سيينتو</w:t>
            </w:r>
          </w:p>
        </w:tc>
        <w:tc>
          <w:tcPr>
            <w:tcW w:type="dxa" w:w="2160"/>
          </w:tcPr>
          <w:p>
            <w:r>
              <w:t>Egipcio: متأسف (mit’assif)</w:t>
            </w:r>
          </w:p>
        </w:tc>
      </w:tr>
      <w:tr>
        <w:tc>
          <w:tcPr>
            <w:tcW w:type="dxa" w:w="2160"/>
          </w:tcPr>
          <w:p>
            <w:r>
              <w:t>هل تتكلم الإنجليزية؟</w:t>
            </w:r>
          </w:p>
        </w:tc>
        <w:tc>
          <w:tcPr>
            <w:tcW w:type="dxa" w:w="2160"/>
          </w:tcPr>
          <w:p>
            <w:r>
              <w:t>¿Habla inglés?</w:t>
            </w:r>
          </w:p>
        </w:tc>
        <w:tc>
          <w:tcPr>
            <w:tcW w:type="dxa" w:w="2160"/>
          </w:tcPr>
          <w:p>
            <w:r>
              <w:t>ابلا انغليس</w:t>
            </w:r>
          </w:p>
        </w:tc>
        <w:tc>
          <w:tcPr>
            <w:tcW w:type="dxa" w:w="2160"/>
          </w:tcPr>
          <w:p>
            <w:r>
              <w:t>Levantino: بتحكي إنجليزي؟ (btiḥki Injleezi?)</w:t>
            </w:r>
          </w:p>
        </w:tc>
      </w:tr>
      <w:tr>
        <w:tc>
          <w:tcPr>
            <w:tcW w:type="dxa" w:w="2160"/>
          </w:tcPr>
          <w:p>
            <w:r>
              <w:t>لا أفهم</w:t>
            </w:r>
          </w:p>
        </w:tc>
        <w:tc>
          <w:tcPr>
            <w:tcW w:type="dxa" w:w="2160"/>
          </w:tcPr>
          <w:p>
            <w:r>
              <w:t>No entiendo</w:t>
            </w:r>
          </w:p>
        </w:tc>
        <w:tc>
          <w:tcPr>
            <w:tcW w:type="dxa" w:w="2160"/>
          </w:tcPr>
          <w:p>
            <w:r>
              <w:t>نو انتيندو</w:t>
            </w:r>
          </w:p>
        </w:tc>
        <w:tc>
          <w:tcPr>
            <w:tcW w:type="dxa" w:w="2160"/>
          </w:tcPr>
          <w:p>
            <w:r>
              <w:t>Egipcio: مش فاهم (mish faahim)</w:t>
            </w:r>
          </w:p>
        </w:tc>
      </w:tr>
      <w:tr>
        <w:tc>
          <w:tcPr>
            <w:tcW w:type="dxa" w:w="2160"/>
          </w:tcPr>
          <w:p>
            <w:r>
              <w:t>هل يمكنك التحدث ببطء أكثر؟</w:t>
            </w:r>
          </w:p>
        </w:tc>
        <w:tc>
          <w:tcPr>
            <w:tcW w:type="dxa" w:w="2160"/>
          </w:tcPr>
          <w:p>
            <w:r>
              <w:t>¿Puede hablar más despacio?</w:t>
            </w:r>
          </w:p>
        </w:tc>
        <w:tc>
          <w:tcPr>
            <w:tcW w:type="dxa" w:w="2160"/>
          </w:tcPr>
          <w:p>
            <w:r>
              <w:t>بويده ابلار ماس ديسباسيو</w:t>
            </w:r>
          </w:p>
        </w:tc>
        <w:tc>
          <w:tcPr>
            <w:tcW w:type="dxa" w:w="2160"/>
          </w:tcPr>
          <w:p>
            <w:r>
              <w:t>Egipcio: ممكن تتكلم بالراحة؟ (mumkin titkallim bil-raaha)</w:t>
            </w:r>
          </w:p>
        </w:tc>
      </w:tr>
    </w:tbl>
    <w:p/>
    <w:p>
      <w:pPr>
        <w:pStyle w:val="Heading1"/>
      </w:pPr>
      <w:r>
        <w:t>الاتجاهات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(بالإسبانية)</w:t>
            </w:r>
          </w:p>
        </w:tc>
        <w:tc>
          <w:tcPr>
            <w:tcW w:type="dxa" w:w="2160"/>
          </w:tcPr>
          <w:p>
            <w:r>
              <w:t>النطق (بالأحرف العربية، صوت إسباني)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أين …؟</w:t>
            </w:r>
          </w:p>
        </w:tc>
        <w:tc>
          <w:tcPr>
            <w:tcW w:type="dxa" w:w="2160"/>
          </w:tcPr>
          <w:p>
            <w:r>
              <w:t>¿Dónde está …?</w:t>
            </w:r>
          </w:p>
        </w:tc>
        <w:tc>
          <w:tcPr>
            <w:tcW w:type="dxa" w:w="2160"/>
          </w:tcPr>
          <w:p>
            <w:r>
              <w:t>دوندي ايستا ...</w:t>
            </w:r>
          </w:p>
        </w:tc>
        <w:tc>
          <w:tcPr>
            <w:tcW w:type="dxa" w:w="2160"/>
          </w:tcPr>
          <w:p>
            <w:r>
              <w:t>Levantino: وين …؟ (wain …?)</w:t>
            </w:r>
          </w:p>
        </w:tc>
      </w:tr>
      <w:tr>
        <w:tc>
          <w:tcPr>
            <w:tcW w:type="dxa" w:w="2160"/>
          </w:tcPr>
          <w:p>
            <w:r>
              <w:t>هل يذهب هذا [الباص/القطار] إلى …؟</w:t>
            </w:r>
          </w:p>
        </w:tc>
        <w:tc>
          <w:tcPr>
            <w:tcW w:type="dxa" w:w="2160"/>
          </w:tcPr>
          <w:p>
            <w:r>
              <w:t>¿Este autobús/tren va a …?</w:t>
            </w:r>
          </w:p>
        </w:tc>
        <w:tc>
          <w:tcPr>
            <w:tcW w:type="dxa" w:w="2160"/>
          </w:tcPr>
          <w:p>
            <w:r>
              <w:t>استي اوتوبوس/ترين با ...</w:t>
            </w:r>
          </w:p>
        </w:tc>
        <w:tc>
          <w:tcPr>
            <w:tcW w:type="dxa" w:w="2160"/>
          </w:tcPr>
          <w:p>
            <w:r>
              <w:t>Egipcio: الباص ده بيروح …؟ (il-bas da biyrooh …?)</w:t>
            </w:r>
          </w:p>
        </w:tc>
      </w:tr>
      <w:tr>
        <w:tc>
          <w:tcPr>
            <w:tcW w:type="dxa" w:w="2160"/>
          </w:tcPr>
          <w:p>
            <w:r>
              <w:t>أي طريق إلى …؟</w:t>
            </w:r>
          </w:p>
        </w:tc>
        <w:tc>
          <w:tcPr>
            <w:tcW w:type="dxa" w:w="2160"/>
          </w:tcPr>
          <w:p>
            <w:r>
              <w:t>¿Qué camino a …?</w:t>
            </w:r>
          </w:p>
        </w:tc>
        <w:tc>
          <w:tcPr>
            <w:tcW w:type="dxa" w:w="2160"/>
          </w:tcPr>
          <w:p>
            <w:r>
              <w:t>كي كامينو آ ...</w:t>
            </w:r>
          </w:p>
        </w:tc>
        <w:tc>
          <w:tcPr>
            <w:tcW w:type="dxa" w:w="2160"/>
          </w:tcPr>
          <w:p>
            <w:r>
              <w:t>Levantino: أي طريق …؟ (ay tari’ …?)</w:t>
            </w:r>
          </w:p>
        </w:tc>
      </w:tr>
      <w:tr>
        <w:tc>
          <w:tcPr>
            <w:tcW w:type="dxa" w:w="2160"/>
          </w:tcPr>
          <w:p>
            <w:r>
              <w:t>كيف أصل إلى …؟</w:t>
            </w:r>
          </w:p>
        </w:tc>
        <w:tc>
          <w:tcPr>
            <w:tcW w:type="dxa" w:w="2160"/>
          </w:tcPr>
          <w:p>
            <w:r>
              <w:t>¿Cómo llego a …?</w:t>
            </w:r>
          </w:p>
        </w:tc>
        <w:tc>
          <w:tcPr>
            <w:tcW w:type="dxa" w:w="2160"/>
          </w:tcPr>
          <w:p>
            <w:r>
              <w:t>كومو ييغو آ ...</w:t>
            </w:r>
          </w:p>
        </w:tc>
        <w:tc>
          <w:tcPr>
            <w:tcW w:type="dxa" w:w="2160"/>
          </w:tcPr>
          <w:p>
            <w:r>
              <w:t>Egipcio: إزاي أروح …؟ (izzay arooH …?)</w:t>
            </w:r>
          </w:p>
        </w:tc>
      </w:tr>
      <w:tr>
        <w:tc>
          <w:tcPr>
            <w:tcW w:type="dxa" w:w="2160"/>
          </w:tcPr>
          <w:p>
            <w:r>
              <w:t>انعطف يساراً</w:t>
            </w:r>
          </w:p>
        </w:tc>
        <w:tc>
          <w:tcPr>
            <w:tcW w:type="dxa" w:w="2160"/>
          </w:tcPr>
          <w:p>
            <w:r>
              <w:t>Gire a la izquierda</w:t>
            </w:r>
          </w:p>
        </w:tc>
        <w:tc>
          <w:tcPr>
            <w:tcW w:type="dxa" w:w="2160"/>
          </w:tcPr>
          <w:p>
            <w:r>
              <w:t>خيري آ لا اسكيردا</w:t>
            </w:r>
          </w:p>
        </w:tc>
        <w:tc>
          <w:tcPr>
            <w:tcW w:type="dxa" w:w="2160"/>
          </w:tcPr>
          <w:p>
            <w:r>
              <w:t>Egipcio: لف شمال (liff shimaal)</w:t>
            </w:r>
          </w:p>
        </w:tc>
      </w:tr>
      <w:tr>
        <w:tc>
          <w:tcPr>
            <w:tcW w:type="dxa" w:w="2160"/>
          </w:tcPr>
          <w:p>
            <w:r>
              <w:t>اذهب مباشرةً</w:t>
            </w:r>
          </w:p>
        </w:tc>
        <w:tc>
          <w:tcPr>
            <w:tcW w:type="dxa" w:w="2160"/>
          </w:tcPr>
          <w:p>
            <w:r>
              <w:t>Siga recto</w:t>
            </w:r>
          </w:p>
        </w:tc>
        <w:tc>
          <w:tcPr>
            <w:tcW w:type="dxa" w:w="2160"/>
          </w:tcPr>
          <w:p>
            <w:r>
              <w:t>سيغا ركتو</w:t>
            </w:r>
          </w:p>
        </w:tc>
        <w:tc>
          <w:tcPr>
            <w:tcW w:type="dxa" w:w="2160"/>
          </w:tcPr>
          <w:p>
            <w:r>
              <w:t>Egipcio: على طول (ala tool)</w:t>
            </w:r>
          </w:p>
        </w:tc>
      </w:tr>
      <w:tr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¿Dónde está el baño?</w:t>
            </w:r>
          </w:p>
        </w:tc>
        <w:tc>
          <w:tcPr>
            <w:tcW w:type="dxa" w:w="2160"/>
          </w:tcPr>
          <w:p>
            <w:r>
              <w:t>دوندي ايستا ال بانو</w:t>
            </w:r>
          </w:p>
        </w:tc>
        <w:tc>
          <w:tcPr>
            <w:tcW w:type="dxa" w:w="2160"/>
          </w:tcPr>
          <w:p>
            <w:r>
              <w:t>Egipcio: فين الحمّام؟ (feen il-hammam)</w:t>
            </w:r>
          </w:p>
        </w:tc>
      </w:tr>
    </w:tbl>
    <w:p/>
    <w:p>
      <w:pPr>
        <w:pStyle w:val="Heading1"/>
      </w:pPr>
      <w:r>
        <w:t>السفر (المواصلات والإقامة)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(بالإسبانية)</w:t>
            </w:r>
          </w:p>
        </w:tc>
        <w:tc>
          <w:tcPr>
            <w:tcW w:type="dxa" w:w="2160"/>
          </w:tcPr>
          <w:p>
            <w:r>
              <w:t>النطق (بالأحرف العربية، صوت إسباني)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لدي حجز باسم …</w:t>
            </w:r>
          </w:p>
        </w:tc>
        <w:tc>
          <w:tcPr>
            <w:tcW w:type="dxa" w:w="2160"/>
          </w:tcPr>
          <w:p>
            <w:r>
              <w:t>Tengo una reserva a nombre de …</w:t>
            </w:r>
          </w:p>
        </w:tc>
        <w:tc>
          <w:tcPr>
            <w:tcW w:type="dxa" w:w="2160"/>
          </w:tcPr>
          <w:p>
            <w:r>
              <w:t>تينغو اونا ريزيرفا آ نومبري دي ...</w:t>
            </w:r>
          </w:p>
        </w:tc>
        <w:tc>
          <w:tcPr>
            <w:tcW w:type="dxa" w:w="2160"/>
          </w:tcPr>
          <w:p>
            <w:r>
              <w:t>Egipcio: عندي حجز باسم … (andi hagz bism …)</w:t>
            </w:r>
          </w:p>
        </w:tc>
      </w:tr>
      <w:tr>
        <w:tc>
          <w:tcPr>
            <w:tcW w:type="dxa" w:w="2160"/>
          </w:tcPr>
          <w:p>
            <w:r>
              <w:t>هل لديكم غرف شاغرة؟</w:t>
            </w:r>
          </w:p>
        </w:tc>
        <w:tc>
          <w:tcPr>
            <w:tcW w:type="dxa" w:w="2160"/>
          </w:tcPr>
          <w:p>
            <w:r>
              <w:t>¿Tiene habitaciones libres?</w:t>
            </w:r>
          </w:p>
        </w:tc>
        <w:tc>
          <w:tcPr>
            <w:tcW w:type="dxa" w:w="2160"/>
          </w:tcPr>
          <w:p>
            <w:r>
              <w:t>تييني هابيتاسيونيس ليبريس</w:t>
            </w:r>
          </w:p>
        </w:tc>
        <w:tc>
          <w:tcPr>
            <w:tcW w:type="dxa" w:w="2160"/>
          </w:tcPr>
          <w:p>
            <w:r>
              <w:t>Levantino: في عندكم أوضة فاضية؟ (fi ‘indakum oda faadiya?)</w:t>
            </w:r>
          </w:p>
        </w:tc>
      </w:tr>
      <w:tr>
        <w:tc>
          <w:tcPr>
            <w:tcW w:type="dxa" w:w="2160"/>
          </w:tcPr>
          <w:p>
            <w:r>
              <w:t>أود تسجيل الوصول، من فضلك</w:t>
            </w:r>
          </w:p>
        </w:tc>
        <w:tc>
          <w:tcPr>
            <w:tcW w:type="dxa" w:w="2160"/>
          </w:tcPr>
          <w:p>
            <w:r>
              <w:t>Quisiera registrarme, por favor.</w:t>
            </w:r>
          </w:p>
        </w:tc>
        <w:tc>
          <w:tcPr>
            <w:tcW w:type="dxa" w:w="2160"/>
          </w:tcPr>
          <w:p>
            <w:r>
              <w:t>كيسييرا ريخيسترارمي بور فابور</w:t>
            </w:r>
          </w:p>
        </w:tc>
        <w:tc>
          <w:tcPr>
            <w:tcW w:type="dxa" w:w="2160"/>
          </w:tcPr>
          <w:p>
            <w:r>
              <w:t>Egipcio: عايز أعمل check-in (ayiz a‘mil check-in)</w:t>
            </w:r>
          </w:p>
        </w:tc>
      </w:tr>
      <w:tr>
        <w:tc>
          <w:tcPr>
            <w:tcW w:type="dxa" w:w="2160"/>
          </w:tcPr>
          <w:p>
            <w:r>
              <w:t>أين محطة القطار/الباص؟</w:t>
            </w:r>
          </w:p>
        </w:tc>
        <w:tc>
          <w:tcPr>
            <w:tcW w:type="dxa" w:w="2160"/>
          </w:tcPr>
          <w:p>
            <w:r>
              <w:t>¿Dónde está la estación de tren/autobús?</w:t>
            </w:r>
          </w:p>
        </w:tc>
        <w:tc>
          <w:tcPr>
            <w:tcW w:type="dxa" w:w="2160"/>
          </w:tcPr>
          <w:p>
            <w:r>
              <w:t>دوندي ايستا لا استاثيون دي ترين/اوتوبوس</w:t>
            </w:r>
          </w:p>
        </w:tc>
        <w:tc>
          <w:tcPr>
            <w:tcW w:type="dxa" w:w="2160"/>
          </w:tcPr>
          <w:p>
            <w:r>
              <w:t>Levantino: وين محطة الباص/القطار؟ (wain maHatit il-bas/il-qiTaar?)</w:t>
            </w:r>
          </w:p>
        </w:tc>
      </w:tr>
      <w:tr>
        <w:tc>
          <w:tcPr>
            <w:tcW w:type="dxa" w:w="2160"/>
          </w:tcPr>
          <w:p>
            <w:r>
              <w:t>أريد تذكرة إلى __، من فضلك</w:t>
            </w:r>
          </w:p>
        </w:tc>
        <w:tc>
          <w:tcPr>
            <w:tcW w:type="dxa" w:w="2160"/>
          </w:tcPr>
          <w:p>
            <w:r>
              <w:t>Quisiera un billete a __, por favor.</w:t>
            </w:r>
          </w:p>
        </w:tc>
        <w:tc>
          <w:tcPr>
            <w:tcW w:type="dxa" w:w="2160"/>
          </w:tcPr>
          <w:p>
            <w:r>
              <w:t>كيسييرا اون بيييتي آ __ بور فابور</w:t>
            </w:r>
          </w:p>
        </w:tc>
        <w:tc>
          <w:tcPr>
            <w:tcW w:type="dxa" w:w="2160"/>
          </w:tcPr>
          <w:p>
            <w:r>
              <w:t>Egipcio: عايز تذكرة لـ __ (ayiz tazkara li __)</w:t>
            </w:r>
          </w:p>
        </w:tc>
      </w:tr>
      <w:tr>
        <w:tc>
          <w:tcPr>
            <w:tcW w:type="dxa" w:w="2160"/>
          </w:tcPr>
          <w:p>
            <w:r>
              <w:t>بكم تذكرة إلى __؟</w:t>
            </w:r>
          </w:p>
        </w:tc>
        <w:tc>
          <w:tcPr>
            <w:tcW w:type="dxa" w:w="2160"/>
          </w:tcPr>
          <w:p>
            <w:r>
              <w:t>¿Cuánto cuesta un billete a __?</w:t>
            </w:r>
          </w:p>
        </w:tc>
        <w:tc>
          <w:tcPr>
            <w:tcW w:type="dxa" w:w="2160"/>
          </w:tcPr>
          <w:p>
            <w:r>
              <w:t>كوانتو كوستا اون بيييتي آ __</w:t>
            </w:r>
          </w:p>
        </w:tc>
        <w:tc>
          <w:tcPr>
            <w:tcW w:type="dxa" w:w="2160"/>
          </w:tcPr>
          <w:p>
            <w:r>
              <w:t>Levantino: قديش التذكرة لـ __؟ (addeesh it-tazkara la __?)</w:t>
            </w:r>
          </w:p>
        </w:tc>
      </w:tr>
      <w:tr>
        <w:tc>
          <w:tcPr>
            <w:tcW w:type="dxa" w:w="2160"/>
          </w:tcPr>
          <w:p>
            <w:r>
              <w:t>هل يمكنني الحصول على تاكسي؟</w:t>
            </w:r>
          </w:p>
        </w:tc>
        <w:tc>
          <w:tcPr>
            <w:tcW w:type="dxa" w:w="2160"/>
          </w:tcPr>
          <w:p>
            <w:r>
              <w:t>¿Puede llamarme un taxi, por favor?</w:t>
            </w:r>
          </w:p>
        </w:tc>
        <w:tc>
          <w:tcPr>
            <w:tcW w:type="dxa" w:w="2160"/>
          </w:tcPr>
          <w:p>
            <w:r>
              <w:t>بويده يامارمي اون تاكسي بور فابور</w:t>
            </w:r>
          </w:p>
        </w:tc>
        <w:tc>
          <w:tcPr>
            <w:tcW w:type="dxa" w:w="2160"/>
          </w:tcPr>
          <w:p>
            <w:r>
              <w:t>Egipcio: ممكن تاكسي؟ (mumkin taksi?)</w:t>
            </w:r>
          </w:p>
        </w:tc>
      </w:tr>
    </w:tbl>
    <w:p/>
    <w:p>
      <w:pPr>
        <w:pStyle w:val="Heading1"/>
      </w:pPr>
      <w:r>
        <w:t>الطعام وتناول الطعام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(بالإسبانية)</w:t>
            </w:r>
          </w:p>
        </w:tc>
        <w:tc>
          <w:tcPr>
            <w:tcW w:type="dxa" w:w="2160"/>
          </w:tcPr>
          <w:p>
            <w:r>
              <w:t>النطق (بالأحرف العربية، صوت إسباني)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أود أن أطلب __، من فضلك</w:t>
            </w:r>
          </w:p>
        </w:tc>
        <w:tc>
          <w:tcPr>
            <w:tcW w:type="dxa" w:w="2160"/>
          </w:tcPr>
          <w:p>
            <w:r>
              <w:t>Quisiera pedir __, por favor.</w:t>
            </w:r>
          </w:p>
        </w:tc>
        <w:tc>
          <w:tcPr>
            <w:tcW w:type="dxa" w:w="2160"/>
          </w:tcPr>
          <w:p>
            <w:r>
              <w:t>كيسييرا بيدير __ بور فابور</w:t>
            </w:r>
          </w:p>
        </w:tc>
        <w:tc>
          <w:tcPr>
            <w:tcW w:type="dxa" w:w="2160"/>
          </w:tcPr>
          <w:p>
            <w:r>
              <w:t>Egipcio: عايز أطلب __ (ayiz atlub __)</w:t>
            </w:r>
          </w:p>
        </w:tc>
      </w:tr>
      <w:tr>
        <w:tc>
          <w:tcPr>
            <w:tcW w:type="dxa" w:w="2160"/>
          </w:tcPr>
          <w:p>
            <w:r>
              <w:t>طاولة ل __، من فضلك</w:t>
            </w:r>
          </w:p>
        </w:tc>
        <w:tc>
          <w:tcPr>
            <w:tcW w:type="dxa" w:w="2160"/>
          </w:tcPr>
          <w:p>
            <w:r>
              <w:t>Una mesa para __, por favor.</w:t>
            </w:r>
          </w:p>
        </w:tc>
        <w:tc>
          <w:tcPr>
            <w:tcW w:type="dxa" w:w="2160"/>
          </w:tcPr>
          <w:p>
            <w:r>
              <w:t>اونا ميسا بارا __ بور فابور</w:t>
            </w:r>
          </w:p>
        </w:tc>
        <w:tc>
          <w:tcPr>
            <w:tcW w:type="dxa" w:w="2160"/>
          </w:tcPr>
          <w:p>
            <w:r>
              <w:t>Levantino: طاولة لـ __ (ṭawle la __)</w:t>
            </w:r>
          </w:p>
        </w:tc>
      </w:tr>
      <w:tr>
        <w:tc>
          <w:tcPr>
            <w:tcW w:type="dxa" w:w="2160"/>
          </w:tcPr>
          <w:p>
            <w:r>
              <w:t>هل يمكنني الحصول على القائمة؟</w:t>
            </w:r>
          </w:p>
        </w:tc>
        <w:tc>
          <w:tcPr>
            <w:tcW w:type="dxa" w:w="2160"/>
          </w:tcPr>
          <w:p>
            <w:r>
              <w:t>¿Me puede dar el menú, por favor?</w:t>
            </w:r>
          </w:p>
        </w:tc>
        <w:tc>
          <w:tcPr>
            <w:tcW w:type="dxa" w:w="2160"/>
          </w:tcPr>
          <w:p>
            <w:r>
              <w:t>مي بويده دار ال منو بور فابور</w:t>
            </w:r>
          </w:p>
        </w:tc>
        <w:tc>
          <w:tcPr>
            <w:tcW w:type="dxa" w:w="2160"/>
          </w:tcPr>
          <w:p>
            <w:r>
              <w:t>Egipcio: عندك منيو؟ (andak menyu)</w:t>
            </w:r>
          </w:p>
        </w:tc>
      </w:tr>
      <w:tr>
        <w:tc>
          <w:tcPr>
            <w:tcW w:type="dxa" w:w="2160"/>
          </w:tcPr>
          <w:p>
            <w:r>
              <w:t>ماذا تنصح؟</w:t>
            </w:r>
          </w:p>
        </w:tc>
        <w:tc>
          <w:tcPr>
            <w:tcW w:type="dxa" w:w="2160"/>
          </w:tcPr>
          <w:p>
            <w:r>
              <w:t>¿Qué recomienda?</w:t>
            </w:r>
          </w:p>
        </w:tc>
        <w:tc>
          <w:tcPr>
            <w:tcW w:type="dxa" w:w="2160"/>
          </w:tcPr>
          <w:p>
            <w:r>
              <w:t>كي ريكوميندا</w:t>
            </w:r>
          </w:p>
        </w:tc>
        <w:tc>
          <w:tcPr>
            <w:tcW w:type="dxa" w:w="2160"/>
          </w:tcPr>
          <w:p>
            <w:r>
              <w:t>Egipcio: بتنصح بإيه؟ (bitnasaḥ bi-eh?)</w:t>
            </w:r>
          </w:p>
        </w:tc>
      </w:tr>
      <w:tr>
        <w:tc>
          <w:tcPr>
            <w:tcW w:type="dxa" w:w="2160"/>
          </w:tcPr>
          <w:p>
            <w:r>
              <w:t>الحساب، من فضلك</w:t>
            </w:r>
          </w:p>
        </w:tc>
        <w:tc>
          <w:tcPr>
            <w:tcW w:type="dxa" w:w="2160"/>
          </w:tcPr>
          <w:p>
            <w:r>
              <w:t>La cuenta, por favor.</w:t>
            </w:r>
          </w:p>
        </w:tc>
        <w:tc>
          <w:tcPr>
            <w:tcW w:type="dxa" w:w="2160"/>
          </w:tcPr>
          <w:p>
            <w:r>
              <w:t>لا كوينتا بور فابور</w:t>
            </w:r>
          </w:p>
        </w:tc>
        <w:tc>
          <w:tcPr>
            <w:tcW w:type="dxa" w:w="2160"/>
          </w:tcPr>
          <w:p>
            <w:r>
              <w:t>Egipcio: الحساب لو سمحت (el-hisab law samaḥt)</w:t>
            </w:r>
          </w:p>
        </w:tc>
      </w:tr>
      <w:tr>
        <w:tc>
          <w:tcPr>
            <w:tcW w:type="dxa" w:w="2160"/>
          </w:tcPr>
          <w:p>
            <w:r>
              <w:t>هل يوجد طعام حلال هنا؟</w:t>
            </w:r>
          </w:p>
        </w:tc>
        <w:tc>
          <w:tcPr>
            <w:tcW w:type="dxa" w:w="2160"/>
          </w:tcPr>
          <w:p>
            <w:r>
              <w:t>¿Hay comida halal aquí?</w:t>
            </w:r>
          </w:p>
        </w:tc>
        <w:tc>
          <w:tcPr>
            <w:tcW w:type="dxa" w:w="2160"/>
          </w:tcPr>
          <w:p>
            <w:r>
              <w:t>هاي كوميدا حلال اكي</w:t>
            </w:r>
          </w:p>
        </w:tc>
        <w:tc>
          <w:tcPr>
            <w:tcW w:type="dxa" w:w="2160"/>
          </w:tcPr>
          <w:p>
            <w:r>
              <w:t>Egipcio: في أكل حلال هنا؟ (fi akl halal hena)</w:t>
            </w:r>
          </w:p>
        </w:tc>
      </w:tr>
    </w:tbl>
    <w:p/>
    <w:p>
      <w:pPr>
        <w:pStyle w:val="Heading1"/>
      </w:pPr>
      <w:r>
        <w:t>الطوارئ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(بالإسبانية)</w:t>
            </w:r>
          </w:p>
        </w:tc>
        <w:tc>
          <w:tcPr>
            <w:tcW w:type="dxa" w:w="2160"/>
          </w:tcPr>
          <w:p>
            <w:r>
              <w:t>النطق (بالأحرف العربية، صوت إسباني)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النجدة!</w:t>
            </w:r>
          </w:p>
        </w:tc>
        <w:tc>
          <w:tcPr>
            <w:tcW w:type="dxa" w:w="2160"/>
          </w:tcPr>
          <w:p>
            <w:r>
              <w:t>¡Ayuda!</w:t>
            </w:r>
          </w:p>
        </w:tc>
        <w:tc>
          <w:tcPr>
            <w:tcW w:type="dxa" w:w="2160"/>
          </w:tcPr>
          <w:p>
            <w:r>
              <w:t>ايوذا</w:t>
            </w:r>
          </w:p>
        </w:tc>
        <w:tc>
          <w:tcPr>
            <w:tcW w:type="dxa" w:w="2160"/>
          </w:tcPr>
          <w:p>
            <w:r>
              <w:t>Egipcio: الحقني! (il-ḥa’ni!)</w:t>
            </w:r>
          </w:p>
        </w:tc>
      </w:tr>
      <w:tr>
        <w:tc>
          <w:tcPr>
            <w:tcW w:type="dxa" w:w="2160"/>
          </w:tcPr>
          <w:p>
            <w:r>
              <w:t>اتصل بالشرطة</w:t>
            </w:r>
          </w:p>
        </w:tc>
        <w:tc>
          <w:tcPr>
            <w:tcW w:type="dxa" w:w="2160"/>
          </w:tcPr>
          <w:p>
            <w:r>
              <w:t>Llame a la policía.</w:t>
            </w:r>
          </w:p>
        </w:tc>
        <w:tc>
          <w:tcPr>
            <w:tcW w:type="dxa" w:w="2160"/>
          </w:tcPr>
          <w:p>
            <w:r>
              <w:t>يامي آ لا بوليثيا</w:t>
            </w:r>
          </w:p>
        </w:tc>
        <w:tc>
          <w:tcPr>
            <w:tcW w:type="dxa" w:w="2160"/>
          </w:tcPr>
          <w:p>
            <w:r>
              <w:t>Egipcio: اتصل بالبوليس (ittisil bil-bulis)</w:t>
            </w:r>
          </w:p>
        </w:tc>
      </w:tr>
      <w:tr>
        <w:tc>
          <w:tcPr>
            <w:tcW w:type="dxa" w:w="2160"/>
          </w:tcPr>
          <w:p>
            <w:r>
              <w:t>أحتاج طبيباً</w:t>
            </w:r>
          </w:p>
        </w:tc>
        <w:tc>
          <w:tcPr>
            <w:tcW w:type="dxa" w:w="2160"/>
          </w:tcPr>
          <w:p>
            <w:r>
              <w:t>Necesito un médico.</w:t>
            </w:r>
          </w:p>
        </w:tc>
        <w:tc>
          <w:tcPr>
            <w:tcW w:type="dxa" w:w="2160"/>
          </w:tcPr>
          <w:p>
            <w:r>
              <w:t>نيثيثيتو اون ميديكو</w:t>
            </w:r>
          </w:p>
        </w:tc>
        <w:tc>
          <w:tcPr>
            <w:tcW w:type="dxa" w:w="2160"/>
          </w:tcPr>
          <w:p>
            <w:r>
              <w:t>Egipcio: محتاج دكتور (mihtag doktor)</w:t>
            </w:r>
          </w:p>
        </w:tc>
      </w:tr>
      <w:tr>
        <w:tc>
          <w:tcPr>
            <w:tcW w:type="dxa" w:w="2160"/>
          </w:tcPr>
          <w:p>
            <w:r>
              <w:t>أين المستشفى؟</w:t>
            </w:r>
          </w:p>
        </w:tc>
        <w:tc>
          <w:tcPr>
            <w:tcW w:type="dxa" w:w="2160"/>
          </w:tcPr>
          <w:p>
            <w:r>
              <w:t>¿Dónde está el hospital?</w:t>
            </w:r>
          </w:p>
        </w:tc>
        <w:tc>
          <w:tcPr>
            <w:tcW w:type="dxa" w:w="2160"/>
          </w:tcPr>
          <w:p>
            <w:r>
              <w:t>دوندي ايستا ال هوسبيتال</w:t>
            </w:r>
          </w:p>
        </w:tc>
        <w:tc>
          <w:tcPr>
            <w:tcW w:type="dxa" w:w="2160"/>
          </w:tcPr>
          <w:p>
            <w:r>
              <w:t>Egipcio: فين المستشفى؟ (feen il-mustashfa)</w:t>
            </w:r>
          </w:p>
        </w:tc>
      </w:tr>
      <w:tr>
        <w:tc>
          <w:tcPr>
            <w:tcW w:type="dxa" w:w="2160"/>
          </w:tcPr>
          <w:p>
            <w:r>
              <w:t>فقدت جواز سفري</w:t>
            </w:r>
          </w:p>
        </w:tc>
        <w:tc>
          <w:tcPr>
            <w:tcW w:type="dxa" w:w="2160"/>
          </w:tcPr>
          <w:p>
            <w:r>
              <w:t>He perdido mi pasaporte.</w:t>
            </w:r>
          </w:p>
        </w:tc>
        <w:tc>
          <w:tcPr>
            <w:tcW w:type="dxa" w:w="2160"/>
          </w:tcPr>
          <w:p>
            <w:r>
              <w:t>اي بيرديدو مي باسبورت</w:t>
            </w:r>
          </w:p>
        </w:tc>
        <w:tc>
          <w:tcPr>
            <w:tcW w:type="dxa" w:w="2160"/>
          </w:tcPr>
          <w:p>
            <w:r>
              <w:t>Egipcio: ضيعت الباسبور (ḍayya‘t il-basbor)</w:t>
            </w:r>
          </w:p>
        </w:tc>
      </w:tr>
      <w:tr>
        <w:tc>
          <w:tcPr>
            <w:tcW w:type="dxa" w:w="2160"/>
          </w:tcPr>
          <w:p>
            <w:r>
              <w:t>أنا أعاني من حساسية ل __</w:t>
            </w:r>
          </w:p>
        </w:tc>
        <w:tc>
          <w:tcPr>
            <w:tcW w:type="dxa" w:w="2160"/>
          </w:tcPr>
          <w:p>
            <w:r>
              <w:t>Soy alérgico a __.</w:t>
            </w:r>
          </w:p>
        </w:tc>
        <w:tc>
          <w:tcPr>
            <w:tcW w:type="dxa" w:w="2160"/>
          </w:tcPr>
          <w:p>
            <w:r>
              <w:t>سوي الرخيغو آ __</w:t>
            </w:r>
          </w:p>
        </w:tc>
        <w:tc>
          <w:tcPr>
            <w:tcW w:type="dxa" w:w="2160"/>
          </w:tcPr>
          <w:p>
            <w:r>
              <w:t>Egipcio: عندي حساسية من __ (andi ḥasasiya min __)</w:t>
            </w:r>
          </w:p>
        </w:tc>
      </w:tr>
      <w:tr>
        <w:tc>
          <w:tcPr>
            <w:tcW w:type="dxa" w:w="2160"/>
          </w:tcPr>
          <w:p>
            <w:r>
              <w:t>عندي حالة طارئة</w:t>
            </w:r>
          </w:p>
        </w:tc>
        <w:tc>
          <w:tcPr>
            <w:tcW w:type="dxa" w:w="2160"/>
          </w:tcPr>
          <w:p>
            <w:r>
              <w:t>Tengo una emergencia.</w:t>
            </w:r>
          </w:p>
        </w:tc>
        <w:tc>
          <w:tcPr>
            <w:tcW w:type="dxa" w:w="2160"/>
          </w:tcPr>
          <w:p>
            <w:r>
              <w:t>تينغو اونا اميرخنسيا</w:t>
            </w:r>
          </w:p>
        </w:tc>
        <w:tc>
          <w:tcPr>
            <w:tcW w:type="dxa" w:w="2160"/>
          </w:tcPr>
          <w:p>
            <w:r>
              <w:t>Egipcio: عندي طوارئ (andi tawari’)</w:t>
            </w:r>
          </w:p>
        </w:tc>
      </w:tr>
    </w:tbl>
    <w:p/>
    <w:p>
      <w:pPr>
        <w:pStyle w:val="Heading1"/>
      </w:pPr>
      <w:r>
        <w:t>الأرقام والمال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(بالإسبانية)</w:t>
            </w:r>
          </w:p>
        </w:tc>
        <w:tc>
          <w:tcPr>
            <w:tcW w:type="dxa" w:w="2160"/>
          </w:tcPr>
          <w:p>
            <w:r>
              <w:t>النطق (بالأحرف العربية، صوت إسباني)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واحد</w:t>
            </w:r>
          </w:p>
        </w:tc>
        <w:tc>
          <w:tcPr>
            <w:tcW w:type="dxa" w:w="2160"/>
          </w:tcPr>
          <w:p>
            <w:r>
              <w:t>Uno</w:t>
            </w:r>
          </w:p>
        </w:tc>
        <w:tc>
          <w:tcPr>
            <w:tcW w:type="dxa" w:w="2160"/>
          </w:tcPr>
          <w:p>
            <w:r>
              <w:t>اونو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اثنان</w:t>
            </w:r>
          </w:p>
        </w:tc>
        <w:tc>
          <w:tcPr>
            <w:tcW w:type="dxa" w:w="2160"/>
          </w:tcPr>
          <w:p>
            <w:r>
              <w:t>Dos</w:t>
            </w:r>
          </w:p>
        </w:tc>
        <w:tc>
          <w:tcPr>
            <w:tcW w:type="dxa" w:w="2160"/>
          </w:tcPr>
          <w:p>
            <w:r>
              <w:t>دوس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ثلاثة</w:t>
            </w:r>
          </w:p>
        </w:tc>
        <w:tc>
          <w:tcPr>
            <w:tcW w:type="dxa" w:w="2160"/>
          </w:tcPr>
          <w:p>
            <w:r>
              <w:t>Tres</w:t>
            </w:r>
          </w:p>
        </w:tc>
        <w:tc>
          <w:tcPr>
            <w:tcW w:type="dxa" w:w="2160"/>
          </w:tcPr>
          <w:p>
            <w:r>
              <w:t>ترس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أربعة</w:t>
            </w:r>
          </w:p>
        </w:tc>
        <w:tc>
          <w:tcPr>
            <w:tcW w:type="dxa" w:w="2160"/>
          </w:tcPr>
          <w:p>
            <w:r>
              <w:t>Cuatro</w:t>
            </w:r>
          </w:p>
        </w:tc>
        <w:tc>
          <w:tcPr>
            <w:tcW w:type="dxa" w:w="2160"/>
          </w:tcPr>
          <w:p>
            <w:r>
              <w:t>كواترو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خمسة</w:t>
            </w:r>
          </w:p>
        </w:tc>
        <w:tc>
          <w:tcPr>
            <w:tcW w:type="dxa" w:w="2160"/>
          </w:tcPr>
          <w:p>
            <w:r>
              <w:t>Cinco</w:t>
            </w:r>
          </w:p>
        </w:tc>
        <w:tc>
          <w:tcPr>
            <w:tcW w:type="dxa" w:w="2160"/>
          </w:tcPr>
          <w:p>
            <w:r>
              <w:t>ثينكو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ستة</w:t>
            </w:r>
          </w:p>
        </w:tc>
        <w:tc>
          <w:tcPr>
            <w:tcW w:type="dxa" w:w="2160"/>
          </w:tcPr>
          <w:p>
            <w:r>
              <w:t>Seis</w:t>
            </w:r>
          </w:p>
        </w:tc>
        <w:tc>
          <w:tcPr>
            <w:tcW w:type="dxa" w:w="2160"/>
          </w:tcPr>
          <w:p>
            <w:r>
              <w:t>سايس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سبعة</w:t>
            </w:r>
          </w:p>
        </w:tc>
        <w:tc>
          <w:tcPr>
            <w:tcW w:type="dxa" w:w="2160"/>
          </w:tcPr>
          <w:p>
            <w:r>
              <w:t>Siete</w:t>
            </w:r>
          </w:p>
        </w:tc>
        <w:tc>
          <w:tcPr>
            <w:tcW w:type="dxa" w:w="2160"/>
          </w:tcPr>
          <w:p>
            <w:r>
              <w:t>سييتي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ثمانية</w:t>
            </w:r>
          </w:p>
        </w:tc>
        <w:tc>
          <w:tcPr>
            <w:tcW w:type="dxa" w:w="2160"/>
          </w:tcPr>
          <w:p>
            <w:r>
              <w:t>Ocho</w:t>
            </w:r>
          </w:p>
        </w:tc>
        <w:tc>
          <w:tcPr>
            <w:tcW w:type="dxa" w:w="2160"/>
          </w:tcPr>
          <w:p>
            <w:r>
              <w:t>اوتشو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تسعة</w:t>
            </w:r>
          </w:p>
        </w:tc>
        <w:tc>
          <w:tcPr>
            <w:tcW w:type="dxa" w:w="2160"/>
          </w:tcPr>
          <w:p>
            <w:r>
              <w:t>Nueve</w:t>
            </w:r>
          </w:p>
        </w:tc>
        <w:tc>
          <w:tcPr>
            <w:tcW w:type="dxa" w:w="2160"/>
          </w:tcPr>
          <w:p>
            <w:r>
              <w:t>نوويبي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عشرة</w:t>
            </w:r>
          </w:p>
        </w:tc>
        <w:tc>
          <w:tcPr>
            <w:tcW w:type="dxa" w:w="2160"/>
          </w:tcPr>
          <w:p>
            <w:r>
              <w:t>Diez</w:t>
            </w:r>
          </w:p>
        </w:tc>
        <w:tc>
          <w:tcPr>
            <w:tcW w:type="dxa" w:w="2160"/>
          </w:tcPr>
          <w:p>
            <w:r>
              <w:t>دييث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عشرون</w:t>
            </w:r>
          </w:p>
        </w:tc>
        <w:tc>
          <w:tcPr>
            <w:tcW w:type="dxa" w:w="2160"/>
          </w:tcPr>
          <w:p>
            <w:r>
              <w:t>Veinte</w:t>
            </w:r>
          </w:p>
        </w:tc>
        <w:tc>
          <w:tcPr>
            <w:tcW w:type="dxa" w:w="2160"/>
          </w:tcPr>
          <w:p>
            <w:r>
              <w:t>بيينتي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ثلاثون</w:t>
            </w:r>
          </w:p>
        </w:tc>
        <w:tc>
          <w:tcPr>
            <w:tcW w:type="dxa" w:w="2160"/>
          </w:tcPr>
          <w:p>
            <w:r>
              <w:t>Treinta</w:t>
            </w:r>
          </w:p>
        </w:tc>
        <w:tc>
          <w:tcPr>
            <w:tcW w:type="dxa" w:w="2160"/>
          </w:tcPr>
          <w:p>
            <w:r>
              <w:t>ترينتا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أربعون</w:t>
            </w:r>
          </w:p>
        </w:tc>
        <w:tc>
          <w:tcPr>
            <w:tcW w:type="dxa" w:w="2160"/>
          </w:tcPr>
          <w:p>
            <w:r>
              <w:t>Cuarenta</w:t>
            </w:r>
          </w:p>
        </w:tc>
        <w:tc>
          <w:tcPr>
            <w:tcW w:type="dxa" w:w="2160"/>
          </w:tcPr>
          <w:p>
            <w:r>
              <w:t>كوارينتا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خمسون</w:t>
            </w:r>
          </w:p>
        </w:tc>
        <w:tc>
          <w:tcPr>
            <w:tcW w:type="dxa" w:w="2160"/>
          </w:tcPr>
          <w:p>
            <w:r>
              <w:t>Cincuenta</w:t>
            </w:r>
          </w:p>
        </w:tc>
        <w:tc>
          <w:tcPr>
            <w:tcW w:type="dxa" w:w="2160"/>
          </w:tcPr>
          <w:p>
            <w:r>
              <w:t>ثينكوينتا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ستون</w:t>
            </w:r>
          </w:p>
        </w:tc>
        <w:tc>
          <w:tcPr>
            <w:tcW w:type="dxa" w:w="2160"/>
          </w:tcPr>
          <w:p>
            <w:r>
              <w:t>Sesenta</w:t>
            </w:r>
          </w:p>
        </w:tc>
        <w:tc>
          <w:tcPr>
            <w:tcW w:type="dxa" w:w="2160"/>
          </w:tcPr>
          <w:p>
            <w:r>
              <w:t>سيسينتا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سبعون</w:t>
            </w:r>
          </w:p>
        </w:tc>
        <w:tc>
          <w:tcPr>
            <w:tcW w:type="dxa" w:w="2160"/>
          </w:tcPr>
          <w:p>
            <w:r>
              <w:t>Setenta</w:t>
            </w:r>
          </w:p>
        </w:tc>
        <w:tc>
          <w:tcPr>
            <w:tcW w:type="dxa" w:w="2160"/>
          </w:tcPr>
          <w:p>
            <w:r>
              <w:t>سيتينتا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ثمانون</w:t>
            </w:r>
          </w:p>
        </w:tc>
        <w:tc>
          <w:tcPr>
            <w:tcW w:type="dxa" w:w="2160"/>
          </w:tcPr>
          <w:p>
            <w:r>
              <w:t>Ochenta</w:t>
            </w:r>
          </w:p>
        </w:tc>
        <w:tc>
          <w:tcPr>
            <w:tcW w:type="dxa" w:w="2160"/>
          </w:tcPr>
          <w:p>
            <w:r>
              <w:t>اوتشينتا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تسعون</w:t>
            </w:r>
          </w:p>
        </w:tc>
        <w:tc>
          <w:tcPr>
            <w:tcW w:type="dxa" w:w="2160"/>
          </w:tcPr>
          <w:p>
            <w:r>
              <w:t>Noventa</w:t>
            </w:r>
          </w:p>
        </w:tc>
        <w:tc>
          <w:tcPr>
            <w:tcW w:type="dxa" w:w="2160"/>
          </w:tcPr>
          <w:p>
            <w:r>
              <w:t>نوبيينتا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مائة</w:t>
            </w:r>
          </w:p>
        </w:tc>
        <w:tc>
          <w:tcPr>
            <w:tcW w:type="dxa" w:w="2160"/>
          </w:tcPr>
          <w:p>
            <w:r>
              <w:t>Cien</w:t>
            </w:r>
          </w:p>
        </w:tc>
        <w:tc>
          <w:tcPr>
            <w:tcW w:type="dxa" w:w="2160"/>
          </w:tcPr>
          <w:p>
            <w:r>
              <w:t>ثيين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بكم هذا؟</w:t>
            </w:r>
          </w:p>
        </w:tc>
        <w:tc>
          <w:tcPr>
            <w:tcW w:type="dxa" w:w="2160"/>
          </w:tcPr>
          <w:p>
            <w:r>
              <w:t>¿Cuánto cuesta esto?</w:t>
            </w:r>
          </w:p>
        </w:tc>
        <w:tc>
          <w:tcPr>
            <w:tcW w:type="dxa" w:w="2160"/>
          </w:tcPr>
          <w:p>
            <w:r>
              <w:t>كوانتو كوستا استو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هل أستطيع الدفع بالبطاقة؟</w:t>
            </w:r>
          </w:p>
        </w:tc>
        <w:tc>
          <w:tcPr>
            <w:tcW w:type="dxa" w:w="2160"/>
          </w:tcPr>
          <w:p>
            <w:r>
              <w:t>¿Puedo pagar con tarjeta?</w:t>
            </w:r>
          </w:p>
        </w:tc>
        <w:tc>
          <w:tcPr>
            <w:tcW w:type="dxa" w:w="2160"/>
          </w:tcPr>
          <w:p>
            <w:r>
              <w:t>بويدو باغار كون تارخيتا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هل تقبل النقود؟</w:t>
            </w:r>
          </w:p>
        </w:tc>
        <w:tc>
          <w:tcPr>
            <w:tcW w:type="dxa" w:w="2160"/>
          </w:tcPr>
          <w:p>
            <w:r>
              <w:t>¿Acepta efectivo?</w:t>
            </w:r>
          </w:p>
        </w:tc>
        <w:tc>
          <w:tcPr>
            <w:tcW w:type="dxa" w:w="2160"/>
          </w:tcPr>
          <w:p>
            <w:r>
              <w:t>اسيبتا افكتيبو</w:t>
            </w:r>
          </w:p>
        </w:tc>
        <w:tc>
          <w:tcPr>
            <w:tcW w:type="dxa" w:w="2160"/>
          </w:tcPr>
          <w:p>
            <w:r/>
          </w:p>
        </w:tc>
      </w:tr>
    </w:tbl>
    <w:p/>
    <w:p>
      <w:pPr>
        <w:pStyle w:val="Heading1"/>
      </w:pPr>
      <w:r>
        <w:t>الوقت والتواريخ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(بالإسبانية)</w:t>
            </w:r>
          </w:p>
        </w:tc>
        <w:tc>
          <w:tcPr>
            <w:tcW w:type="dxa" w:w="2160"/>
          </w:tcPr>
          <w:p>
            <w:r>
              <w:t>النطق (بالأحرف العربية، صوت إسباني)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اليوم</w:t>
            </w:r>
          </w:p>
        </w:tc>
        <w:tc>
          <w:tcPr>
            <w:tcW w:type="dxa" w:w="2160"/>
          </w:tcPr>
          <w:p>
            <w:r>
              <w:t>Hoy</w:t>
            </w:r>
          </w:p>
        </w:tc>
        <w:tc>
          <w:tcPr>
            <w:tcW w:type="dxa" w:w="2160"/>
          </w:tcPr>
          <w:p>
            <w:r>
              <w:t>اوي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غداً</w:t>
            </w:r>
          </w:p>
        </w:tc>
        <w:tc>
          <w:tcPr>
            <w:tcW w:type="dxa" w:w="2160"/>
          </w:tcPr>
          <w:p>
            <w:r>
              <w:t>Mañana</w:t>
            </w:r>
          </w:p>
        </w:tc>
        <w:tc>
          <w:tcPr>
            <w:tcW w:type="dxa" w:w="2160"/>
          </w:tcPr>
          <w:p>
            <w:r>
              <w:t>مانيانا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أمس</w:t>
            </w:r>
          </w:p>
        </w:tc>
        <w:tc>
          <w:tcPr>
            <w:tcW w:type="dxa" w:w="2160"/>
          </w:tcPr>
          <w:p>
            <w:r>
              <w:t>Ayer</w:t>
            </w:r>
          </w:p>
        </w:tc>
        <w:tc>
          <w:tcPr>
            <w:tcW w:type="dxa" w:w="2160"/>
          </w:tcPr>
          <w:p>
            <w:r>
              <w:t>ايير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صباح</w:t>
            </w:r>
          </w:p>
        </w:tc>
        <w:tc>
          <w:tcPr>
            <w:tcW w:type="dxa" w:w="2160"/>
          </w:tcPr>
          <w:p>
            <w:r>
              <w:t>Mañana (morning)</w:t>
            </w:r>
          </w:p>
        </w:tc>
        <w:tc>
          <w:tcPr>
            <w:tcW w:type="dxa" w:w="2160"/>
          </w:tcPr>
          <w:p>
            <w:r>
              <w:t>مانيانا (مورنينغ)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بعد الظهر</w:t>
            </w:r>
          </w:p>
        </w:tc>
        <w:tc>
          <w:tcPr>
            <w:tcW w:type="dxa" w:w="2160"/>
          </w:tcPr>
          <w:p>
            <w:r>
              <w:t>Tarde</w:t>
            </w:r>
          </w:p>
        </w:tc>
        <w:tc>
          <w:tcPr>
            <w:tcW w:type="dxa" w:w="2160"/>
          </w:tcPr>
          <w:p>
            <w:r>
              <w:t>تاردي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ليل</w:t>
            </w:r>
          </w:p>
        </w:tc>
        <w:tc>
          <w:tcPr>
            <w:tcW w:type="dxa" w:w="2160"/>
          </w:tcPr>
          <w:p>
            <w:r>
              <w:t>Noche</w:t>
            </w:r>
          </w:p>
        </w:tc>
        <w:tc>
          <w:tcPr>
            <w:tcW w:type="dxa" w:w="2160"/>
          </w:tcPr>
          <w:p>
            <w:r>
              <w:t>نوتشي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الاثنين</w:t>
            </w:r>
          </w:p>
        </w:tc>
        <w:tc>
          <w:tcPr>
            <w:tcW w:type="dxa" w:w="2160"/>
          </w:tcPr>
          <w:p>
            <w:r>
              <w:t>Lunes</w:t>
            </w:r>
          </w:p>
        </w:tc>
        <w:tc>
          <w:tcPr>
            <w:tcW w:type="dxa" w:w="2160"/>
          </w:tcPr>
          <w:p>
            <w:r>
              <w:t>لونس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الجمعة</w:t>
            </w:r>
          </w:p>
        </w:tc>
        <w:tc>
          <w:tcPr>
            <w:tcW w:type="dxa" w:w="2160"/>
          </w:tcPr>
          <w:p>
            <w:r>
              <w:t>Viernes</w:t>
            </w:r>
          </w:p>
        </w:tc>
        <w:tc>
          <w:tcPr>
            <w:tcW w:type="dxa" w:w="2160"/>
          </w:tcPr>
          <w:p>
            <w:r>
              <w:t>بييرنس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كم الساعة؟</w:t>
            </w:r>
          </w:p>
        </w:tc>
        <w:tc>
          <w:tcPr>
            <w:tcW w:type="dxa" w:w="2160"/>
          </w:tcPr>
          <w:p>
            <w:r>
              <w:t>¿Qué hora es?</w:t>
            </w:r>
          </w:p>
        </w:tc>
        <w:tc>
          <w:tcPr>
            <w:tcW w:type="dxa" w:w="2160"/>
          </w:tcPr>
          <w:p>
            <w:r>
              <w:t>كي اورا اس</w:t>
            </w:r>
          </w:p>
        </w:tc>
        <w:tc>
          <w:tcPr>
            <w:tcW w:type="dxa" w:w="2160"/>
          </w:tcPr>
          <w:p>
            <w:r/>
          </w:p>
        </w:tc>
      </w:tr>
    </w:tbl>
    <w:p/>
    <w:p>
      <w:pPr>
        <w:pStyle w:val="Heading1"/>
      </w:pPr>
      <w:r>
        <w:t>مرجع سريع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(بالإسبانية)</w:t>
            </w:r>
          </w:p>
        </w:tc>
        <w:tc>
          <w:tcPr>
            <w:tcW w:type="dxa" w:w="2160"/>
          </w:tcPr>
          <w:p>
            <w:r>
              <w:t>النطق (بالأحرف العربية، صوت إسباني)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مرحباً</w:t>
            </w:r>
          </w:p>
        </w:tc>
        <w:tc>
          <w:tcPr>
            <w:tcW w:type="dxa" w:w="2160"/>
          </w:tcPr>
          <w:p>
            <w:r>
              <w:t>Hola</w:t>
            </w:r>
          </w:p>
        </w:tc>
        <w:tc>
          <w:tcPr>
            <w:tcW w:type="dxa" w:w="2160"/>
          </w:tcPr>
          <w:p>
            <w:r>
              <w:t>اولا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من فضلك / شكراً</w:t>
            </w:r>
          </w:p>
        </w:tc>
        <w:tc>
          <w:tcPr>
            <w:tcW w:type="dxa" w:w="2160"/>
          </w:tcPr>
          <w:p>
            <w:r>
              <w:t>Please / Thank you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¿Dónde está el baño?</w:t>
            </w:r>
          </w:p>
        </w:tc>
        <w:tc>
          <w:tcPr>
            <w:tcW w:type="dxa" w:w="2160"/>
          </w:tcPr>
          <w:p>
            <w:r>
              <w:t>دوندي ايستا ال بانو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بكم هذا؟</w:t>
            </w:r>
          </w:p>
        </w:tc>
        <w:tc>
          <w:tcPr>
            <w:tcW w:type="dxa" w:w="2160"/>
          </w:tcPr>
          <w:p>
            <w:r>
              <w:t>¿Cuánto cuesta esto?</w:t>
            </w:r>
          </w:p>
        </w:tc>
        <w:tc>
          <w:tcPr>
            <w:tcW w:type="dxa" w:w="2160"/>
          </w:tcPr>
          <w:p>
            <w:r>
              <w:t>كوانتو كوستا استو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النجدة!</w:t>
            </w:r>
          </w:p>
        </w:tc>
        <w:tc>
          <w:tcPr>
            <w:tcW w:type="dxa" w:w="2160"/>
          </w:tcPr>
          <w:p>
            <w:r>
              <w:t>¡Ayuda!</w:t>
            </w:r>
          </w:p>
        </w:tc>
        <w:tc>
          <w:tcPr>
            <w:tcW w:type="dxa" w:w="2160"/>
          </w:tcPr>
          <w:p>
            <w:r>
              <w:t>ايوذا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اتصل بالشرطة!</w:t>
            </w:r>
          </w:p>
        </w:tc>
        <w:tc>
          <w:tcPr>
            <w:tcW w:type="dxa" w:w="2160"/>
          </w:tcPr>
          <w:p>
            <w:r>
              <w:t>Call the police!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أحتاج طبيباً</w:t>
            </w:r>
          </w:p>
        </w:tc>
        <w:tc>
          <w:tcPr>
            <w:tcW w:type="dxa" w:w="2160"/>
          </w:tcPr>
          <w:p>
            <w:r>
              <w:t>Necesito un médico.</w:t>
            </w:r>
          </w:p>
        </w:tc>
        <w:tc>
          <w:tcPr>
            <w:tcW w:type="dxa" w:w="2160"/>
          </w:tcPr>
          <w:p>
            <w:r>
              <w:t>نيثيثيتو اون ميديكو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أنا أعاني من حساسية ل __</w:t>
            </w:r>
          </w:p>
        </w:tc>
        <w:tc>
          <w:tcPr>
            <w:tcW w:type="dxa" w:w="2160"/>
          </w:tcPr>
          <w:p>
            <w:r>
              <w:t>Soy alérgico a __.</w:t>
            </w:r>
          </w:p>
        </w:tc>
        <w:tc>
          <w:tcPr>
            <w:tcW w:type="dxa" w:w="2160"/>
          </w:tcPr>
          <w:p>
            <w:r>
              <w:t>سوي الرخيغو آ __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أين يمكنني الصلاة؟</w:t>
            </w:r>
          </w:p>
        </w:tc>
        <w:tc>
          <w:tcPr>
            <w:tcW w:type="dxa" w:w="2160"/>
          </w:tcPr>
          <w:p>
            <w:r>
              <w:t>¿Dónde puedo rezar?</w:t>
            </w:r>
          </w:p>
        </w:tc>
        <w:tc>
          <w:tcPr>
            <w:tcW w:type="dxa" w:w="2160"/>
          </w:tcPr>
          <w:p>
            <w:r>
              <w:t>دوندي بويدو ريثار</w:t>
            </w:r>
          </w:p>
        </w:tc>
        <w:tc>
          <w:tcPr>
            <w:tcW w:type="dxa" w:w="2160"/>
          </w:tcPr>
          <w:p>
            <w:r>
              <w:t>Egipcio: فين أصلي؟ (feen asalli?)</w:t>
            </w:r>
          </w:p>
        </w:tc>
      </w:tr>
    </w:tbl>
    <w:p/>
    <w:p>
      <w:pPr>
        <w:pStyle w:val="Heading1"/>
      </w:pPr>
      <w:r>
        <w:t>معلومات الطوارئ الشخصية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(بالإسبانية)</w:t>
            </w:r>
          </w:p>
        </w:tc>
        <w:tc>
          <w:tcPr>
            <w:tcW w:type="dxa" w:w="2160"/>
          </w:tcPr>
          <w:p>
            <w:r>
              <w:t>النطق (بالأحرف العربية، صوت إسباني)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الاسم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  <w:tc>
          <w:tcPr>
            <w:tcW w:type="dxa" w:w="2160"/>
          </w:tcPr>
          <w:p>
            <w:r>
              <w:t>نومبري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فصيلة الدم</w:t>
            </w:r>
          </w:p>
        </w:tc>
        <w:tc>
          <w:tcPr>
            <w:tcW w:type="dxa" w:w="2160"/>
          </w:tcPr>
          <w:p>
            <w:r>
              <w:t>Tipo de sangre</w:t>
            </w:r>
          </w:p>
        </w:tc>
        <w:tc>
          <w:tcPr>
            <w:tcW w:type="dxa" w:w="2160"/>
          </w:tcPr>
          <w:p>
            <w:r>
              <w:t>تيبو دي سانغري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حساسية</w:t>
            </w:r>
          </w:p>
        </w:tc>
        <w:tc>
          <w:tcPr>
            <w:tcW w:type="dxa" w:w="2160"/>
          </w:tcPr>
          <w:p>
            <w:r>
              <w:t>Alergias</w:t>
            </w:r>
          </w:p>
        </w:tc>
        <w:tc>
          <w:tcPr>
            <w:tcW w:type="dxa" w:w="2160"/>
          </w:tcPr>
          <w:p>
            <w:r>
              <w:t>الرخيس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شخص للاتصال في الطوارئ</w:t>
            </w:r>
          </w:p>
        </w:tc>
        <w:tc>
          <w:tcPr>
            <w:tcW w:type="dxa" w:w="2160"/>
          </w:tcPr>
          <w:p>
            <w:r>
              <w:t>Contacto de emergencia</w:t>
            </w:r>
          </w:p>
        </w:tc>
        <w:tc>
          <w:tcPr>
            <w:tcW w:type="dxa" w:w="2160"/>
          </w:tcPr>
          <w:p>
            <w:r>
              <w:t>كونتاكتو دي اميرخنسيا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اسم وعنوان الفندق</w:t>
            </w:r>
          </w:p>
        </w:tc>
        <w:tc>
          <w:tcPr>
            <w:tcW w:type="dxa" w:w="2160"/>
          </w:tcPr>
          <w:p>
            <w:r>
              <w:t>Nombre y dirección del hotel</w:t>
            </w:r>
          </w:p>
        </w:tc>
        <w:tc>
          <w:tcPr>
            <w:tcW w:type="dxa" w:w="2160"/>
          </w:tcPr>
          <w:p>
            <w:r>
              <w:t>نومبري ي ديريثيون ديل هوتيل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رقم الطوارئ المحلي</w:t>
            </w:r>
          </w:p>
        </w:tc>
        <w:tc>
          <w:tcPr>
            <w:tcW w:type="dxa" w:w="2160"/>
          </w:tcPr>
          <w:p>
            <w:r>
              <w:t>Número de emergencia local</w:t>
            </w:r>
          </w:p>
        </w:tc>
        <w:tc>
          <w:tcPr>
            <w:tcW w:type="dxa" w:w="2160"/>
          </w:tcPr>
          <w:p>
            <w:r>
              <w:t>نيميرو دي اميرخنسيا لوكال</w:t>
            </w:r>
          </w:p>
        </w:tc>
        <w:tc>
          <w:tcPr>
            <w:tcW w:type="dxa" w:w="2160"/>
          </w:tcPr>
          <w:p>
            <w:r/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