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كتيب العبارات الأساسية للسفر</w:t>
        <w:br/>
        <w:t>العربية ↔ الصينية (النطق بالعربية)</w:t>
      </w:r>
    </w:p>
    <w:p>
      <w:pPr>
        <w:pStyle w:val="Heading1"/>
      </w:pPr>
      <w:r>
        <w:t>تحيات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</w:t>
            </w:r>
          </w:p>
        </w:tc>
        <w:tc>
          <w:tcPr>
            <w:tcW w:type="dxa" w:w="2160"/>
          </w:tcPr>
          <w:p>
            <w:r>
              <w:t>الترجمة بالصينية</w:t>
            </w:r>
          </w:p>
        </w:tc>
        <w:tc>
          <w:tcPr>
            <w:tcW w:type="dxa" w:w="2160"/>
          </w:tcPr>
          <w:p>
            <w:r>
              <w:t>النطق (بالعربية)</w:t>
            </w:r>
          </w:p>
        </w:tc>
        <w:tc>
          <w:tcPr>
            <w:tcW w:type="dxa" w:w="2160"/>
          </w:tcPr>
          <w:p>
            <w:r>
              <w:t>ملاحظات (بالعربية)</w:t>
            </w:r>
          </w:p>
        </w:tc>
      </w:tr>
      <w:tr>
        <w:tc>
          <w:tcPr>
            <w:tcW w:type="dxa" w:w="2160"/>
          </w:tcPr>
          <w:p>
            <w:r>
              <w:t>مرحبا</w:t>
            </w:r>
          </w:p>
        </w:tc>
        <w:tc>
          <w:tcPr>
            <w:tcW w:type="dxa" w:w="2160"/>
          </w:tcPr>
          <w:p>
            <w:r>
              <w:t>你好</w:t>
            </w:r>
          </w:p>
        </w:tc>
        <w:tc>
          <w:tcPr>
            <w:tcW w:type="dxa" w:w="2160"/>
          </w:tcPr>
          <w:p>
            <w:r>
              <w:t>ني هاو</w:t>
            </w:r>
          </w:p>
        </w:tc>
        <w:tc>
          <w:tcPr>
            <w:tcW w:type="dxa" w:w="2160"/>
          </w:tcPr>
          <w:p>
            <w:r>
              <w:t>تحية شائعة</w:t>
            </w:r>
          </w:p>
        </w:tc>
      </w:tr>
      <w:tr>
        <w:tc>
          <w:tcPr>
            <w:tcW w:type="dxa" w:w="2160"/>
          </w:tcPr>
          <w:p>
            <w:r>
              <w:t>صباح الخير</w:t>
            </w:r>
          </w:p>
        </w:tc>
        <w:tc>
          <w:tcPr>
            <w:tcW w:type="dxa" w:w="2160"/>
          </w:tcPr>
          <w:p>
            <w:r>
              <w:t>早上好</w:t>
            </w:r>
          </w:p>
        </w:tc>
        <w:tc>
          <w:tcPr>
            <w:tcW w:type="dxa" w:w="2160"/>
          </w:tcPr>
          <w:p>
            <w:r>
              <w:t>زاو شانغ هاو</w:t>
            </w:r>
          </w:p>
        </w:tc>
        <w:tc>
          <w:tcPr>
            <w:tcW w:type="dxa" w:w="2160"/>
          </w:tcPr>
          <w:p>
            <w:r>
              <w:t>تستخدم في الصباح</w:t>
            </w:r>
          </w:p>
        </w:tc>
      </w:tr>
      <w:tr>
        <w:tc>
          <w:tcPr>
            <w:tcW w:type="dxa" w:w="2160"/>
          </w:tcPr>
          <w:p>
            <w:r>
              <w:t>مساء الخير</w:t>
            </w:r>
          </w:p>
        </w:tc>
        <w:tc>
          <w:tcPr>
            <w:tcW w:type="dxa" w:w="2160"/>
          </w:tcPr>
          <w:p>
            <w:r>
              <w:t>晚上好</w:t>
            </w:r>
          </w:p>
        </w:tc>
        <w:tc>
          <w:tcPr>
            <w:tcW w:type="dxa" w:w="2160"/>
          </w:tcPr>
          <w:p>
            <w:r>
              <w:t>وان شانغ هاو</w:t>
            </w:r>
          </w:p>
        </w:tc>
        <w:tc>
          <w:tcPr>
            <w:tcW w:type="dxa" w:w="2160"/>
          </w:tcPr>
          <w:p>
            <w:r>
              <w:t>تستخدم في المساء</w:t>
            </w:r>
          </w:p>
        </w:tc>
      </w:tr>
      <w:tr>
        <w:tc>
          <w:tcPr>
            <w:tcW w:type="dxa" w:w="2160"/>
          </w:tcPr>
          <w:p>
            <w:r>
              <w:t>مع السلامة</w:t>
            </w:r>
          </w:p>
        </w:tc>
        <w:tc>
          <w:tcPr>
            <w:tcW w:type="dxa" w:w="2160"/>
          </w:tcPr>
          <w:p>
            <w:r>
              <w:t>再见</w:t>
            </w:r>
          </w:p>
        </w:tc>
        <w:tc>
          <w:tcPr>
            <w:tcW w:type="dxa" w:w="2160"/>
          </w:tcPr>
          <w:p>
            <w:r>
              <w:t>زاي جيان</w:t>
            </w:r>
          </w:p>
        </w:tc>
        <w:tc>
          <w:tcPr>
            <w:tcW w:type="dxa" w:w="2160"/>
          </w:tcPr>
          <w:p>
            <w:r>
              <w:t>توديع</w:t>
            </w:r>
          </w:p>
        </w:tc>
      </w:tr>
      <w:tr>
        <w:tc>
          <w:tcPr>
            <w:tcW w:type="dxa" w:w="2160"/>
          </w:tcPr>
          <w:p>
            <w:r>
              <w:t>كيف حالك؟</w:t>
            </w:r>
          </w:p>
        </w:tc>
        <w:tc>
          <w:tcPr>
            <w:tcW w:type="dxa" w:w="2160"/>
          </w:tcPr>
          <w:p>
            <w:r>
              <w:t>你好吗？</w:t>
            </w:r>
          </w:p>
        </w:tc>
        <w:tc>
          <w:tcPr>
            <w:tcW w:type="dxa" w:w="2160"/>
          </w:tcPr>
          <w:p>
            <w:r>
              <w:t>ني هاو ما</w:t>
            </w:r>
          </w:p>
        </w:tc>
        <w:tc>
          <w:tcPr>
            <w:tcW w:type="dxa" w:w="2160"/>
          </w:tcPr>
          <w:p>
            <w:r>
              <w:t>سؤال شائع</w:t>
            </w:r>
          </w:p>
        </w:tc>
      </w:tr>
      <w:tr>
        <w:tc>
          <w:tcPr>
            <w:tcW w:type="dxa" w:w="2160"/>
          </w:tcPr>
          <w:p>
            <w:r>
              <w:t>تشرفت بلقائك</w:t>
            </w:r>
          </w:p>
        </w:tc>
        <w:tc>
          <w:tcPr>
            <w:tcW w:type="dxa" w:w="2160"/>
          </w:tcPr>
          <w:p>
            <w:r>
              <w:t>很高兴认识你</w:t>
            </w:r>
          </w:p>
        </w:tc>
        <w:tc>
          <w:tcPr>
            <w:tcW w:type="dxa" w:w="2160"/>
          </w:tcPr>
          <w:p>
            <w:r>
              <w:t>هن قاوشينغ رنشي ني</w:t>
            </w:r>
          </w:p>
        </w:tc>
        <w:tc>
          <w:tcPr>
            <w:tcW w:type="dxa" w:w="2160"/>
          </w:tcPr>
          <w:p>
            <w:r>
              <w:t>تعريف بالنفس</w:t>
            </w:r>
          </w:p>
        </w:tc>
      </w:tr>
      <w:tr>
        <w:tc>
          <w:tcPr>
            <w:tcW w:type="dxa" w:w="2160"/>
          </w:tcPr>
          <w:p>
            <w:r>
              <w:t>من فضلك</w:t>
            </w:r>
          </w:p>
        </w:tc>
        <w:tc>
          <w:tcPr>
            <w:tcW w:type="dxa" w:w="2160"/>
          </w:tcPr>
          <w:p>
            <w:r>
              <w:t>请</w:t>
            </w:r>
          </w:p>
        </w:tc>
        <w:tc>
          <w:tcPr>
            <w:tcW w:type="dxa" w:w="2160"/>
          </w:tcPr>
          <w:p>
            <w:r>
              <w:t>تشينغ</w:t>
            </w:r>
          </w:p>
        </w:tc>
        <w:tc>
          <w:tcPr>
            <w:tcW w:type="dxa" w:w="2160"/>
          </w:tcPr>
          <w:p>
            <w:r>
              <w:t>للاستخدام المهذب</w:t>
            </w:r>
          </w:p>
        </w:tc>
      </w:tr>
      <w:tr>
        <w:tc>
          <w:tcPr>
            <w:tcW w:type="dxa" w:w="2160"/>
          </w:tcPr>
          <w:p>
            <w:r>
              <w:t>شكرا</w:t>
            </w:r>
          </w:p>
        </w:tc>
        <w:tc>
          <w:tcPr>
            <w:tcW w:type="dxa" w:w="2160"/>
          </w:tcPr>
          <w:p>
            <w:r>
              <w:t>谢谢</w:t>
            </w:r>
          </w:p>
        </w:tc>
        <w:tc>
          <w:tcPr>
            <w:tcW w:type="dxa" w:w="2160"/>
          </w:tcPr>
          <w:p>
            <w:r>
              <w:t>شيه شيه</w:t>
            </w:r>
          </w:p>
        </w:tc>
        <w:tc>
          <w:tcPr>
            <w:tcW w:type="dxa" w:w="2160"/>
          </w:tcPr>
          <w:p>
            <w:r>
              <w:t>استخدام يومي</w:t>
            </w:r>
          </w:p>
        </w:tc>
      </w:tr>
      <w:tr>
        <w:tc>
          <w:tcPr>
            <w:tcW w:type="dxa" w:w="2160"/>
          </w:tcPr>
          <w:p>
            <w:r>
              <w:t>عفوا</w:t>
            </w:r>
          </w:p>
        </w:tc>
        <w:tc>
          <w:tcPr>
            <w:tcW w:type="dxa" w:w="2160"/>
          </w:tcPr>
          <w:p>
            <w:r>
              <w:t>没关系</w:t>
            </w:r>
          </w:p>
        </w:tc>
        <w:tc>
          <w:tcPr>
            <w:tcW w:type="dxa" w:w="2160"/>
          </w:tcPr>
          <w:p>
            <w:r>
              <w:t>مي غوانشي</w:t>
            </w:r>
          </w:p>
        </w:tc>
        <w:tc>
          <w:tcPr>
            <w:tcW w:type="dxa" w:w="2160"/>
          </w:tcPr>
          <w:p>
            <w:r>
              <w:t>للاعتذار</w:t>
            </w:r>
          </w:p>
        </w:tc>
      </w:tr>
      <w:tr>
        <w:tc>
          <w:tcPr>
            <w:tcW w:type="dxa" w:w="2160"/>
          </w:tcPr>
          <w:p>
            <w:r>
              <w:t>آسف</w:t>
            </w:r>
          </w:p>
        </w:tc>
        <w:tc>
          <w:tcPr>
            <w:tcW w:type="dxa" w:w="2160"/>
          </w:tcPr>
          <w:p>
            <w:r>
              <w:t>对不起</w:t>
            </w:r>
          </w:p>
        </w:tc>
        <w:tc>
          <w:tcPr>
            <w:tcW w:type="dxa" w:w="2160"/>
          </w:tcPr>
          <w:p>
            <w:r>
              <w:t>دوي بو تشي</w:t>
            </w:r>
          </w:p>
        </w:tc>
        <w:tc>
          <w:tcPr>
            <w:tcW w:type="dxa" w:w="2160"/>
          </w:tcPr>
          <w:p>
            <w:r>
              <w:t>الاعتذار</w:t>
            </w:r>
          </w:p>
        </w:tc>
      </w:tr>
    </w:tbl>
    <w:p/>
    <w:p>
      <w:pPr>
        <w:pStyle w:val="Heading1"/>
      </w:pPr>
      <w:r>
        <w:t>تفاعلات يومية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</w:t>
            </w:r>
          </w:p>
        </w:tc>
        <w:tc>
          <w:tcPr>
            <w:tcW w:type="dxa" w:w="2160"/>
          </w:tcPr>
          <w:p>
            <w:r>
              <w:t>الترجمة بالصينية</w:t>
            </w:r>
          </w:p>
        </w:tc>
        <w:tc>
          <w:tcPr>
            <w:tcW w:type="dxa" w:w="2160"/>
          </w:tcPr>
          <w:p>
            <w:r>
              <w:t>النطق (بالعربية)</w:t>
            </w:r>
          </w:p>
        </w:tc>
        <w:tc>
          <w:tcPr>
            <w:tcW w:type="dxa" w:w="2160"/>
          </w:tcPr>
          <w:p>
            <w:r>
              <w:t>ملاحظات (بالعربية)</w:t>
            </w:r>
          </w:p>
        </w:tc>
      </w:tr>
      <w:tr>
        <w:tc>
          <w:tcPr>
            <w:tcW w:type="dxa" w:w="2160"/>
          </w:tcPr>
          <w:p>
            <w:r>
              <w:t>هل تتحدث الصينية؟</w:t>
            </w:r>
          </w:p>
        </w:tc>
        <w:tc>
          <w:tcPr>
            <w:tcW w:type="dxa" w:w="2160"/>
          </w:tcPr>
          <w:p>
            <w:r>
              <w:t>你会说中文吗？</w:t>
            </w:r>
          </w:p>
        </w:tc>
        <w:tc>
          <w:tcPr>
            <w:tcW w:type="dxa" w:w="2160"/>
          </w:tcPr>
          <w:p>
            <w:r>
              <w:t>ني هوي شوا جونغ ون ما</w:t>
            </w:r>
          </w:p>
        </w:tc>
        <w:tc>
          <w:tcPr>
            <w:tcW w:type="dxa" w:w="2160"/>
          </w:tcPr>
          <w:p>
            <w:r>
              <w:t>سؤال شائع</w:t>
            </w:r>
          </w:p>
        </w:tc>
      </w:tr>
      <w:tr>
        <w:tc>
          <w:tcPr>
            <w:tcW w:type="dxa" w:w="2160"/>
          </w:tcPr>
          <w:p>
            <w:r>
              <w:t>لا أفهم</w:t>
            </w:r>
          </w:p>
        </w:tc>
        <w:tc>
          <w:tcPr>
            <w:tcW w:type="dxa" w:w="2160"/>
          </w:tcPr>
          <w:p>
            <w:r>
              <w:t>我不懂</w:t>
            </w:r>
          </w:p>
        </w:tc>
        <w:tc>
          <w:tcPr>
            <w:tcW w:type="dxa" w:w="2160"/>
          </w:tcPr>
          <w:p>
            <w:r>
              <w:t>وو بو دونغ</w:t>
            </w:r>
          </w:p>
        </w:tc>
        <w:tc>
          <w:tcPr>
            <w:tcW w:type="dxa" w:w="2160"/>
          </w:tcPr>
          <w:p>
            <w:r>
              <w:t>مفيد جدًا</w:t>
            </w:r>
          </w:p>
        </w:tc>
      </w:tr>
      <w:tr>
        <w:tc>
          <w:tcPr>
            <w:tcW w:type="dxa" w:w="2160"/>
          </w:tcPr>
          <w:p>
            <w:r>
              <w:t>هل يمكنك التحدث ببطء أكثر؟</w:t>
            </w:r>
          </w:p>
        </w:tc>
        <w:tc>
          <w:tcPr>
            <w:tcW w:type="dxa" w:w="2160"/>
          </w:tcPr>
          <w:p>
            <w:r>
              <w:t>你可以说慢一点吗？</w:t>
            </w:r>
          </w:p>
        </w:tc>
        <w:tc>
          <w:tcPr>
            <w:tcW w:type="dxa" w:w="2160"/>
          </w:tcPr>
          <w:p>
            <w:r>
              <w:t>ني كيه يي شوا مان يي ديان ما</w:t>
            </w:r>
          </w:p>
        </w:tc>
        <w:tc>
          <w:tcPr>
            <w:tcW w:type="dxa" w:w="2160"/>
          </w:tcPr>
          <w:p>
            <w:r>
              <w:t>طلب التوضيح</w:t>
            </w:r>
          </w:p>
        </w:tc>
      </w:tr>
    </w:tbl>
    <w:p/>
    <w:p>
      <w:pPr>
        <w:pStyle w:val="Heading1"/>
      </w:pPr>
      <w:r>
        <w:t>الاتجاهات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</w:t>
            </w:r>
          </w:p>
        </w:tc>
        <w:tc>
          <w:tcPr>
            <w:tcW w:type="dxa" w:w="2160"/>
          </w:tcPr>
          <w:p>
            <w:r>
              <w:t>الترجمة بالصينية</w:t>
            </w:r>
          </w:p>
        </w:tc>
        <w:tc>
          <w:tcPr>
            <w:tcW w:type="dxa" w:w="2160"/>
          </w:tcPr>
          <w:p>
            <w:r>
              <w:t>النطق (بالعربية)</w:t>
            </w:r>
          </w:p>
        </w:tc>
        <w:tc>
          <w:tcPr>
            <w:tcW w:type="dxa" w:w="2160"/>
          </w:tcPr>
          <w:p>
            <w:r>
              <w:t>ملاحظات (بالعربية)</w:t>
            </w:r>
          </w:p>
        </w:tc>
      </w:tr>
      <w:tr>
        <w:tc>
          <w:tcPr>
            <w:tcW w:type="dxa" w:w="2160"/>
          </w:tcPr>
          <w:p>
            <w:r>
              <w:t>أين …؟</w:t>
            </w:r>
          </w:p>
        </w:tc>
        <w:tc>
          <w:tcPr>
            <w:tcW w:type="dxa" w:w="2160"/>
          </w:tcPr>
          <w:p>
            <w:r>
              <w:t>……在哪里？</w:t>
            </w:r>
          </w:p>
        </w:tc>
        <w:tc>
          <w:tcPr>
            <w:tcW w:type="dxa" w:w="2160"/>
          </w:tcPr>
          <w:p>
            <w:r>
              <w:t>زاي نالي</w:t>
            </w:r>
          </w:p>
        </w:tc>
        <w:tc>
          <w:tcPr>
            <w:tcW w:type="dxa" w:w="2160"/>
          </w:tcPr>
          <w:p>
            <w:r>
              <w:t>سؤال عن مكان</w:t>
            </w:r>
          </w:p>
        </w:tc>
      </w:tr>
      <w:tr>
        <w:tc>
          <w:tcPr>
            <w:tcW w:type="dxa" w:w="2160"/>
          </w:tcPr>
          <w:p>
            <w:r>
              <w:t>هل هذا الباص/القطار يذهب إلى …؟</w:t>
            </w:r>
          </w:p>
        </w:tc>
        <w:tc>
          <w:tcPr>
            <w:tcW w:type="dxa" w:w="2160"/>
          </w:tcPr>
          <w:p>
            <w:r>
              <w:t>这个车去……吗？</w:t>
            </w:r>
          </w:p>
        </w:tc>
        <w:tc>
          <w:tcPr>
            <w:tcW w:type="dxa" w:w="2160"/>
          </w:tcPr>
          <w:p>
            <w:r>
              <w:t>جُه قه تشه تشيو … ما</w:t>
            </w:r>
          </w:p>
        </w:tc>
        <w:tc>
          <w:tcPr>
            <w:tcW w:type="dxa" w:w="2160"/>
          </w:tcPr>
          <w:p>
            <w:r>
              <w:t>وسائل النقل</w:t>
            </w:r>
          </w:p>
        </w:tc>
      </w:tr>
      <w:tr>
        <w:tc>
          <w:tcPr>
            <w:tcW w:type="dxa" w:w="2160"/>
          </w:tcPr>
          <w:p>
            <w:r>
              <w:t>ما الطريق إلى …؟</w:t>
            </w:r>
          </w:p>
        </w:tc>
        <w:tc>
          <w:tcPr>
            <w:tcW w:type="dxa" w:w="2160"/>
          </w:tcPr>
          <w:p>
            <w:r>
              <w:t>去……怎么走？</w:t>
            </w:r>
          </w:p>
        </w:tc>
        <w:tc>
          <w:tcPr>
            <w:tcW w:type="dxa" w:w="2160"/>
          </w:tcPr>
          <w:p>
            <w:r>
              <w:t>تشيو … زنمه زو</w:t>
            </w:r>
          </w:p>
        </w:tc>
        <w:tc>
          <w:tcPr>
            <w:tcW w:type="dxa" w:w="2160"/>
          </w:tcPr>
          <w:p>
            <w:r>
              <w:t>الاتجاه</w:t>
            </w:r>
          </w:p>
        </w:tc>
      </w:tr>
      <w:tr>
        <w:tc>
          <w:tcPr>
            <w:tcW w:type="dxa" w:w="2160"/>
          </w:tcPr>
          <w:p>
            <w:r>
              <w:t>انعطف يساراً</w:t>
            </w:r>
          </w:p>
        </w:tc>
        <w:tc>
          <w:tcPr>
            <w:tcW w:type="dxa" w:w="2160"/>
          </w:tcPr>
          <w:p>
            <w:r>
              <w:t>向左转</w:t>
            </w:r>
          </w:p>
        </w:tc>
        <w:tc>
          <w:tcPr>
            <w:tcW w:type="dxa" w:w="2160"/>
          </w:tcPr>
          <w:p>
            <w:r>
              <w:t>شيانغ زو زوان</w:t>
            </w:r>
          </w:p>
        </w:tc>
        <w:tc>
          <w:tcPr>
            <w:tcW w:type="dxa" w:w="2160"/>
          </w:tcPr>
          <w:p>
            <w:r>
              <w:t>اتجاه</w:t>
            </w:r>
          </w:p>
        </w:tc>
      </w:tr>
      <w:tr>
        <w:tc>
          <w:tcPr>
            <w:tcW w:type="dxa" w:w="2160"/>
          </w:tcPr>
          <w:p>
            <w:r>
              <w:t>اذهب مباشرةً</w:t>
            </w:r>
          </w:p>
        </w:tc>
        <w:tc>
          <w:tcPr>
            <w:tcW w:type="dxa" w:w="2160"/>
          </w:tcPr>
          <w:p>
            <w:r>
              <w:t>一直走</w:t>
            </w:r>
          </w:p>
        </w:tc>
        <w:tc>
          <w:tcPr>
            <w:tcW w:type="dxa" w:w="2160"/>
          </w:tcPr>
          <w:p>
            <w:r>
              <w:t>يي تشه زو</w:t>
            </w:r>
          </w:p>
        </w:tc>
        <w:tc>
          <w:tcPr>
            <w:tcW w:type="dxa" w:w="2160"/>
          </w:tcPr>
          <w:p>
            <w:r>
              <w:t>اتجاه</w:t>
            </w:r>
          </w:p>
        </w:tc>
      </w:tr>
      <w:tr>
        <w:tc>
          <w:tcPr>
            <w:tcW w:type="dxa" w:w="2160"/>
          </w:tcPr>
          <w:p>
            <w:r>
              <w:t>أين الحمام؟</w:t>
            </w:r>
          </w:p>
        </w:tc>
        <w:tc>
          <w:tcPr>
            <w:tcW w:type="dxa" w:w="2160"/>
          </w:tcPr>
          <w:p>
            <w:r>
              <w:t>洗手间在哪里？</w:t>
            </w:r>
          </w:p>
        </w:tc>
        <w:tc>
          <w:tcPr>
            <w:tcW w:type="dxa" w:w="2160"/>
          </w:tcPr>
          <w:p>
            <w:r>
              <w:t>شي شُو جيان زاي نالي</w:t>
            </w:r>
          </w:p>
        </w:tc>
        <w:tc>
          <w:tcPr>
            <w:tcW w:type="dxa" w:w="2160"/>
          </w:tcPr>
          <w:p>
            <w:r>
              <w:t>مهم جدًا</w:t>
            </w:r>
          </w:p>
        </w:tc>
      </w:tr>
    </w:tbl>
    <w:p/>
    <w:p>
      <w:pPr>
        <w:pStyle w:val="Heading1"/>
      </w:pPr>
      <w:r>
        <w:t>السفر (النقل والإقامة)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</w:t>
            </w:r>
          </w:p>
        </w:tc>
        <w:tc>
          <w:tcPr>
            <w:tcW w:type="dxa" w:w="2160"/>
          </w:tcPr>
          <w:p>
            <w:r>
              <w:t>الترجمة بالصينية</w:t>
            </w:r>
          </w:p>
        </w:tc>
        <w:tc>
          <w:tcPr>
            <w:tcW w:type="dxa" w:w="2160"/>
          </w:tcPr>
          <w:p>
            <w:r>
              <w:t>النطق (بالعربية)</w:t>
            </w:r>
          </w:p>
        </w:tc>
        <w:tc>
          <w:tcPr>
            <w:tcW w:type="dxa" w:w="2160"/>
          </w:tcPr>
          <w:p>
            <w:r>
              <w:t>ملاحظات (بالعربية)</w:t>
            </w:r>
          </w:p>
        </w:tc>
      </w:tr>
      <w:tr>
        <w:tc>
          <w:tcPr>
            <w:tcW w:type="dxa" w:w="2160"/>
          </w:tcPr>
          <w:p>
            <w:r>
              <w:t>لدي حجز</w:t>
            </w:r>
          </w:p>
        </w:tc>
        <w:tc>
          <w:tcPr>
            <w:tcW w:type="dxa" w:w="2160"/>
          </w:tcPr>
          <w:p>
            <w:r>
              <w:t>我有预订</w:t>
            </w:r>
          </w:p>
        </w:tc>
        <w:tc>
          <w:tcPr>
            <w:tcW w:type="dxa" w:w="2160"/>
          </w:tcPr>
          <w:p>
            <w:r>
              <w:t>وو يو يودينغ</w:t>
            </w:r>
          </w:p>
        </w:tc>
        <w:tc>
          <w:tcPr>
            <w:tcW w:type="dxa" w:w="2160"/>
          </w:tcPr>
          <w:p>
            <w:r>
              <w:t>الفندق</w:t>
            </w:r>
          </w:p>
        </w:tc>
      </w:tr>
      <w:tr>
        <w:tc>
          <w:tcPr>
            <w:tcW w:type="dxa" w:w="2160"/>
          </w:tcPr>
          <w:p>
            <w:r>
              <w:t>هل لديكم غرف شاغرة؟</w:t>
            </w:r>
          </w:p>
        </w:tc>
        <w:tc>
          <w:tcPr>
            <w:tcW w:type="dxa" w:w="2160"/>
          </w:tcPr>
          <w:p>
            <w:r>
              <w:t>有空房吗？</w:t>
            </w:r>
          </w:p>
        </w:tc>
        <w:tc>
          <w:tcPr>
            <w:tcW w:type="dxa" w:w="2160"/>
          </w:tcPr>
          <w:p>
            <w:r>
              <w:t>يو كونغ فانغ ما</w:t>
            </w:r>
          </w:p>
        </w:tc>
        <w:tc>
          <w:tcPr>
            <w:tcW w:type="dxa" w:w="2160"/>
          </w:tcPr>
          <w:p>
            <w:r>
              <w:t>الإقامة</w:t>
            </w:r>
          </w:p>
        </w:tc>
      </w:tr>
      <w:tr>
        <w:tc>
          <w:tcPr>
            <w:tcW w:type="dxa" w:w="2160"/>
          </w:tcPr>
          <w:p>
            <w:r>
              <w:t>أود تسجيل الوصول</w:t>
            </w:r>
          </w:p>
        </w:tc>
        <w:tc>
          <w:tcPr>
            <w:tcW w:type="dxa" w:w="2160"/>
          </w:tcPr>
          <w:p>
            <w:r>
              <w:t>我想登记入住</w:t>
            </w:r>
          </w:p>
        </w:tc>
        <w:tc>
          <w:tcPr>
            <w:tcW w:type="dxa" w:w="2160"/>
          </w:tcPr>
          <w:p>
            <w:r>
              <w:t>وو شيانغ دن جي رودجو</w:t>
            </w:r>
          </w:p>
        </w:tc>
        <w:tc>
          <w:tcPr>
            <w:tcW w:type="dxa" w:w="2160"/>
          </w:tcPr>
          <w:p>
            <w:r>
              <w:t>الوصول للفندق</w:t>
            </w:r>
          </w:p>
        </w:tc>
      </w:tr>
      <w:tr>
        <w:tc>
          <w:tcPr>
            <w:tcW w:type="dxa" w:w="2160"/>
          </w:tcPr>
          <w:p>
            <w:r>
              <w:t>أين محطة القطار؟</w:t>
            </w:r>
          </w:p>
        </w:tc>
        <w:tc>
          <w:tcPr>
            <w:tcW w:type="dxa" w:w="2160"/>
          </w:tcPr>
          <w:p>
            <w:r>
              <w:t>火车站在哪里？</w:t>
            </w:r>
          </w:p>
        </w:tc>
        <w:tc>
          <w:tcPr>
            <w:tcW w:type="dxa" w:w="2160"/>
          </w:tcPr>
          <w:p>
            <w:r>
              <w:t>هوو تشه جان زاي نالي</w:t>
            </w:r>
          </w:p>
        </w:tc>
        <w:tc>
          <w:tcPr>
            <w:tcW w:type="dxa" w:w="2160"/>
          </w:tcPr>
          <w:p>
            <w:r>
              <w:t>النقل</w:t>
            </w:r>
          </w:p>
        </w:tc>
      </w:tr>
      <w:tr>
        <w:tc>
          <w:tcPr>
            <w:tcW w:type="dxa" w:w="2160"/>
          </w:tcPr>
          <w:p>
            <w:r>
              <w:t>أريد تذكرة</w:t>
            </w:r>
          </w:p>
        </w:tc>
        <w:tc>
          <w:tcPr>
            <w:tcW w:type="dxa" w:w="2160"/>
          </w:tcPr>
          <w:p>
            <w:r>
              <w:t>我要一张票</w:t>
            </w:r>
          </w:p>
        </w:tc>
        <w:tc>
          <w:tcPr>
            <w:tcW w:type="dxa" w:w="2160"/>
          </w:tcPr>
          <w:p>
            <w:r>
              <w:t>وو ياو يي جانغ بياو</w:t>
            </w:r>
          </w:p>
        </w:tc>
        <w:tc>
          <w:tcPr>
            <w:tcW w:type="dxa" w:w="2160"/>
          </w:tcPr>
          <w:p>
            <w:r>
              <w:t>شراء التذاكر</w:t>
            </w:r>
          </w:p>
        </w:tc>
      </w:tr>
      <w:tr>
        <w:tc>
          <w:tcPr>
            <w:tcW w:type="dxa" w:w="2160"/>
          </w:tcPr>
          <w:p>
            <w:r>
              <w:t>كم ثمن التذكرة؟</w:t>
            </w:r>
          </w:p>
        </w:tc>
        <w:tc>
          <w:tcPr>
            <w:tcW w:type="dxa" w:w="2160"/>
          </w:tcPr>
          <w:p>
            <w:r>
              <w:t>这票多少钱？</w:t>
            </w:r>
          </w:p>
        </w:tc>
        <w:tc>
          <w:tcPr>
            <w:tcW w:type="dxa" w:w="2160"/>
          </w:tcPr>
          <w:p>
            <w:r>
              <w:t>جه بياو دووشاو تشيان</w:t>
            </w:r>
          </w:p>
        </w:tc>
        <w:tc>
          <w:tcPr>
            <w:tcW w:type="dxa" w:w="2160"/>
          </w:tcPr>
          <w:p>
            <w:r>
              <w:t>شراء التذاكر</w:t>
            </w:r>
          </w:p>
        </w:tc>
      </w:tr>
      <w:tr>
        <w:tc>
          <w:tcPr>
            <w:tcW w:type="dxa" w:w="2160"/>
          </w:tcPr>
          <w:p>
            <w:r>
              <w:t>هل يمكنك طلب سيارة أجرة لي؟</w:t>
            </w:r>
          </w:p>
        </w:tc>
        <w:tc>
          <w:tcPr>
            <w:tcW w:type="dxa" w:w="2160"/>
          </w:tcPr>
          <w:p>
            <w:r>
              <w:t>请帮我叫出租车</w:t>
            </w:r>
          </w:p>
        </w:tc>
        <w:tc>
          <w:tcPr>
            <w:tcW w:type="dxa" w:w="2160"/>
          </w:tcPr>
          <w:p>
            <w:r>
              <w:t>تشينغ بانغ وو جياو تشو زو تشه</w:t>
            </w:r>
          </w:p>
        </w:tc>
        <w:tc>
          <w:tcPr>
            <w:tcW w:type="dxa" w:w="2160"/>
          </w:tcPr>
          <w:p>
            <w:r>
              <w:t>النقل</w:t>
            </w:r>
          </w:p>
        </w:tc>
      </w:tr>
    </w:tbl>
    <w:p/>
    <w:p>
      <w:pPr>
        <w:pStyle w:val="Heading1"/>
      </w:pPr>
      <w:r>
        <w:t>الطعام وتناول الطعام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</w:t>
            </w:r>
          </w:p>
        </w:tc>
        <w:tc>
          <w:tcPr>
            <w:tcW w:type="dxa" w:w="2160"/>
          </w:tcPr>
          <w:p>
            <w:r>
              <w:t>الترجمة بالصينية</w:t>
            </w:r>
          </w:p>
        </w:tc>
        <w:tc>
          <w:tcPr>
            <w:tcW w:type="dxa" w:w="2160"/>
          </w:tcPr>
          <w:p>
            <w:r>
              <w:t>النطق (بالعربية)</w:t>
            </w:r>
          </w:p>
        </w:tc>
        <w:tc>
          <w:tcPr>
            <w:tcW w:type="dxa" w:w="2160"/>
          </w:tcPr>
          <w:p>
            <w:r>
              <w:t>ملاحظات (بالعربية)</w:t>
            </w:r>
          </w:p>
        </w:tc>
      </w:tr>
      <w:tr>
        <w:tc>
          <w:tcPr>
            <w:tcW w:type="dxa" w:w="2160"/>
          </w:tcPr>
          <w:p>
            <w:r>
              <w:t>أود طلب …</w:t>
            </w:r>
          </w:p>
        </w:tc>
        <w:tc>
          <w:tcPr>
            <w:tcW w:type="dxa" w:w="2160"/>
          </w:tcPr>
          <w:p>
            <w:r>
              <w:t>我想点菜</w:t>
            </w:r>
          </w:p>
        </w:tc>
        <w:tc>
          <w:tcPr>
            <w:tcW w:type="dxa" w:w="2160"/>
          </w:tcPr>
          <w:p>
            <w:r>
              <w:t>وو شيانغ ديان تساي</w:t>
            </w:r>
          </w:p>
        </w:tc>
        <w:tc>
          <w:tcPr>
            <w:tcW w:type="dxa" w:w="2160"/>
          </w:tcPr>
          <w:p>
            <w:r>
              <w:t>مطعم</w:t>
            </w:r>
          </w:p>
        </w:tc>
      </w:tr>
      <w:tr>
        <w:tc>
          <w:tcPr>
            <w:tcW w:type="dxa" w:w="2160"/>
          </w:tcPr>
          <w:p>
            <w:r>
              <w:t>طاولة ل … من فضلك</w:t>
            </w:r>
          </w:p>
        </w:tc>
        <w:tc>
          <w:tcPr>
            <w:tcW w:type="dxa" w:w="2160"/>
          </w:tcPr>
          <w:p>
            <w:r>
              <w:t>请给我一张桌子</w:t>
            </w:r>
          </w:p>
        </w:tc>
        <w:tc>
          <w:tcPr>
            <w:tcW w:type="dxa" w:w="2160"/>
          </w:tcPr>
          <w:p>
            <w:r>
              <w:t>تشينغ كيه وو يي جانغ جو زي</w:t>
            </w:r>
          </w:p>
        </w:tc>
        <w:tc>
          <w:tcPr>
            <w:tcW w:type="dxa" w:w="2160"/>
          </w:tcPr>
          <w:p>
            <w:r>
              <w:t>مطعم</w:t>
            </w:r>
          </w:p>
        </w:tc>
      </w:tr>
      <w:tr>
        <w:tc>
          <w:tcPr>
            <w:tcW w:type="dxa" w:w="2160"/>
          </w:tcPr>
          <w:p>
            <w:r>
              <w:t>هل يمكنني الحصول على القائمة؟</w:t>
            </w:r>
          </w:p>
        </w:tc>
        <w:tc>
          <w:tcPr>
            <w:tcW w:type="dxa" w:w="2160"/>
          </w:tcPr>
          <w:p>
            <w:r>
              <w:t>请给我菜单</w:t>
            </w:r>
          </w:p>
        </w:tc>
        <w:tc>
          <w:tcPr>
            <w:tcW w:type="dxa" w:w="2160"/>
          </w:tcPr>
          <w:p>
            <w:r>
              <w:t>تشينغ كيه وو تساي دان</w:t>
            </w:r>
          </w:p>
        </w:tc>
        <w:tc>
          <w:tcPr>
            <w:tcW w:type="dxa" w:w="2160"/>
          </w:tcPr>
          <w:p>
            <w:r>
              <w:t>مطعم</w:t>
            </w:r>
          </w:p>
        </w:tc>
      </w:tr>
      <w:tr>
        <w:tc>
          <w:tcPr>
            <w:tcW w:type="dxa" w:w="2160"/>
          </w:tcPr>
          <w:p>
            <w:r>
              <w:t>ماذا تنصح؟</w:t>
            </w:r>
          </w:p>
        </w:tc>
        <w:tc>
          <w:tcPr>
            <w:tcW w:type="dxa" w:w="2160"/>
          </w:tcPr>
          <w:p>
            <w:r>
              <w:t>你推荐什么？</w:t>
            </w:r>
          </w:p>
        </w:tc>
        <w:tc>
          <w:tcPr>
            <w:tcW w:type="dxa" w:w="2160"/>
          </w:tcPr>
          <w:p>
            <w:r>
              <w:t>ني تويجيان شينمه</w:t>
            </w:r>
          </w:p>
        </w:tc>
        <w:tc>
          <w:tcPr>
            <w:tcW w:type="dxa" w:w="2160"/>
          </w:tcPr>
          <w:p>
            <w:r>
              <w:t>مطعم</w:t>
            </w:r>
          </w:p>
        </w:tc>
      </w:tr>
      <w:tr>
        <w:tc>
          <w:tcPr>
            <w:tcW w:type="dxa" w:w="2160"/>
          </w:tcPr>
          <w:p>
            <w:r>
              <w:t>الحساب من فضلك</w:t>
            </w:r>
          </w:p>
        </w:tc>
        <w:tc>
          <w:tcPr>
            <w:tcW w:type="dxa" w:w="2160"/>
          </w:tcPr>
          <w:p>
            <w:r>
              <w:t>请结账</w:t>
            </w:r>
          </w:p>
        </w:tc>
        <w:tc>
          <w:tcPr>
            <w:tcW w:type="dxa" w:w="2160"/>
          </w:tcPr>
          <w:p>
            <w:r>
              <w:t>تشينغ جيه جانغ</w:t>
            </w:r>
          </w:p>
        </w:tc>
        <w:tc>
          <w:tcPr>
            <w:tcW w:type="dxa" w:w="2160"/>
          </w:tcPr>
          <w:p>
            <w:r>
              <w:t>مطعم</w:t>
            </w:r>
          </w:p>
        </w:tc>
      </w:tr>
      <w:tr>
        <w:tc>
          <w:tcPr>
            <w:tcW w:type="dxa" w:w="2160"/>
          </w:tcPr>
          <w:p>
            <w:r>
              <w:t>هل يوجد طعام حلال هنا؟</w:t>
            </w:r>
          </w:p>
        </w:tc>
        <w:tc>
          <w:tcPr>
            <w:tcW w:type="dxa" w:w="2160"/>
          </w:tcPr>
          <w:p>
            <w:r>
              <w:t>这里有清真食物吗？</w:t>
            </w:r>
          </w:p>
        </w:tc>
        <w:tc>
          <w:tcPr>
            <w:tcW w:type="dxa" w:w="2160"/>
          </w:tcPr>
          <w:p>
            <w:r>
              <w:t>جه لي يوو تشينغ جن شيه وو ما</w:t>
            </w:r>
          </w:p>
        </w:tc>
        <w:tc>
          <w:tcPr>
            <w:tcW w:type="dxa" w:w="2160"/>
          </w:tcPr>
          <w:p>
            <w:r>
              <w:t>ثقافي/ديني</w:t>
            </w:r>
          </w:p>
        </w:tc>
      </w:tr>
    </w:tbl>
    <w:p/>
    <w:p>
      <w:pPr>
        <w:pStyle w:val="Heading1"/>
      </w:pPr>
      <w:r>
        <w:t>حالات الطوارئ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</w:t>
            </w:r>
          </w:p>
        </w:tc>
        <w:tc>
          <w:tcPr>
            <w:tcW w:type="dxa" w:w="2160"/>
          </w:tcPr>
          <w:p>
            <w:r>
              <w:t>الترجمة بالصينية</w:t>
            </w:r>
          </w:p>
        </w:tc>
        <w:tc>
          <w:tcPr>
            <w:tcW w:type="dxa" w:w="2160"/>
          </w:tcPr>
          <w:p>
            <w:r>
              <w:t>النطق (بالعربية)</w:t>
            </w:r>
          </w:p>
        </w:tc>
        <w:tc>
          <w:tcPr>
            <w:tcW w:type="dxa" w:w="2160"/>
          </w:tcPr>
          <w:p>
            <w:r>
              <w:t>ملاحظات (بالعربية)</w:t>
            </w:r>
          </w:p>
        </w:tc>
      </w:tr>
      <w:tr>
        <w:tc>
          <w:tcPr>
            <w:tcW w:type="dxa" w:w="2160"/>
          </w:tcPr>
          <w:p>
            <w:r>
              <w:t>النجدة!</w:t>
            </w:r>
          </w:p>
        </w:tc>
        <w:tc>
          <w:tcPr>
            <w:tcW w:type="dxa" w:w="2160"/>
          </w:tcPr>
          <w:p>
            <w:r>
              <w:t>救命！</w:t>
            </w:r>
          </w:p>
        </w:tc>
        <w:tc>
          <w:tcPr>
            <w:tcW w:type="dxa" w:w="2160"/>
          </w:tcPr>
          <w:p>
            <w:r>
              <w:t>جيو مينغ</w:t>
            </w:r>
          </w:p>
        </w:tc>
        <w:tc>
          <w:tcPr>
            <w:tcW w:type="dxa" w:w="2160"/>
          </w:tcPr>
          <w:p>
            <w:r>
              <w:t>طوارئ</w:t>
            </w:r>
          </w:p>
        </w:tc>
      </w:tr>
      <w:tr>
        <w:tc>
          <w:tcPr>
            <w:tcW w:type="dxa" w:w="2160"/>
          </w:tcPr>
          <w:p>
            <w:r>
              <w:t>اتصل بالشرطة</w:t>
            </w:r>
          </w:p>
        </w:tc>
        <w:tc>
          <w:tcPr>
            <w:tcW w:type="dxa" w:w="2160"/>
          </w:tcPr>
          <w:p>
            <w:r>
              <w:t>叫警察</w:t>
            </w:r>
          </w:p>
        </w:tc>
        <w:tc>
          <w:tcPr>
            <w:tcW w:type="dxa" w:w="2160"/>
          </w:tcPr>
          <w:p>
            <w:r>
              <w:t>جياو جينغ تشا</w:t>
            </w:r>
          </w:p>
        </w:tc>
        <w:tc>
          <w:tcPr>
            <w:tcW w:type="dxa" w:w="2160"/>
          </w:tcPr>
          <w:p>
            <w:r>
              <w:t>طوارئ</w:t>
            </w:r>
          </w:p>
        </w:tc>
      </w:tr>
      <w:tr>
        <w:tc>
          <w:tcPr>
            <w:tcW w:type="dxa" w:w="2160"/>
          </w:tcPr>
          <w:p>
            <w:r>
              <w:t>أحتاج إلى طبيب</w:t>
            </w:r>
          </w:p>
        </w:tc>
        <w:tc>
          <w:tcPr>
            <w:tcW w:type="dxa" w:w="2160"/>
          </w:tcPr>
          <w:p>
            <w:r>
              <w:t>我需要医生</w:t>
            </w:r>
          </w:p>
        </w:tc>
        <w:tc>
          <w:tcPr>
            <w:tcW w:type="dxa" w:w="2160"/>
          </w:tcPr>
          <w:p>
            <w:r>
              <w:t>وو شي ياو يي شنغ</w:t>
            </w:r>
          </w:p>
        </w:tc>
        <w:tc>
          <w:tcPr>
            <w:tcW w:type="dxa" w:w="2160"/>
          </w:tcPr>
          <w:p>
            <w:r>
              <w:t>صحي</w:t>
            </w:r>
          </w:p>
        </w:tc>
      </w:tr>
      <w:tr>
        <w:tc>
          <w:tcPr>
            <w:tcW w:type="dxa" w:w="2160"/>
          </w:tcPr>
          <w:p>
            <w:r>
              <w:t>أين المستشفى؟</w:t>
            </w:r>
          </w:p>
        </w:tc>
        <w:tc>
          <w:tcPr>
            <w:tcW w:type="dxa" w:w="2160"/>
          </w:tcPr>
          <w:p>
            <w:r>
              <w:t>医院在哪里？</w:t>
            </w:r>
          </w:p>
        </w:tc>
        <w:tc>
          <w:tcPr>
            <w:tcW w:type="dxa" w:w="2160"/>
          </w:tcPr>
          <w:p>
            <w:r>
              <w:t>يي يوان زاي نالي</w:t>
            </w:r>
          </w:p>
        </w:tc>
        <w:tc>
          <w:tcPr>
            <w:tcW w:type="dxa" w:w="2160"/>
          </w:tcPr>
          <w:p>
            <w:r>
              <w:t>صحي</w:t>
            </w:r>
          </w:p>
        </w:tc>
      </w:tr>
      <w:tr>
        <w:tc>
          <w:tcPr>
            <w:tcW w:type="dxa" w:w="2160"/>
          </w:tcPr>
          <w:p>
            <w:r>
              <w:t>فقدت جواز سفري</w:t>
            </w:r>
          </w:p>
        </w:tc>
        <w:tc>
          <w:tcPr>
            <w:tcW w:type="dxa" w:w="2160"/>
          </w:tcPr>
          <w:p>
            <w:r>
              <w:t>我丢了护照</w:t>
            </w:r>
          </w:p>
        </w:tc>
        <w:tc>
          <w:tcPr>
            <w:tcW w:type="dxa" w:w="2160"/>
          </w:tcPr>
          <w:p>
            <w:r>
              <w:t>وو ديو لهو جاو</w:t>
            </w:r>
          </w:p>
        </w:tc>
        <w:tc>
          <w:tcPr>
            <w:tcW w:type="dxa" w:w="2160"/>
          </w:tcPr>
          <w:p>
            <w:r>
              <w:t>سفر</w:t>
            </w:r>
          </w:p>
        </w:tc>
      </w:tr>
      <w:tr>
        <w:tc>
          <w:tcPr>
            <w:tcW w:type="dxa" w:w="2160"/>
          </w:tcPr>
          <w:p>
            <w:r>
              <w:t>أنا أعاني من حساسية ضد …</w:t>
            </w:r>
          </w:p>
        </w:tc>
        <w:tc>
          <w:tcPr>
            <w:tcW w:type="dxa" w:w="2160"/>
          </w:tcPr>
          <w:p>
            <w:r>
              <w:t>我对__过敏</w:t>
            </w:r>
          </w:p>
        </w:tc>
        <w:tc>
          <w:tcPr>
            <w:tcW w:type="dxa" w:w="2160"/>
          </w:tcPr>
          <w:p>
            <w:r>
              <w:t>وو دوي … قوه مين</w:t>
            </w:r>
          </w:p>
        </w:tc>
        <w:tc>
          <w:tcPr>
            <w:tcW w:type="dxa" w:w="2160"/>
          </w:tcPr>
          <w:p>
            <w:r>
              <w:t>صحي</w:t>
            </w:r>
          </w:p>
        </w:tc>
      </w:tr>
      <w:tr>
        <w:tc>
          <w:tcPr>
            <w:tcW w:type="dxa" w:w="2160"/>
          </w:tcPr>
          <w:p>
            <w:r>
              <w:t>هذه حالة طارئة</w:t>
            </w:r>
          </w:p>
        </w:tc>
        <w:tc>
          <w:tcPr>
            <w:tcW w:type="dxa" w:w="2160"/>
          </w:tcPr>
          <w:p>
            <w:r>
              <w:t>这是紧急情况</w:t>
            </w:r>
          </w:p>
        </w:tc>
        <w:tc>
          <w:tcPr>
            <w:tcW w:type="dxa" w:w="2160"/>
          </w:tcPr>
          <w:p>
            <w:r>
              <w:t>جه شيه جين جي تشينغ كوانغ</w:t>
            </w:r>
          </w:p>
        </w:tc>
        <w:tc>
          <w:tcPr>
            <w:tcW w:type="dxa" w:w="2160"/>
          </w:tcPr>
          <w:p>
            <w:r>
              <w:t>طوارئ</w:t>
            </w:r>
          </w:p>
        </w:tc>
      </w:tr>
    </w:tbl>
    <w:p/>
    <w:p>
      <w:pPr>
        <w:pStyle w:val="Heading1"/>
      </w:pPr>
      <w:r>
        <w:t>الأرقام والمال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</w:t>
            </w:r>
          </w:p>
        </w:tc>
        <w:tc>
          <w:tcPr>
            <w:tcW w:type="dxa" w:w="2160"/>
          </w:tcPr>
          <w:p>
            <w:r>
              <w:t>الترجمة بالصينية</w:t>
            </w:r>
          </w:p>
        </w:tc>
        <w:tc>
          <w:tcPr>
            <w:tcW w:type="dxa" w:w="2160"/>
          </w:tcPr>
          <w:p>
            <w:r>
              <w:t>النطق (بالعربية)</w:t>
            </w:r>
          </w:p>
        </w:tc>
        <w:tc>
          <w:tcPr>
            <w:tcW w:type="dxa" w:w="2160"/>
          </w:tcPr>
          <w:p>
            <w:r>
              <w:t>ملاحظات (بالعربية)</w:t>
            </w:r>
          </w:p>
        </w:tc>
      </w:tr>
      <w:tr>
        <w:tc>
          <w:tcPr>
            <w:tcW w:type="dxa" w:w="2160"/>
          </w:tcPr>
          <w:p>
            <w:r>
              <w:t>واحد</w:t>
            </w:r>
          </w:p>
        </w:tc>
        <w:tc>
          <w:tcPr>
            <w:tcW w:type="dxa" w:w="2160"/>
          </w:tcPr>
          <w:p>
            <w:r>
              <w:t>一</w:t>
            </w:r>
          </w:p>
        </w:tc>
        <w:tc>
          <w:tcPr>
            <w:tcW w:type="dxa" w:w="2160"/>
          </w:tcPr>
          <w:p>
            <w:r>
              <w:t>يي</w:t>
            </w:r>
          </w:p>
        </w:tc>
        <w:tc>
          <w:tcPr>
            <w:tcW w:type="dxa" w:w="2160"/>
          </w:tcPr>
          <w:p>
            <w:r>
              <w:t>رقم</w:t>
            </w:r>
          </w:p>
        </w:tc>
      </w:tr>
      <w:tr>
        <w:tc>
          <w:tcPr>
            <w:tcW w:type="dxa" w:w="2160"/>
          </w:tcPr>
          <w:p>
            <w:r>
              <w:t>اثنان</w:t>
            </w:r>
          </w:p>
        </w:tc>
        <w:tc>
          <w:tcPr>
            <w:tcW w:type="dxa" w:w="2160"/>
          </w:tcPr>
          <w:p>
            <w:r>
              <w:t>二</w:t>
            </w:r>
          </w:p>
        </w:tc>
        <w:tc>
          <w:tcPr>
            <w:tcW w:type="dxa" w:w="2160"/>
          </w:tcPr>
          <w:p>
            <w:r>
              <w:t>آر</w:t>
            </w:r>
          </w:p>
        </w:tc>
        <w:tc>
          <w:tcPr>
            <w:tcW w:type="dxa" w:w="2160"/>
          </w:tcPr>
          <w:p>
            <w:r>
              <w:t>رقم</w:t>
            </w:r>
          </w:p>
        </w:tc>
      </w:tr>
      <w:tr>
        <w:tc>
          <w:tcPr>
            <w:tcW w:type="dxa" w:w="2160"/>
          </w:tcPr>
          <w:p>
            <w:r>
              <w:t>ثلاثة</w:t>
            </w:r>
          </w:p>
        </w:tc>
        <w:tc>
          <w:tcPr>
            <w:tcW w:type="dxa" w:w="2160"/>
          </w:tcPr>
          <w:p>
            <w:r>
              <w:t>三</w:t>
            </w:r>
          </w:p>
        </w:tc>
        <w:tc>
          <w:tcPr>
            <w:tcW w:type="dxa" w:w="2160"/>
          </w:tcPr>
          <w:p>
            <w:r>
              <w:t>سان</w:t>
            </w:r>
          </w:p>
        </w:tc>
        <w:tc>
          <w:tcPr>
            <w:tcW w:type="dxa" w:w="2160"/>
          </w:tcPr>
          <w:p>
            <w:r>
              <w:t>رقم</w:t>
            </w:r>
          </w:p>
        </w:tc>
      </w:tr>
      <w:tr>
        <w:tc>
          <w:tcPr>
            <w:tcW w:type="dxa" w:w="2160"/>
          </w:tcPr>
          <w:p>
            <w:r>
              <w:t>أربعة</w:t>
            </w:r>
          </w:p>
        </w:tc>
        <w:tc>
          <w:tcPr>
            <w:tcW w:type="dxa" w:w="2160"/>
          </w:tcPr>
          <w:p>
            <w:r>
              <w:t>四</w:t>
            </w:r>
          </w:p>
        </w:tc>
        <w:tc>
          <w:tcPr>
            <w:tcW w:type="dxa" w:w="2160"/>
          </w:tcPr>
          <w:p>
            <w:r>
              <w:t>سي</w:t>
            </w:r>
          </w:p>
        </w:tc>
        <w:tc>
          <w:tcPr>
            <w:tcW w:type="dxa" w:w="2160"/>
          </w:tcPr>
          <w:p>
            <w:r>
              <w:t>رقم</w:t>
            </w:r>
          </w:p>
        </w:tc>
      </w:tr>
      <w:tr>
        <w:tc>
          <w:tcPr>
            <w:tcW w:type="dxa" w:w="2160"/>
          </w:tcPr>
          <w:p>
            <w:r>
              <w:t>خمسة</w:t>
            </w:r>
          </w:p>
        </w:tc>
        <w:tc>
          <w:tcPr>
            <w:tcW w:type="dxa" w:w="2160"/>
          </w:tcPr>
          <w:p>
            <w:r>
              <w:t>五</w:t>
            </w:r>
          </w:p>
        </w:tc>
        <w:tc>
          <w:tcPr>
            <w:tcW w:type="dxa" w:w="2160"/>
          </w:tcPr>
          <w:p>
            <w:r>
              <w:t>وو</w:t>
            </w:r>
          </w:p>
        </w:tc>
        <w:tc>
          <w:tcPr>
            <w:tcW w:type="dxa" w:w="2160"/>
          </w:tcPr>
          <w:p>
            <w:r>
              <w:t>رقم</w:t>
            </w:r>
          </w:p>
        </w:tc>
      </w:tr>
      <w:tr>
        <w:tc>
          <w:tcPr>
            <w:tcW w:type="dxa" w:w="2160"/>
          </w:tcPr>
          <w:p>
            <w:r>
              <w:t>ستة</w:t>
            </w:r>
          </w:p>
        </w:tc>
        <w:tc>
          <w:tcPr>
            <w:tcW w:type="dxa" w:w="2160"/>
          </w:tcPr>
          <w:p>
            <w:r>
              <w:t>六</w:t>
            </w:r>
          </w:p>
        </w:tc>
        <w:tc>
          <w:tcPr>
            <w:tcW w:type="dxa" w:w="2160"/>
          </w:tcPr>
          <w:p>
            <w:r>
              <w:t>ليو</w:t>
            </w:r>
          </w:p>
        </w:tc>
        <w:tc>
          <w:tcPr>
            <w:tcW w:type="dxa" w:w="2160"/>
          </w:tcPr>
          <w:p>
            <w:r>
              <w:t>رقم</w:t>
            </w:r>
          </w:p>
        </w:tc>
      </w:tr>
      <w:tr>
        <w:tc>
          <w:tcPr>
            <w:tcW w:type="dxa" w:w="2160"/>
          </w:tcPr>
          <w:p>
            <w:r>
              <w:t>سبعة</w:t>
            </w:r>
          </w:p>
        </w:tc>
        <w:tc>
          <w:tcPr>
            <w:tcW w:type="dxa" w:w="2160"/>
          </w:tcPr>
          <w:p>
            <w:r>
              <w:t>七</w:t>
            </w:r>
          </w:p>
        </w:tc>
        <w:tc>
          <w:tcPr>
            <w:tcW w:type="dxa" w:w="2160"/>
          </w:tcPr>
          <w:p>
            <w:r>
              <w:t>تشي</w:t>
            </w:r>
          </w:p>
        </w:tc>
        <w:tc>
          <w:tcPr>
            <w:tcW w:type="dxa" w:w="2160"/>
          </w:tcPr>
          <w:p>
            <w:r>
              <w:t>رقم</w:t>
            </w:r>
          </w:p>
        </w:tc>
      </w:tr>
      <w:tr>
        <w:tc>
          <w:tcPr>
            <w:tcW w:type="dxa" w:w="2160"/>
          </w:tcPr>
          <w:p>
            <w:r>
              <w:t>ثمانية</w:t>
            </w:r>
          </w:p>
        </w:tc>
        <w:tc>
          <w:tcPr>
            <w:tcW w:type="dxa" w:w="2160"/>
          </w:tcPr>
          <w:p>
            <w:r>
              <w:t>八</w:t>
            </w:r>
          </w:p>
        </w:tc>
        <w:tc>
          <w:tcPr>
            <w:tcW w:type="dxa" w:w="2160"/>
          </w:tcPr>
          <w:p>
            <w:r>
              <w:t>با</w:t>
            </w:r>
          </w:p>
        </w:tc>
        <w:tc>
          <w:tcPr>
            <w:tcW w:type="dxa" w:w="2160"/>
          </w:tcPr>
          <w:p>
            <w:r>
              <w:t>رقم</w:t>
            </w:r>
          </w:p>
        </w:tc>
      </w:tr>
      <w:tr>
        <w:tc>
          <w:tcPr>
            <w:tcW w:type="dxa" w:w="2160"/>
          </w:tcPr>
          <w:p>
            <w:r>
              <w:t>تسعة</w:t>
            </w:r>
          </w:p>
        </w:tc>
        <w:tc>
          <w:tcPr>
            <w:tcW w:type="dxa" w:w="2160"/>
          </w:tcPr>
          <w:p>
            <w:r>
              <w:t>九</w:t>
            </w:r>
          </w:p>
        </w:tc>
        <w:tc>
          <w:tcPr>
            <w:tcW w:type="dxa" w:w="2160"/>
          </w:tcPr>
          <w:p>
            <w:r>
              <w:t>جيو</w:t>
            </w:r>
          </w:p>
        </w:tc>
        <w:tc>
          <w:tcPr>
            <w:tcW w:type="dxa" w:w="2160"/>
          </w:tcPr>
          <w:p>
            <w:r>
              <w:t>رقم</w:t>
            </w:r>
          </w:p>
        </w:tc>
      </w:tr>
      <w:tr>
        <w:tc>
          <w:tcPr>
            <w:tcW w:type="dxa" w:w="2160"/>
          </w:tcPr>
          <w:p>
            <w:r>
              <w:t>عشرة</w:t>
            </w:r>
          </w:p>
        </w:tc>
        <w:tc>
          <w:tcPr>
            <w:tcW w:type="dxa" w:w="2160"/>
          </w:tcPr>
          <w:p>
            <w:r>
              <w:t>十</w:t>
            </w:r>
          </w:p>
        </w:tc>
        <w:tc>
          <w:tcPr>
            <w:tcW w:type="dxa" w:w="2160"/>
          </w:tcPr>
          <w:p>
            <w:r>
              <w:t>شيه</w:t>
            </w:r>
          </w:p>
        </w:tc>
        <w:tc>
          <w:tcPr>
            <w:tcW w:type="dxa" w:w="2160"/>
          </w:tcPr>
          <w:p>
            <w:r>
              <w:t>رقم</w:t>
            </w:r>
          </w:p>
        </w:tc>
      </w:tr>
      <w:tr>
        <w:tc>
          <w:tcPr>
            <w:tcW w:type="dxa" w:w="2160"/>
          </w:tcPr>
          <w:p>
            <w:r>
              <w:t>عشرون</w:t>
            </w:r>
          </w:p>
        </w:tc>
        <w:tc>
          <w:tcPr>
            <w:tcW w:type="dxa" w:w="2160"/>
          </w:tcPr>
          <w:p>
            <w:r>
              <w:t>二十</w:t>
            </w:r>
          </w:p>
        </w:tc>
        <w:tc>
          <w:tcPr>
            <w:tcW w:type="dxa" w:w="2160"/>
          </w:tcPr>
          <w:p>
            <w:r>
              <w:t>آر شيه</w:t>
            </w:r>
          </w:p>
        </w:tc>
        <w:tc>
          <w:tcPr>
            <w:tcW w:type="dxa" w:w="2160"/>
          </w:tcPr>
          <w:p>
            <w:r>
              <w:t>رقم</w:t>
            </w:r>
          </w:p>
        </w:tc>
      </w:tr>
      <w:tr>
        <w:tc>
          <w:tcPr>
            <w:tcW w:type="dxa" w:w="2160"/>
          </w:tcPr>
          <w:p>
            <w:r>
              <w:t>ثلاثون</w:t>
            </w:r>
          </w:p>
        </w:tc>
        <w:tc>
          <w:tcPr>
            <w:tcW w:type="dxa" w:w="2160"/>
          </w:tcPr>
          <w:p>
            <w:r>
              <w:t>三十</w:t>
            </w:r>
          </w:p>
        </w:tc>
        <w:tc>
          <w:tcPr>
            <w:tcW w:type="dxa" w:w="2160"/>
          </w:tcPr>
          <w:p>
            <w:r>
              <w:t>سان شيه</w:t>
            </w:r>
          </w:p>
        </w:tc>
        <w:tc>
          <w:tcPr>
            <w:tcW w:type="dxa" w:w="2160"/>
          </w:tcPr>
          <w:p>
            <w:r>
              <w:t>رقم</w:t>
            </w:r>
          </w:p>
        </w:tc>
      </w:tr>
      <w:tr>
        <w:tc>
          <w:tcPr>
            <w:tcW w:type="dxa" w:w="2160"/>
          </w:tcPr>
          <w:p>
            <w:r>
              <w:t>أربعون</w:t>
            </w:r>
          </w:p>
        </w:tc>
        <w:tc>
          <w:tcPr>
            <w:tcW w:type="dxa" w:w="2160"/>
          </w:tcPr>
          <w:p>
            <w:r>
              <w:t>四十</w:t>
            </w:r>
          </w:p>
        </w:tc>
        <w:tc>
          <w:tcPr>
            <w:tcW w:type="dxa" w:w="2160"/>
          </w:tcPr>
          <w:p>
            <w:r>
              <w:t>سي شيه</w:t>
            </w:r>
          </w:p>
        </w:tc>
        <w:tc>
          <w:tcPr>
            <w:tcW w:type="dxa" w:w="2160"/>
          </w:tcPr>
          <w:p>
            <w:r>
              <w:t>رقم</w:t>
            </w:r>
          </w:p>
        </w:tc>
      </w:tr>
      <w:tr>
        <w:tc>
          <w:tcPr>
            <w:tcW w:type="dxa" w:w="2160"/>
          </w:tcPr>
          <w:p>
            <w:r>
              <w:t>خمسون</w:t>
            </w:r>
          </w:p>
        </w:tc>
        <w:tc>
          <w:tcPr>
            <w:tcW w:type="dxa" w:w="2160"/>
          </w:tcPr>
          <w:p>
            <w:r>
              <w:t>五十</w:t>
            </w:r>
          </w:p>
        </w:tc>
        <w:tc>
          <w:tcPr>
            <w:tcW w:type="dxa" w:w="2160"/>
          </w:tcPr>
          <w:p>
            <w:r>
              <w:t>وو شيه</w:t>
            </w:r>
          </w:p>
        </w:tc>
        <w:tc>
          <w:tcPr>
            <w:tcW w:type="dxa" w:w="2160"/>
          </w:tcPr>
          <w:p>
            <w:r>
              <w:t>رقم</w:t>
            </w:r>
          </w:p>
        </w:tc>
      </w:tr>
      <w:tr>
        <w:tc>
          <w:tcPr>
            <w:tcW w:type="dxa" w:w="2160"/>
          </w:tcPr>
          <w:p>
            <w:r>
              <w:t>ستون</w:t>
            </w:r>
          </w:p>
        </w:tc>
        <w:tc>
          <w:tcPr>
            <w:tcW w:type="dxa" w:w="2160"/>
          </w:tcPr>
          <w:p>
            <w:r>
              <w:t>六十</w:t>
            </w:r>
          </w:p>
        </w:tc>
        <w:tc>
          <w:tcPr>
            <w:tcW w:type="dxa" w:w="2160"/>
          </w:tcPr>
          <w:p>
            <w:r>
              <w:t>ليو شيه</w:t>
            </w:r>
          </w:p>
        </w:tc>
        <w:tc>
          <w:tcPr>
            <w:tcW w:type="dxa" w:w="2160"/>
          </w:tcPr>
          <w:p>
            <w:r>
              <w:t>رقم</w:t>
            </w:r>
          </w:p>
        </w:tc>
      </w:tr>
      <w:tr>
        <w:tc>
          <w:tcPr>
            <w:tcW w:type="dxa" w:w="2160"/>
          </w:tcPr>
          <w:p>
            <w:r>
              <w:t>سبعون</w:t>
            </w:r>
          </w:p>
        </w:tc>
        <w:tc>
          <w:tcPr>
            <w:tcW w:type="dxa" w:w="2160"/>
          </w:tcPr>
          <w:p>
            <w:r>
              <w:t>七十</w:t>
            </w:r>
          </w:p>
        </w:tc>
        <w:tc>
          <w:tcPr>
            <w:tcW w:type="dxa" w:w="2160"/>
          </w:tcPr>
          <w:p>
            <w:r>
              <w:t>تشي شيه</w:t>
            </w:r>
          </w:p>
        </w:tc>
        <w:tc>
          <w:tcPr>
            <w:tcW w:type="dxa" w:w="2160"/>
          </w:tcPr>
          <w:p>
            <w:r>
              <w:t>رقم</w:t>
            </w:r>
          </w:p>
        </w:tc>
      </w:tr>
      <w:tr>
        <w:tc>
          <w:tcPr>
            <w:tcW w:type="dxa" w:w="2160"/>
          </w:tcPr>
          <w:p>
            <w:r>
              <w:t>ثمانون</w:t>
            </w:r>
          </w:p>
        </w:tc>
        <w:tc>
          <w:tcPr>
            <w:tcW w:type="dxa" w:w="2160"/>
          </w:tcPr>
          <w:p>
            <w:r>
              <w:t>八十</w:t>
            </w:r>
          </w:p>
        </w:tc>
        <w:tc>
          <w:tcPr>
            <w:tcW w:type="dxa" w:w="2160"/>
          </w:tcPr>
          <w:p>
            <w:r>
              <w:t>با شيه</w:t>
            </w:r>
          </w:p>
        </w:tc>
        <w:tc>
          <w:tcPr>
            <w:tcW w:type="dxa" w:w="2160"/>
          </w:tcPr>
          <w:p>
            <w:r>
              <w:t>رقم</w:t>
            </w:r>
          </w:p>
        </w:tc>
      </w:tr>
      <w:tr>
        <w:tc>
          <w:tcPr>
            <w:tcW w:type="dxa" w:w="2160"/>
          </w:tcPr>
          <w:p>
            <w:r>
              <w:t>تسعون</w:t>
            </w:r>
          </w:p>
        </w:tc>
        <w:tc>
          <w:tcPr>
            <w:tcW w:type="dxa" w:w="2160"/>
          </w:tcPr>
          <w:p>
            <w:r>
              <w:t>九十</w:t>
            </w:r>
          </w:p>
        </w:tc>
        <w:tc>
          <w:tcPr>
            <w:tcW w:type="dxa" w:w="2160"/>
          </w:tcPr>
          <w:p>
            <w:r>
              <w:t>جيو شيه</w:t>
            </w:r>
          </w:p>
        </w:tc>
        <w:tc>
          <w:tcPr>
            <w:tcW w:type="dxa" w:w="2160"/>
          </w:tcPr>
          <w:p>
            <w:r>
              <w:t>رقم</w:t>
            </w:r>
          </w:p>
        </w:tc>
      </w:tr>
      <w:tr>
        <w:tc>
          <w:tcPr>
            <w:tcW w:type="dxa" w:w="2160"/>
          </w:tcPr>
          <w:p>
            <w:r>
              <w:t>مئة</w:t>
            </w:r>
          </w:p>
        </w:tc>
        <w:tc>
          <w:tcPr>
            <w:tcW w:type="dxa" w:w="2160"/>
          </w:tcPr>
          <w:p>
            <w:r>
              <w:t>一百</w:t>
            </w:r>
          </w:p>
        </w:tc>
        <w:tc>
          <w:tcPr>
            <w:tcW w:type="dxa" w:w="2160"/>
          </w:tcPr>
          <w:p>
            <w:r>
              <w:t>يي باي</w:t>
            </w:r>
          </w:p>
        </w:tc>
        <w:tc>
          <w:tcPr>
            <w:tcW w:type="dxa" w:w="2160"/>
          </w:tcPr>
          <w:p>
            <w:r>
              <w:t>رقم</w:t>
            </w:r>
          </w:p>
        </w:tc>
      </w:tr>
      <w:tr>
        <w:tc>
          <w:tcPr>
            <w:tcW w:type="dxa" w:w="2160"/>
          </w:tcPr>
          <w:p>
            <w:r>
              <w:t>بكم هذا؟</w:t>
            </w:r>
          </w:p>
        </w:tc>
        <w:tc>
          <w:tcPr>
            <w:tcW w:type="dxa" w:w="2160"/>
          </w:tcPr>
          <w:p>
            <w:r>
              <w:t>这个多少钱？</w:t>
            </w:r>
          </w:p>
        </w:tc>
        <w:tc>
          <w:tcPr>
            <w:tcW w:type="dxa" w:w="2160"/>
          </w:tcPr>
          <w:p>
            <w:r>
              <w:t>جه قه دووشاو تشيان</w:t>
            </w:r>
          </w:p>
        </w:tc>
        <w:tc>
          <w:tcPr>
            <w:tcW w:type="dxa" w:w="2160"/>
          </w:tcPr>
          <w:p>
            <w:r>
              <w:t>شراء</w:t>
            </w:r>
          </w:p>
        </w:tc>
      </w:tr>
      <w:tr>
        <w:tc>
          <w:tcPr>
            <w:tcW w:type="dxa" w:w="2160"/>
          </w:tcPr>
          <w:p>
            <w:r>
              <w:t>هل يمكنني الدفع بالبطاقة؟</w:t>
            </w:r>
          </w:p>
        </w:tc>
        <w:tc>
          <w:tcPr>
            <w:tcW w:type="dxa" w:w="2160"/>
          </w:tcPr>
          <w:p>
            <w:r>
              <w:t>可以刷卡吗？</w:t>
            </w:r>
          </w:p>
        </w:tc>
        <w:tc>
          <w:tcPr>
            <w:tcW w:type="dxa" w:w="2160"/>
          </w:tcPr>
          <w:p>
            <w:r>
              <w:t>كه يي شوا كا ما</w:t>
            </w:r>
          </w:p>
        </w:tc>
        <w:tc>
          <w:tcPr>
            <w:tcW w:type="dxa" w:w="2160"/>
          </w:tcPr>
          <w:p>
            <w:r>
              <w:t>دفع</w:t>
            </w:r>
          </w:p>
        </w:tc>
      </w:tr>
      <w:tr>
        <w:tc>
          <w:tcPr>
            <w:tcW w:type="dxa" w:w="2160"/>
          </w:tcPr>
          <w:p>
            <w:r>
              <w:t>هل تقبلون النقود؟</w:t>
            </w:r>
          </w:p>
        </w:tc>
        <w:tc>
          <w:tcPr>
            <w:tcW w:type="dxa" w:w="2160"/>
          </w:tcPr>
          <w:p>
            <w:r>
              <w:t>你们收现金吗？</w:t>
            </w:r>
          </w:p>
        </w:tc>
        <w:tc>
          <w:tcPr>
            <w:tcW w:type="dxa" w:w="2160"/>
          </w:tcPr>
          <w:p>
            <w:r>
              <w:t>ني من شو شيان جين ما</w:t>
            </w:r>
          </w:p>
        </w:tc>
        <w:tc>
          <w:tcPr>
            <w:tcW w:type="dxa" w:w="2160"/>
          </w:tcPr>
          <w:p>
            <w:r>
              <w:t>دفع</w:t>
            </w:r>
          </w:p>
        </w:tc>
      </w:tr>
    </w:tbl>
    <w:p/>
    <w:p>
      <w:pPr>
        <w:pStyle w:val="Heading1"/>
      </w:pPr>
      <w:r>
        <w:t>الوقت والتواريخ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</w:t>
            </w:r>
          </w:p>
        </w:tc>
        <w:tc>
          <w:tcPr>
            <w:tcW w:type="dxa" w:w="2160"/>
          </w:tcPr>
          <w:p>
            <w:r>
              <w:t>الترجمة بالصينية</w:t>
            </w:r>
          </w:p>
        </w:tc>
        <w:tc>
          <w:tcPr>
            <w:tcW w:type="dxa" w:w="2160"/>
          </w:tcPr>
          <w:p>
            <w:r>
              <w:t>النطق (بالعربية)</w:t>
            </w:r>
          </w:p>
        </w:tc>
        <w:tc>
          <w:tcPr>
            <w:tcW w:type="dxa" w:w="2160"/>
          </w:tcPr>
          <w:p>
            <w:r>
              <w:t>ملاحظات (بالعربية)</w:t>
            </w:r>
          </w:p>
        </w:tc>
      </w:tr>
      <w:tr>
        <w:tc>
          <w:tcPr>
            <w:tcW w:type="dxa" w:w="2160"/>
          </w:tcPr>
          <w:p>
            <w:r>
              <w:t>اليوم</w:t>
            </w:r>
          </w:p>
        </w:tc>
        <w:tc>
          <w:tcPr>
            <w:tcW w:type="dxa" w:w="2160"/>
          </w:tcPr>
          <w:p>
            <w:r>
              <w:t>今天</w:t>
            </w:r>
          </w:p>
        </w:tc>
        <w:tc>
          <w:tcPr>
            <w:tcW w:type="dxa" w:w="2160"/>
          </w:tcPr>
          <w:p>
            <w:r>
              <w:t>جين تيان</w:t>
            </w:r>
          </w:p>
        </w:tc>
        <w:tc>
          <w:tcPr>
            <w:tcW w:type="dxa" w:w="2160"/>
          </w:tcPr>
          <w:p>
            <w:r>
              <w:t>وقت</w:t>
            </w:r>
          </w:p>
        </w:tc>
      </w:tr>
      <w:tr>
        <w:tc>
          <w:tcPr>
            <w:tcW w:type="dxa" w:w="2160"/>
          </w:tcPr>
          <w:p>
            <w:r>
              <w:t>غداً</w:t>
            </w:r>
          </w:p>
        </w:tc>
        <w:tc>
          <w:tcPr>
            <w:tcW w:type="dxa" w:w="2160"/>
          </w:tcPr>
          <w:p>
            <w:r>
              <w:t>明天</w:t>
            </w:r>
          </w:p>
        </w:tc>
        <w:tc>
          <w:tcPr>
            <w:tcW w:type="dxa" w:w="2160"/>
          </w:tcPr>
          <w:p>
            <w:r>
              <w:t>مينغ تيان</w:t>
            </w:r>
          </w:p>
        </w:tc>
        <w:tc>
          <w:tcPr>
            <w:tcW w:type="dxa" w:w="2160"/>
          </w:tcPr>
          <w:p>
            <w:r>
              <w:t>وقت</w:t>
            </w:r>
          </w:p>
        </w:tc>
      </w:tr>
      <w:tr>
        <w:tc>
          <w:tcPr>
            <w:tcW w:type="dxa" w:w="2160"/>
          </w:tcPr>
          <w:p>
            <w:r>
              <w:t>أمس</w:t>
            </w:r>
          </w:p>
        </w:tc>
        <w:tc>
          <w:tcPr>
            <w:tcW w:type="dxa" w:w="2160"/>
          </w:tcPr>
          <w:p>
            <w:r>
              <w:t>昨天</w:t>
            </w:r>
          </w:p>
        </w:tc>
        <w:tc>
          <w:tcPr>
            <w:tcW w:type="dxa" w:w="2160"/>
          </w:tcPr>
          <w:p>
            <w:r>
              <w:t>زوه تيان</w:t>
            </w:r>
          </w:p>
        </w:tc>
        <w:tc>
          <w:tcPr>
            <w:tcW w:type="dxa" w:w="2160"/>
          </w:tcPr>
          <w:p>
            <w:r>
              <w:t>وقت</w:t>
            </w:r>
          </w:p>
        </w:tc>
      </w:tr>
      <w:tr>
        <w:tc>
          <w:tcPr>
            <w:tcW w:type="dxa" w:w="2160"/>
          </w:tcPr>
          <w:p>
            <w:r>
              <w:t>صباح</w:t>
            </w:r>
          </w:p>
        </w:tc>
        <w:tc>
          <w:tcPr>
            <w:tcW w:type="dxa" w:w="2160"/>
          </w:tcPr>
          <w:p>
            <w:r>
              <w:t>早上</w:t>
            </w:r>
          </w:p>
        </w:tc>
        <w:tc>
          <w:tcPr>
            <w:tcW w:type="dxa" w:w="2160"/>
          </w:tcPr>
          <w:p>
            <w:r>
              <w:t>زاو شانغ</w:t>
            </w:r>
          </w:p>
        </w:tc>
        <w:tc>
          <w:tcPr>
            <w:tcW w:type="dxa" w:w="2160"/>
          </w:tcPr>
          <w:p>
            <w:r>
              <w:t>وقت</w:t>
            </w:r>
          </w:p>
        </w:tc>
      </w:tr>
      <w:tr>
        <w:tc>
          <w:tcPr>
            <w:tcW w:type="dxa" w:w="2160"/>
          </w:tcPr>
          <w:p>
            <w:r>
              <w:t>بعد الظهر</w:t>
            </w:r>
          </w:p>
        </w:tc>
        <w:tc>
          <w:tcPr>
            <w:tcW w:type="dxa" w:w="2160"/>
          </w:tcPr>
          <w:p>
            <w:r>
              <w:t>下午</w:t>
            </w:r>
          </w:p>
        </w:tc>
        <w:tc>
          <w:tcPr>
            <w:tcW w:type="dxa" w:w="2160"/>
          </w:tcPr>
          <w:p>
            <w:r>
              <w:t>شيا وو</w:t>
            </w:r>
          </w:p>
        </w:tc>
        <w:tc>
          <w:tcPr>
            <w:tcW w:type="dxa" w:w="2160"/>
          </w:tcPr>
          <w:p>
            <w:r>
              <w:t>وقت</w:t>
            </w:r>
          </w:p>
        </w:tc>
      </w:tr>
      <w:tr>
        <w:tc>
          <w:tcPr>
            <w:tcW w:type="dxa" w:w="2160"/>
          </w:tcPr>
          <w:p>
            <w:r>
              <w:t>ليل</w:t>
            </w:r>
          </w:p>
        </w:tc>
        <w:tc>
          <w:tcPr>
            <w:tcW w:type="dxa" w:w="2160"/>
          </w:tcPr>
          <w:p>
            <w:r>
              <w:t>晚上</w:t>
            </w:r>
          </w:p>
        </w:tc>
        <w:tc>
          <w:tcPr>
            <w:tcW w:type="dxa" w:w="2160"/>
          </w:tcPr>
          <w:p>
            <w:r>
              <w:t>وان شانغ</w:t>
            </w:r>
          </w:p>
        </w:tc>
        <w:tc>
          <w:tcPr>
            <w:tcW w:type="dxa" w:w="2160"/>
          </w:tcPr>
          <w:p>
            <w:r>
              <w:t>وقت</w:t>
            </w:r>
          </w:p>
        </w:tc>
      </w:tr>
      <w:tr>
        <w:tc>
          <w:tcPr>
            <w:tcW w:type="dxa" w:w="2160"/>
          </w:tcPr>
          <w:p>
            <w:r>
              <w:t>الاثنين</w:t>
            </w:r>
          </w:p>
        </w:tc>
        <w:tc>
          <w:tcPr>
            <w:tcW w:type="dxa" w:w="2160"/>
          </w:tcPr>
          <w:p>
            <w:r>
              <w:t>星期一</w:t>
            </w:r>
          </w:p>
        </w:tc>
        <w:tc>
          <w:tcPr>
            <w:tcW w:type="dxa" w:w="2160"/>
          </w:tcPr>
          <w:p>
            <w:r>
              <w:t>شينغ تشي يي</w:t>
            </w:r>
          </w:p>
        </w:tc>
        <w:tc>
          <w:tcPr>
            <w:tcW w:type="dxa" w:w="2160"/>
          </w:tcPr>
          <w:p>
            <w:r>
              <w:t>تاريخ</w:t>
            </w:r>
          </w:p>
        </w:tc>
      </w:tr>
      <w:tr>
        <w:tc>
          <w:tcPr>
            <w:tcW w:type="dxa" w:w="2160"/>
          </w:tcPr>
          <w:p>
            <w:r>
              <w:t>الجمعة</w:t>
            </w:r>
          </w:p>
        </w:tc>
        <w:tc>
          <w:tcPr>
            <w:tcW w:type="dxa" w:w="2160"/>
          </w:tcPr>
          <w:p>
            <w:r>
              <w:t>星期五</w:t>
            </w:r>
          </w:p>
        </w:tc>
        <w:tc>
          <w:tcPr>
            <w:tcW w:type="dxa" w:w="2160"/>
          </w:tcPr>
          <w:p>
            <w:r>
              <w:t>شينغ تشي وو</w:t>
            </w:r>
          </w:p>
        </w:tc>
        <w:tc>
          <w:tcPr>
            <w:tcW w:type="dxa" w:w="2160"/>
          </w:tcPr>
          <w:p>
            <w:r>
              <w:t>تاريخ</w:t>
            </w:r>
          </w:p>
        </w:tc>
      </w:tr>
      <w:tr>
        <w:tc>
          <w:tcPr>
            <w:tcW w:type="dxa" w:w="2160"/>
          </w:tcPr>
          <w:p>
            <w:r>
              <w:t>كم الساعة؟</w:t>
            </w:r>
          </w:p>
        </w:tc>
        <w:tc>
          <w:tcPr>
            <w:tcW w:type="dxa" w:w="2160"/>
          </w:tcPr>
          <w:p>
            <w:r>
              <w:t>几点了？</w:t>
            </w:r>
          </w:p>
        </w:tc>
        <w:tc>
          <w:tcPr>
            <w:tcW w:type="dxa" w:w="2160"/>
          </w:tcPr>
          <w:p>
            <w:r>
              <w:t>جي ديان له</w:t>
            </w:r>
          </w:p>
        </w:tc>
        <w:tc>
          <w:tcPr>
            <w:tcW w:type="dxa" w:w="2160"/>
          </w:tcPr>
          <w:p>
            <w:r>
              <w:t>وقت</w:t>
            </w:r>
          </w:p>
        </w:tc>
      </w:tr>
    </w:tbl>
    <w:p/>
    <w:p>
      <w:pPr>
        <w:pStyle w:val="Heading1"/>
      </w:pPr>
      <w:r>
        <w:t>معلومات الطوارئ الشخصية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العبارة بالعربية</w:t>
            </w:r>
          </w:p>
        </w:tc>
        <w:tc>
          <w:tcPr>
            <w:tcW w:type="dxa" w:w="2160"/>
          </w:tcPr>
          <w:p>
            <w:r>
              <w:t>الترجمة بالصينية</w:t>
            </w:r>
          </w:p>
        </w:tc>
        <w:tc>
          <w:tcPr>
            <w:tcW w:type="dxa" w:w="2160"/>
          </w:tcPr>
          <w:p>
            <w:r>
              <w:t>النطق (بالعربية)</w:t>
            </w:r>
          </w:p>
        </w:tc>
        <w:tc>
          <w:tcPr>
            <w:tcW w:type="dxa" w:w="2160"/>
          </w:tcPr>
          <w:p>
            <w:r>
              <w:t>ملاحظات (بالعربية)</w:t>
            </w:r>
          </w:p>
        </w:tc>
      </w:tr>
      <w:tr>
        <w:tc>
          <w:tcPr>
            <w:tcW w:type="dxa" w:w="2160"/>
          </w:tcPr>
          <w:p>
            <w:r>
              <w:t>الاسم</w:t>
            </w:r>
          </w:p>
        </w:tc>
        <w:tc>
          <w:tcPr>
            <w:tcW w:type="dxa" w:w="2160"/>
          </w:tcPr>
          <w:p>
            <w:r>
              <w:t>名字</w:t>
            </w:r>
          </w:p>
        </w:tc>
        <w:tc>
          <w:tcPr>
            <w:tcW w:type="dxa" w:w="2160"/>
          </w:tcPr>
          <w:p>
            <w:r>
              <w:t>مينغ زي</w:t>
            </w:r>
          </w:p>
        </w:tc>
        <w:tc>
          <w:tcPr>
            <w:tcW w:type="dxa" w:w="2160"/>
          </w:tcPr>
          <w:p>
            <w:r>
              <w:t>معلومة شخصية</w:t>
            </w:r>
          </w:p>
        </w:tc>
      </w:tr>
      <w:tr>
        <w:tc>
          <w:tcPr>
            <w:tcW w:type="dxa" w:w="2160"/>
          </w:tcPr>
          <w:p>
            <w:r>
              <w:t>فصيلة الدم</w:t>
            </w:r>
          </w:p>
        </w:tc>
        <w:tc>
          <w:tcPr>
            <w:tcW w:type="dxa" w:w="2160"/>
          </w:tcPr>
          <w:p>
            <w:r>
              <w:t>血型</w:t>
            </w:r>
          </w:p>
        </w:tc>
        <w:tc>
          <w:tcPr>
            <w:tcW w:type="dxa" w:w="2160"/>
          </w:tcPr>
          <w:p>
            <w:r>
              <w:t>شويه شينغ</w:t>
            </w:r>
          </w:p>
        </w:tc>
        <w:tc>
          <w:tcPr>
            <w:tcW w:type="dxa" w:w="2160"/>
          </w:tcPr>
          <w:p>
            <w:r>
              <w:t>طبي</w:t>
            </w:r>
          </w:p>
        </w:tc>
      </w:tr>
      <w:tr>
        <w:tc>
          <w:tcPr>
            <w:tcW w:type="dxa" w:w="2160"/>
          </w:tcPr>
          <w:p>
            <w:r>
              <w:t>الحساسية</w:t>
            </w:r>
          </w:p>
        </w:tc>
        <w:tc>
          <w:tcPr>
            <w:tcW w:type="dxa" w:w="2160"/>
          </w:tcPr>
          <w:p>
            <w:r>
              <w:t>过敏</w:t>
            </w:r>
          </w:p>
        </w:tc>
        <w:tc>
          <w:tcPr>
            <w:tcW w:type="dxa" w:w="2160"/>
          </w:tcPr>
          <w:p>
            <w:r>
              <w:t>قوه مين</w:t>
            </w:r>
          </w:p>
        </w:tc>
        <w:tc>
          <w:tcPr>
            <w:tcW w:type="dxa" w:w="2160"/>
          </w:tcPr>
          <w:p>
            <w:r>
              <w:t>طبي</w:t>
            </w:r>
          </w:p>
        </w:tc>
      </w:tr>
      <w:tr>
        <w:tc>
          <w:tcPr>
            <w:tcW w:type="dxa" w:w="2160"/>
          </w:tcPr>
          <w:p>
            <w:r>
              <w:t>جهة الاتصال في حالة الطوارئ</w:t>
            </w:r>
          </w:p>
        </w:tc>
        <w:tc>
          <w:tcPr>
            <w:tcW w:type="dxa" w:w="2160"/>
          </w:tcPr>
          <w:p>
            <w:r>
              <w:t>紧急联系人</w:t>
            </w:r>
          </w:p>
        </w:tc>
        <w:tc>
          <w:tcPr>
            <w:tcW w:type="dxa" w:w="2160"/>
          </w:tcPr>
          <w:p>
            <w:r>
              <w:t>جين جي ليان شيه رن</w:t>
            </w:r>
          </w:p>
        </w:tc>
        <w:tc>
          <w:tcPr>
            <w:tcW w:type="dxa" w:w="2160"/>
          </w:tcPr>
          <w:p>
            <w:r>
              <w:t>طوارئ</w:t>
            </w:r>
          </w:p>
        </w:tc>
      </w:tr>
      <w:tr>
        <w:tc>
          <w:tcPr>
            <w:tcW w:type="dxa" w:w="2160"/>
          </w:tcPr>
          <w:p>
            <w:r>
              <w:t>اسم الفندق وعنوانه</w:t>
            </w:r>
          </w:p>
        </w:tc>
        <w:tc>
          <w:tcPr>
            <w:tcW w:type="dxa" w:w="2160"/>
          </w:tcPr>
          <w:p>
            <w:r>
              <w:t>酒店名称和地址</w:t>
            </w:r>
          </w:p>
        </w:tc>
        <w:tc>
          <w:tcPr>
            <w:tcW w:type="dxa" w:w="2160"/>
          </w:tcPr>
          <w:p>
            <w:r>
              <w:t>جيو ديان مينغ تشنغ هي دي تشي</w:t>
            </w:r>
          </w:p>
        </w:tc>
        <w:tc>
          <w:tcPr>
            <w:tcW w:type="dxa" w:w="2160"/>
          </w:tcPr>
          <w:p>
            <w:r>
              <w:t>سفر</w:t>
            </w:r>
          </w:p>
        </w:tc>
      </w:tr>
      <w:tr>
        <w:tc>
          <w:tcPr>
            <w:tcW w:type="dxa" w:w="2160"/>
          </w:tcPr>
          <w:p>
            <w:r>
              <w:t>رقم الطوارئ المحلي</w:t>
            </w:r>
          </w:p>
        </w:tc>
        <w:tc>
          <w:tcPr>
            <w:tcW w:type="dxa" w:w="2160"/>
          </w:tcPr>
          <w:p>
            <w:r>
              <w:t>本地紧急号码</w:t>
            </w:r>
          </w:p>
        </w:tc>
        <w:tc>
          <w:tcPr>
            <w:tcW w:type="dxa" w:w="2160"/>
          </w:tcPr>
          <w:p>
            <w:r>
              <w:t>بن دي جين جي هاو ما</w:t>
            </w:r>
          </w:p>
        </w:tc>
        <w:tc>
          <w:tcPr>
            <w:tcW w:type="dxa" w:w="2160"/>
          </w:tcPr>
          <w:p>
            <w:r>
              <w:t>طوارئ</w:t>
            </w:r>
          </w:p>
        </w:tc>
      </w:tr>
      <w:tr>
        <w:tc>
          <w:tcPr>
            <w:tcW w:type="dxa" w:w="2160"/>
          </w:tcPr>
          <w:p>
            <w:r>
              <w:t>أين يمكنني أن أصلي؟</w:t>
            </w:r>
          </w:p>
        </w:tc>
        <w:tc>
          <w:tcPr>
            <w:tcW w:type="dxa" w:w="2160"/>
          </w:tcPr>
          <w:p>
            <w:r>
              <w:t>我在哪里可以祈祷？</w:t>
            </w:r>
          </w:p>
        </w:tc>
        <w:tc>
          <w:tcPr>
            <w:tcW w:type="dxa" w:w="2160"/>
          </w:tcPr>
          <w:p>
            <w:r>
              <w:t>وو زاي نالي كه يي تشي داو</w:t>
            </w:r>
          </w:p>
        </w:tc>
        <w:tc>
          <w:tcPr>
            <w:tcW w:type="dxa" w:w="2160"/>
          </w:tcPr>
          <w:p>
            <w:r>
              <w:t>ثقافي/ديني</w:t>
            </w:r>
          </w:p>
        </w:tc>
      </w:tr>
    </w:tbl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