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كتاب العبارات الأساسية للسفر</w:t>
        <w:br/>
        <w:t>العربية ↔ الفرنسية (مع النطق بالأحرف العربية، صوت فرنسي)</w:t>
      </w:r>
    </w:p>
    <w:p>
      <w:pPr>
        <w:pStyle w:val="Heading1"/>
      </w:pPr>
      <w:r>
        <w:t>التحيات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بونجور</w:t>
            </w:r>
          </w:p>
        </w:tc>
        <w:tc>
          <w:tcPr>
            <w:tcW w:type="dxa" w:w="2160"/>
          </w:tcPr>
          <w:p>
            <w:r>
              <w:t>Egipcio: أهلاً (ahlan), Levantino: مرحبا (marhaba), Golfo: هلا (hala)</w:t>
            </w:r>
          </w:p>
        </w:tc>
      </w:tr>
      <w:tr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بونجور</w:t>
            </w:r>
          </w:p>
        </w:tc>
        <w:tc>
          <w:tcPr>
            <w:tcW w:type="dxa" w:w="2160"/>
          </w:tcPr>
          <w:p>
            <w:r>
              <w:t>Egipcio: صباح الفل (sabah el-full)</w:t>
            </w:r>
          </w:p>
        </w:tc>
      </w:tr>
      <w:tr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Bon après-midi</w:t>
            </w:r>
          </w:p>
        </w:tc>
        <w:tc>
          <w:tcPr>
            <w:tcW w:type="dxa" w:w="2160"/>
          </w:tcPr>
          <w:p>
            <w:r>
              <w:t>بون ابري ميدي</w:t>
            </w:r>
          </w:p>
        </w:tc>
        <w:tc>
          <w:tcPr>
            <w:tcW w:type="dxa" w:w="2160"/>
          </w:tcPr>
          <w:p>
            <w:r>
              <w:t>Levantino: مسا الخير (masa l-khayr)</w:t>
            </w:r>
          </w:p>
        </w:tc>
      </w:tr>
      <w:tr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Bonsoir</w:t>
            </w:r>
          </w:p>
        </w:tc>
        <w:tc>
          <w:tcPr>
            <w:tcW w:type="dxa" w:w="2160"/>
          </w:tcPr>
          <w:p>
            <w:r>
              <w:t>بونسوار</w:t>
            </w:r>
          </w:p>
        </w:tc>
        <w:tc>
          <w:tcPr>
            <w:tcW w:type="dxa" w:w="2160"/>
          </w:tcPr>
          <w:p>
            <w:r>
              <w:t>Igual que tardes</w:t>
            </w:r>
          </w:p>
        </w:tc>
      </w:tr>
      <w:tr>
        <w:tc>
          <w:tcPr>
            <w:tcW w:type="dxa" w:w="2160"/>
          </w:tcPr>
          <w:p>
            <w:r>
              <w:t>وداعاً</w:t>
            </w:r>
          </w:p>
        </w:tc>
        <w:tc>
          <w:tcPr>
            <w:tcW w:type="dxa" w:w="2160"/>
          </w:tcPr>
          <w:p>
            <w:r>
              <w:t>Au revoir</w:t>
            </w:r>
          </w:p>
        </w:tc>
        <w:tc>
          <w:tcPr>
            <w:tcW w:type="dxa" w:w="2160"/>
          </w:tcPr>
          <w:p>
            <w:r>
              <w:t>او غوفوار</w:t>
            </w:r>
          </w:p>
        </w:tc>
        <w:tc>
          <w:tcPr>
            <w:tcW w:type="dxa" w:w="2160"/>
          </w:tcPr>
          <w:p>
            <w:r>
              <w:t>Egipcio: مع السلامة (ma‘a-s-salama)</w:t>
            </w:r>
          </w:p>
        </w:tc>
      </w:tr>
      <w:tr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Comment ça va ?</w:t>
            </w:r>
          </w:p>
        </w:tc>
        <w:tc>
          <w:tcPr>
            <w:tcW w:type="dxa" w:w="2160"/>
          </w:tcPr>
          <w:p>
            <w:r>
              <w:t>كومون سا فا</w:t>
            </w:r>
          </w:p>
        </w:tc>
        <w:tc>
          <w:tcPr>
            <w:tcW w:type="dxa" w:w="2160"/>
          </w:tcPr>
          <w:p>
            <w:r>
              <w:t>Egipcio: إزيّك؟ (izzayyak?)</w:t>
            </w:r>
          </w:p>
        </w:tc>
      </w:tr>
      <w:tr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Enchanté</w:t>
            </w:r>
          </w:p>
        </w:tc>
        <w:tc>
          <w:tcPr>
            <w:tcW w:type="dxa" w:w="2160"/>
          </w:tcPr>
          <w:p>
            <w:r>
              <w:t>انشونتي</w:t>
            </w:r>
          </w:p>
        </w:tc>
        <w:tc>
          <w:tcPr>
            <w:tcW w:type="dxa" w:w="2160"/>
          </w:tcPr>
          <w:p>
            <w:r>
              <w:t>Levantino: تشرفت فيك (tsharrafna feek)</w:t>
            </w:r>
          </w:p>
        </w:tc>
      </w:tr>
    </w:tbl>
    <w:p/>
    <w:p>
      <w:pPr>
        <w:pStyle w:val="Heading1"/>
      </w:pPr>
      <w:r>
        <w:t>التفاعلات اليومية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S’il vous plaît</w:t>
            </w:r>
          </w:p>
        </w:tc>
        <w:tc>
          <w:tcPr>
            <w:tcW w:type="dxa" w:w="2160"/>
          </w:tcPr>
          <w:p>
            <w:r>
              <w:t>سيل فو بلي</w:t>
            </w:r>
          </w:p>
        </w:tc>
        <w:tc>
          <w:tcPr>
            <w:tcW w:type="dxa" w:w="2160"/>
          </w:tcPr>
          <w:p>
            <w:r>
              <w:t>Egipcio: لو سمحت (law samaḥt)</w:t>
            </w:r>
          </w:p>
        </w:tc>
      </w:tr>
      <w:tr>
        <w:tc>
          <w:tcPr>
            <w:tcW w:type="dxa" w:w="2160"/>
          </w:tcPr>
          <w:p>
            <w:r>
              <w:t>شكراً</w:t>
            </w:r>
          </w:p>
        </w:tc>
        <w:tc>
          <w:tcPr>
            <w:tcW w:type="dxa" w:w="2160"/>
          </w:tcPr>
          <w:p>
            <w:r>
              <w:t>Merci</w:t>
            </w:r>
          </w:p>
        </w:tc>
        <w:tc>
          <w:tcPr>
            <w:tcW w:type="dxa" w:w="2160"/>
          </w:tcPr>
          <w:p>
            <w:r>
              <w:t>ميرسي</w:t>
            </w:r>
          </w:p>
        </w:tc>
        <w:tc>
          <w:tcPr>
            <w:tcW w:type="dxa" w:w="2160"/>
          </w:tcPr>
          <w:p>
            <w:r>
              <w:t>Egipcio: متشكر (mutashakkir)</w:t>
            </w:r>
          </w:p>
        </w:tc>
      </w:tr>
      <w:tr>
        <w:tc>
          <w:tcPr>
            <w:tcW w:type="dxa" w:w="2160"/>
          </w:tcPr>
          <w:p>
            <w:r>
              <w:t>عفواً</w:t>
            </w:r>
          </w:p>
        </w:tc>
        <w:tc>
          <w:tcPr>
            <w:tcW w:type="dxa" w:w="2160"/>
          </w:tcPr>
          <w:p>
            <w:r>
              <w:t>Excusez-moi / De rien</w:t>
            </w:r>
          </w:p>
        </w:tc>
        <w:tc>
          <w:tcPr>
            <w:tcW w:type="dxa" w:w="2160"/>
          </w:tcPr>
          <w:p>
            <w:r>
              <w:t>اكسكيوزي موا / دو ريان</w:t>
            </w:r>
          </w:p>
        </w:tc>
        <w:tc>
          <w:tcPr>
            <w:tcW w:type="dxa" w:w="2160"/>
          </w:tcPr>
          <w:p>
            <w:r>
              <w:t>Levantino: لو سمحت (law samaḥt)</w:t>
            </w:r>
          </w:p>
        </w:tc>
      </w:tr>
      <w:tr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Désolé</w:t>
            </w:r>
          </w:p>
        </w:tc>
        <w:tc>
          <w:tcPr>
            <w:tcW w:type="dxa" w:w="2160"/>
          </w:tcPr>
          <w:p>
            <w:r>
              <w:t>ديزولي</w:t>
            </w:r>
          </w:p>
        </w:tc>
        <w:tc>
          <w:tcPr>
            <w:tcW w:type="dxa" w:w="2160"/>
          </w:tcPr>
          <w:p>
            <w:r>
              <w:t>Egipcio: متأسف (mit’assif)</w:t>
            </w:r>
          </w:p>
        </w:tc>
      </w:tr>
      <w:tr>
        <w:tc>
          <w:tcPr>
            <w:tcW w:type="dxa" w:w="2160"/>
          </w:tcPr>
          <w:p>
            <w:r>
              <w:t>هل تتكلم الإنجليزية؟</w:t>
            </w:r>
          </w:p>
        </w:tc>
        <w:tc>
          <w:tcPr>
            <w:tcW w:type="dxa" w:w="2160"/>
          </w:tcPr>
          <w:p>
            <w:r>
              <w:t>Parlez-vous anglais ?</w:t>
            </w:r>
          </w:p>
        </w:tc>
        <w:tc>
          <w:tcPr>
            <w:tcW w:type="dxa" w:w="2160"/>
          </w:tcPr>
          <w:p>
            <w:r>
              <w:t>بارلي فو انغلي</w:t>
            </w:r>
          </w:p>
        </w:tc>
        <w:tc>
          <w:tcPr>
            <w:tcW w:type="dxa" w:w="2160"/>
          </w:tcPr>
          <w:p>
            <w:r>
              <w:t>Levantino: بتحكي إنجليزي؟ (btiḥki Injleezi?)</w:t>
            </w:r>
          </w:p>
        </w:tc>
      </w:tr>
      <w:tr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Je ne comprends pas</w:t>
            </w:r>
          </w:p>
        </w:tc>
        <w:tc>
          <w:tcPr>
            <w:tcW w:type="dxa" w:w="2160"/>
          </w:tcPr>
          <w:p>
            <w:r>
              <w:t>ج نو كومبرون با</w:t>
            </w:r>
          </w:p>
        </w:tc>
        <w:tc>
          <w:tcPr>
            <w:tcW w:type="dxa" w:w="2160"/>
          </w:tcPr>
          <w:p>
            <w:r>
              <w:t>Egipcio: مش فاهم (mish faahim)</w:t>
            </w:r>
          </w:p>
        </w:tc>
      </w:tr>
      <w:tr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Pouvez-vous parler plus lentement ?</w:t>
            </w:r>
          </w:p>
        </w:tc>
        <w:tc>
          <w:tcPr>
            <w:tcW w:type="dxa" w:w="2160"/>
          </w:tcPr>
          <w:p>
            <w:r>
              <w:t>بوفي فو بارلي بلو لانتامون</w:t>
            </w:r>
          </w:p>
        </w:tc>
        <w:tc>
          <w:tcPr>
            <w:tcW w:type="dxa" w:w="2160"/>
          </w:tcPr>
          <w:p>
            <w:r>
              <w:t>Egipcio: ممكن تتكلم بالراحة؟ (mumkin titkallim bil-raaha)</w:t>
            </w:r>
          </w:p>
        </w:tc>
      </w:tr>
    </w:tbl>
    <w:p/>
    <w:p>
      <w:pPr>
        <w:pStyle w:val="Heading1"/>
      </w:pPr>
      <w:r>
        <w:t>الاتجاهات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Où est … ?</w:t>
            </w:r>
          </w:p>
        </w:tc>
        <w:tc>
          <w:tcPr>
            <w:tcW w:type="dxa" w:w="2160"/>
          </w:tcPr>
          <w:p>
            <w:r>
              <w:t>او اي ...</w:t>
            </w:r>
          </w:p>
        </w:tc>
        <w:tc>
          <w:tcPr>
            <w:tcW w:type="dxa" w:w="2160"/>
          </w:tcPr>
          <w:p>
            <w:r>
              <w:t>Levantino: وين …؟ (wain …?)</w:t>
            </w:r>
          </w:p>
        </w:tc>
      </w:tr>
      <w:tr>
        <w:tc>
          <w:tcPr>
            <w:tcW w:type="dxa" w:w="2160"/>
          </w:tcPr>
          <w:p>
            <w:r>
              <w:t>هل يذهب هذا [الباص/القطار] إلى …؟</w:t>
            </w:r>
          </w:p>
        </w:tc>
        <w:tc>
          <w:tcPr>
            <w:tcW w:type="dxa" w:w="2160"/>
          </w:tcPr>
          <w:p>
            <w:r>
              <w:t>Est-ce que ce [bus/train] va à … ?</w:t>
            </w:r>
          </w:p>
        </w:tc>
        <w:tc>
          <w:tcPr>
            <w:tcW w:type="dxa" w:w="2160"/>
          </w:tcPr>
          <w:p>
            <w:r>
              <w:t>اسك س بيس/ترين فا ...</w:t>
            </w:r>
          </w:p>
        </w:tc>
        <w:tc>
          <w:tcPr>
            <w:tcW w:type="dxa" w:w="2160"/>
          </w:tcPr>
          <w:p>
            <w:r>
              <w:t>Egipcio: الباص ده بيروح …؟ (il-bas da biyrooh …?)</w:t>
            </w:r>
          </w:p>
        </w:tc>
      </w:tr>
      <w:tr>
        <w:tc>
          <w:tcPr>
            <w:tcW w:type="dxa" w:w="2160"/>
          </w:tcPr>
          <w:p>
            <w:r>
              <w:t>أي طريق إلى …؟</w:t>
            </w:r>
          </w:p>
        </w:tc>
        <w:tc>
          <w:tcPr>
            <w:tcW w:type="dxa" w:w="2160"/>
          </w:tcPr>
          <w:p>
            <w:r>
              <w:t>Quel chemin pour … ?</w:t>
            </w:r>
          </w:p>
        </w:tc>
        <w:tc>
          <w:tcPr>
            <w:tcW w:type="dxa" w:w="2160"/>
          </w:tcPr>
          <w:p>
            <w:r>
              <w:t>كيل شومان بور ...</w:t>
            </w:r>
          </w:p>
        </w:tc>
        <w:tc>
          <w:tcPr>
            <w:tcW w:type="dxa" w:w="2160"/>
          </w:tcPr>
          <w:p>
            <w:r>
              <w:t>Levantino: أي طريق …؟ (ay tari’ …?)</w:t>
            </w:r>
          </w:p>
        </w:tc>
      </w:tr>
      <w:tr>
        <w:tc>
          <w:tcPr>
            <w:tcW w:type="dxa" w:w="2160"/>
          </w:tcPr>
          <w:p>
            <w:r>
              <w:t>كيف أصل إلى …؟</w:t>
            </w:r>
          </w:p>
        </w:tc>
        <w:tc>
          <w:tcPr>
            <w:tcW w:type="dxa" w:w="2160"/>
          </w:tcPr>
          <w:p>
            <w:r>
              <w:t>Comment puis-je aller à … ?</w:t>
            </w:r>
          </w:p>
        </w:tc>
        <w:tc>
          <w:tcPr>
            <w:tcW w:type="dxa" w:w="2160"/>
          </w:tcPr>
          <w:p>
            <w:r>
              <w:t>كومون بويج الي ...</w:t>
            </w:r>
          </w:p>
        </w:tc>
        <w:tc>
          <w:tcPr>
            <w:tcW w:type="dxa" w:w="2160"/>
          </w:tcPr>
          <w:p>
            <w:r>
              <w:t>Egipcio: إزاي أروح …؟ (izzay arooH …?)</w:t>
            </w:r>
          </w:p>
        </w:tc>
      </w:tr>
      <w:tr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Tournez à gauche</w:t>
            </w:r>
          </w:p>
        </w:tc>
        <w:tc>
          <w:tcPr>
            <w:tcW w:type="dxa" w:w="2160"/>
          </w:tcPr>
          <w:p>
            <w:r>
              <w:t>تورني ا غووش</w:t>
            </w:r>
          </w:p>
        </w:tc>
        <w:tc>
          <w:tcPr>
            <w:tcW w:type="dxa" w:w="2160"/>
          </w:tcPr>
          <w:p>
            <w:r>
              <w:t>Egipcio: لف شمال (liff shimaal)</w:t>
            </w:r>
          </w:p>
        </w:tc>
      </w:tr>
      <w:tr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Allez tout droit</w:t>
            </w:r>
          </w:p>
        </w:tc>
        <w:tc>
          <w:tcPr>
            <w:tcW w:type="dxa" w:w="2160"/>
          </w:tcPr>
          <w:p>
            <w:r>
              <w:t>الي تو دروا</w:t>
            </w:r>
          </w:p>
        </w:tc>
        <w:tc>
          <w:tcPr>
            <w:tcW w:type="dxa" w:w="2160"/>
          </w:tcPr>
          <w:p>
            <w:r>
              <w:t>Egipcio: على طول (ala tool)</w:t>
            </w:r>
          </w:p>
        </w:tc>
      </w:tr>
      <w:tr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Où sont les toilettes ?</w:t>
            </w:r>
          </w:p>
        </w:tc>
        <w:tc>
          <w:tcPr>
            <w:tcW w:type="dxa" w:w="2160"/>
          </w:tcPr>
          <w:p>
            <w:r>
              <w:t>او سون لي تواليت</w:t>
            </w:r>
          </w:p>
        </w:tc>
        <w:tc>
          <w:tcPr>
            <w:tcW w:type="dxa" w:w="2160"/>
          </w:tcPr>
          <w:p>
            <w:r>
              <w:t>Egipcio: فين الحمّام؟ (feen il-hammam)</w:t>
            </w:r>
          </w:p>
        </w:tc>
      </w:tr>
    </w:tbl>
    <w:p/>
    <w:p>
      <w:pPr>
        <w:pStyle w:val="Heading1"/>
      </w:pPr>
      <w:r>
        <w:t>السفر (المواصلات والإقامة)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لدي حجز باسم …</w:t>
            </w:r>
          </w:p>
        </w:tc>
        <w:tc>
          <w:tcPr>
            <w:tcW w:type="dxa" w:w="2160"/>
          </w:tcPr>
          <w:p>
            <w:r>
              <w:t>J’ai une réservation au nom de …</w:t>
            </w:r>
          </w:p>
        </w:tc>
        <w:tc>
          <w:tcPr>
            <w:tcW w:type="dxa" w:w="2160"/>
          </w:tcPr>
          <w:p>
            <w:r>
              <w:t>جي اون ريزرفاسيون او نوم دو ...</w:t>
            </w:r>
          </w:p>
        </w:tc>
        <w:tc>
          <w:tcPr>
            <w:tcW w:type="dxa" w:w="2160"/>
          </w:tcPr>
          <w:p>
            <w:r>
              <w:t>Egipcio: عندي حجز باسم … (andi hagz bism …)</w:t>
            </w:r>
          </w:p>
        </w:tc>
      </w:tr>
      <w:tr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Avez-vous des chambres disponibles ?</w:t>
            </w:r>
          </w:p>
        </w:tc>
        <w:tc>
          <w:tcPr>
            <w:tcW w:type="dxa" w:w="2160"/>
          </w:tcPr>
          <w:p>
            <w:r>
              <w:t>افي فو دي شامبر ديسبونيبل</w:t>
            </w:r>
          </w:p>
        </w:tc>
        <w:tc>
          <w:tcPr>
            <w:tcW w:type="dxa" w:w="2160"/>
          </w:tcPr>
          <w:p>
            <w:r>
              <w:t>Levantino: في عندكم أوضة فاضية؟ (fi ‘indakum oda faadiya?)</w:t>
            </w:r>
          </w:p>
        </w:tc>
      </w:tr>
      <w:tr>
        <w:tc>
          <w:tcPr>
            <w:tcW w:type="dxa" w:w="2160"/>
          </w:tcPr>
          <w:p>
            <w:r>
              <w:t>أود تسجيل الوصول، من فضلك</w:t>
            </w:r>
          </w:p>
        </w:tc>
        <w:tc>
          <w:tcPr>
            <w:tcW w:type="dxa" w:w="2160"/>
          </w:tcPr>
          <w:p>
            <w:r>
              <w:t>Je voudrais m’enregistrer, s’il vous plaît.</w:t>
            </w:r>
          </w:p>
        </w:tc>
        <w:tc>
          <w:tcPr>
            <w:tcW w:type="dxa" w:w="2160"/>
          </w:tcPr>
          <w:p>
            <w:r>
              <w:t>ج وودري مونغريستري سيل فو بلي</w:t>
            </w:r>
          </w:p>
        </w:tc>
        <w:tc>
          <w:tcPr>
            <w:tcW w:type="dxa" w:w="2160"/>
          </w:tcPr>
          <w:p>
            <w:r>
              <w:t>Egipcio: عايز أعمل check-in (ayiz a‘mil check-in)</w:t>
            </w:r>
          </w:p>
        </w:tc>
      </w:tr>
      <w:tr>
        <w:tc>
          <w:tcPr>
            <w:tcW w:type="dxa" w:w="2160"/>
          </w:tcPr>
          <w:p>
            <w:r>
              <w:t>أين محطة القطار/الباص؟</w:t>
            </w:r>
          </w:p>
        </w:tc>
        <w:tc>
          <w:tcPr>
            <w:tcW w:type="dxa" w:w="2160"/>
          </w:tcPr>
          <w:p>
            <w:r>
              <w:t>Où est la gare/le terminal de bus ?</w:t>
            </w:r>
          </w:p>
        </w:tc>
        <w:tc>
          <w:tcPr>
            <w:tcW w:type="dxa" w:w="2160"/>
          </w:tcPr>
          <w:p>
            <w:r>
              <w:t>او اي لا غار/لو ترمينال دو بيس</w:t>
            </w:r>
          </w:p>
        </w:tc>
        <w:tc>
          <w:tcPr>
            <w:tcW w:type="dxa" w:w="2160"/>
          </w:tcPr>
          <w:p>
            <w:r>
              <w:t>Levantino: وين محطة الباص/القطار؟ (wain maHatit il-bas/il-qiTaar?)</w:t>
            </w:r>
          </w:p>
        </w:tc>
      </w:tr>
      <w:tr>
        <w:tc>
          <w:tcPr>
            <w:tcW w:type="dxa" w:w="2160"/>
          </w:tcPr>
          <w:p>
            <w:r>
              <w:t>أريد تذكرة إلى __، من فضلك</w:t>
            </w:r>
          </w:p>
        </w:tc>
        <w:tc>
          <w:tcPr>
            <w:tcW w:type="dxa" w:w="2160"/>
          </w:tcPr>
          <w:p>
            <w:r>
              <w:t>Je voudrais un billet pour __, s’il vous plaît.</w:t>
            </w:r>
          </w:p>
        </w:tc>
        <w:tc>
          <w:tcPr>
            <w:tcW w:type="dxa" w:w="2160"/>
          </w:tcPr>
          <w:p>
            <w:r>
              <w:t>ج وودري اون بيي بور __ سيل فو بلي</w:t>
            </w:r>
          </w:p>
        </w:tc>
        <w:tc>
          <w:tcPr>
            <w:tcW w:type="dxa" w:w="2160"/>
          </w:tcPr>
          <w:p>
            <w:r>
              <w:t>Egipcio: عايز تذكرة لـ __ (ayiz tazkara li __)</w:t>
            </w:r>
          </w:p>
        </w:tc>
      </w:tr>
      <w:tr>
        <w:tc>
          <w:tcPr>
            <w:tcW w:type="dxa" w:w="2160"/>
          </w:tcPr>
          <w:p>
            <w:r>
              <w:t>بكم تذكرة إلى __؟</w:t>
            </w:r>
          </w:p>
        </w:tc>
        <w:tc>
          <w:tcPr>
            <w:tcW w:type="dxa" w:w="2160"/>
          </w:tcPr>
          <w:p>
            <w:r>
              <w:t>Combien coûte un billet pour __ ?</w:t>
            </w:r>
          </w:p>
        </w:tc>
        <w:tc>
          <w:tcPr>
            <w:tcW w:type="dxa" w:w="2160"/>
          </w:tcPr>
          <w:p>
            <w:r>
              <w:t>كومبيان كوت اون بيي بور __</w:t>
            </w:r>
          </w:p>
        </w:tc>
        <w:tc>
          <w:tcPr>
            <w:tcW w:type="dxa" w:w="2160"/>
          </w:tcPr>
          <w:p>
            <w:r>
              <w:t>Levantino: قديش التذكرة لـ __؟ (addeesh it-tazkara la __?)</w:t>
            </w:r>
          </w:p>
        </w:tc>
      </w:tr>
      <w:tr>
        <w:tc>
          <w:tcPr>
            <w:tcW w:type="dxa" w:w="2160"/>
          </w:tcPr>
          <w:p>
            <w:r>
              <w:t>هل يمكنني الحصول على تاكسي؟</w:t>
            </w:r>
          </w:p>
        </w:tc>
        <w:tc>
          <w:tcPr>
            <w:tcW w:type="dxa" w:w="2160"/>
          </w:tcPr>
          <w:p>
            <w:r>
              <w:t>Pouvez-vous m’appeler un taxi, s’il vous plaît ?</w:t>
            </w:r>
          </w:p>
        </w:tc>
        <w:tc>
          <w:tcPr>
            <w:tcW w:type="dxa" w:w="2160"/>
          </w:tcPr>
          <w:p>
            <w:r>
              <w:t>بوفي فو مابلي اون تاكسي سيل فو بلي</w:t>
            </w:r>
          </w:p>
        </w:tc>
        <w:tc>
          <w:tcPr>
            <w:tcW w:type="dxa" w:w="2160"/>
          </w:tcPr>
          <w:p>
            <w:r>
              <w:t>Egipcio: ممكن تاكسي؟ (mumkin taksi?)</w:t>
            </w:r>
          </w:p>
        </w:tc>
      </w:tr>
    </w:tbl>
    <w:p/>
    <w:p>
      <w:pPr>
        <w:pStyle w:val="Heading1"/>
      </w:pPr>
      <w:r>
        <w:t>الطعام وتناول الطعام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أود أن أطلب __، من فضلك</w:t>
            </w:r>
          </w:p>
        </w:tc>
        <w:tc>
          <w:tcPr>
            <w:tcW w:type="dxa" w:w="2160"/>
          </w:tcPr>
          <w:p>
            <w:r>
              <w:t>Je voudrais commander __, s’il vous plaît.</w:t>
            </w:r>
          </w:p>
        </w:tc>
        <w:tc>
          <w:tcPr>
            <w:tcW w:type="dxa" w:w="2160"/>
          </w:tcPr>
          <w:p>
            <w:r>
              <w:t>ج وودري كوموندي __ سيل فو بلي</w:t>
            </w:r>
          </w:p>
        </w:tc>
        <w:tc>
          <w:tcPr>
            <w:tcW w:type="dxa" w:w="2160"/>
          </w:tcPr>
          <w:p>
            <w:r>
              <w:t>Egipcio: عايز أطلب __ (ayiz atlub __)</w:t>
            </w:r>
          </w:p>
        </w:tc>
      </w:tr>
      <w:tr>
        <w:tc>
          <w:tcPr>
            <w:tcW w:type="dxa" w:w="2160"/>
          </w:tcPr>
          <w:p>
            <w:r>
              <w:t>طاولة ل __، من فضلك</w:t>
            </w:r>
          </w:p>
        </w:tc>
        <w:tc>
          <w:tcPr>
            <w:tcW w:type="dxa" w:w="2160"/>
          </w:tcPr>
          <w:p>
            <w:r>
              <w:t>Une table pour __, s’il vous plaît.</w:t>
            </w:r>
          </w:p>
        </w:tc>
        <w:tc>
          <w:tcPr>
            <w:tcW w:type="dxa" w:w="2160"/>
          </w:tcPr>
          <w:p>
            <w:r>
              <w:t>اون تابلو بور __ سيل فو بلي</w:t>
            </w:r>
          </w:p>
        </w:tc>
        <w:tc>
          <w:tcPr>
            <w:tcW w:type="dxa" w:w="2160"/>
          </w:tcPr>
          <w:p>
            <w:r>
              <w:t>Levantino: طاولة لـ __ (ṭawle la __)</w:t>
            </w:r>
          </w:p>
        </w:tc>
      </w:tr>
      <w:tr>
        <w:tc>
          <w:tcPr>
            <w:tcW w:type="dxa" w:w="2160"/>
          </w:tcPr>
          <w:p>
            <w:r>
              <w:t>هل يمكنني الحصول على القائمة؟</w:t>
            </w:r>
          </w:p>
        </w:tc>
        <w:tc>
          <w:tcPr>
            <w:tcW w:type="dxa" w:w="2160"/>
          </w:tcPr>
          <w:p>
            <w:r>
              <w:t>Puis-je avoir le menu, s’il vous plaît ?</w:t>
            </w:r>
          </w:p>
        </w:tc>
        <w:tc>
          <w:tcPr>
            <w:tcW w:type="dxa" w:w="2160"/>
          </w:tcPr>
          <w:p>
            <w:r>
              <w:t>بويج افوار لو منيو سيل فو بلي</w:t>
            </w:r>
          </w:p>
        </w:tc>
        <w:tc>
          <w:tcPr>
            <w:tcW w:type="dxa" w:w="2160"/>
          </w:tcPr>
          <w:p>
            <w:r>
              <w:t>Egipcio: عندك منيو؟ (andak menyu)</w:t>
            </w:r>
          </w:p>
        </w:tc>
      </w:tr>
      <w:tr>
        <w:tc>
          <w:tcPr>
            <w:tcW w:type="dxa" w:w="2160"/>
          </w:tcPr>
          <w:p>
            <w:r>
              <w:t>ماذا تنصح؟</w:t>
            </w:r>
          </w:p>
        </w:tc>
        <w:tc>
          <w:tcPr>
            <w:tcW w:type="dxa" w:w="2160"/>
          </w:tcPr>
          <w:p>
            <w:r>
              <w:t>Que recommandez-vous ?</w:t>
            </w:r>
          </w:p>
        </w:tc>
        <w:tc>
          <w:tcPr>
            <w:tcW w:type="dxa" w:w="2160"/>
          </w:tcPr>
          <w:p>
            <w:r>
              <w:t>كو ريكوموندي فو</w:t>
            </w:r>
          </w:p>
        </w:tc>
        <w:tc>
          <w:tcPr>
            <w:tcW w:type="dxa" w:w="2160"/>
          </w:tcPr>
          <w:p>
            <w:r>
              <w:t>Egipcio: بتنصح بإيه؟ (bitnasaḥ bi-eh?)</w:t>
            </w:r>
          </w:p>
        </w:tc>
      </w:tr>
      <w:tr>
        <w:tc>
          <w:tcPr>
            <w:tcW w:type="dxa" w:w="2160"/>
          </w:tcPr>
          <w:p>
            <w:r>
              <w:t>الحساب، من فضلك</w:t>
            </w:r>
          </w:p>
        </w:tc>
        <w:tc>
          <w:tcPr>
            <w:tcW w:type="dxa" w:w="2160"/>
          </w:tcPr>
          <w:p>
            <w:r>
              <w:t>L’addition, s’il vous plaît.</w:t>
            </w:r>
          </w:p>
        </w:tc>
        <w:tc>
          <w:tcPr>
            <w:tcW w:type="dxa" w:w="2160"/>
          </w:tcPr>
          <w:p>
            <w:r>
              <w:t>لاديسيون سيل فو بلي</w:t>
            </w:r>
          </w:p>
        </w:tc>
        <w:tc>
          <w:tcPr>
            <w:tcW w:type="dxa" w:w="2160"/>
          </w:tcPr>
          <w:p>
            <w:r>
              <w:t>Egipcio: الحساب لو سمحت (el-hisab law samaḥt)</w:t>
            </w:r>
          </w:p>
        </w:tc>
      </w:tr>
      <w:tr>
        <w:tc>
          <w:tcPr>
            <w:tcW w:type="dxa" w:w="2160"/>
          </w:tcPr>
          <w:p>
            <w:r>
              <w:t>هل يوجد طعام حلال هنا؟</w:t>
            </w:r>
          </w:p>
        </w:tc>
        <w:tc>
          <w:tcPr>
            <w:tcW w:type="dxa" w:w="2160"/>
          </w:tcPr>
          <w:p>
            <w:r>
              <w:t>Y a-t-il de la nourriture halal ici ?</w:t>
            </w:r>
          </w:p>
        </w:tc>
        <w:tc>
          <w:tcPr>
            <w:tcW w:type="dxa" w:w="2160"/>
          </w:tcPr>
          <w:p>
            <w:r>
              <w:t>يا تيل دو لا نوريتر حلال ايسي</w:t>
            </w:r>
          </w:p>
        </w:tc>
        <w:tc>
          <w:tcPr>
            <w:tcW w:type="dxa" w:w="2160"/>
          </w:tcPr>
          <w:p>
            <w:r>
              <w:t>Egipcio: في أكل حلال هنا؟ (fi akl halal hena)</w:t>
            </w:r>
          </w:p>
        </w:tc>
      </w:tr>
    </w:tbl>
    <w:p/>
    <w:p>
      <w:pPr>
        <w:pStyle w:val="Heading1"/>
      </w:pPr>
      <w:r>
        <w:t>الطوارئ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À l’aide !</w:t>
            </w:r>
          </w:p>
        </w:tc>
        <w:tc>
          <w:tcPr>
            <w:tcW w:type="dxa" w:w="2160"/>
          </w:tcPr>
          <w:p>
            <w:r>
              <w:t>اليد</w:t>
            </w:r>
          </w:p>
        </w:tc>
        <w:tc>
          <w:tcPr>
            <w:tcW w:type="dxa" w:w="2160"/>
          </w:tcPr>
          <w:p>
            <w:r>
              <w:t>Egipcio: الحقني! (il-ḥa’ni!)</w:t>
            </w:r>
          </w:p>
        </w:tc>
      </w:tr>
      <w:tr>
        <w:tc>
          <w:tcPr>
            <w:tcW w:type="dxa" w:w="2160"/>
          </w:tcPr>
          <w:p>
            <w:r>
              <w:t>اتصل بالشرطة</w:t>
            </w:r>
          </w:p>
        </w:tc>
        <w:tc>
          <w:tcPr>
            <w:tcW w:type="dxa" w:w="2160"/>
          </w:tcPr>
          <w:p>
            <w:r>
              <w:t>Appelez la police.</w:t>
            </w:r>
          </w:p>
        </w:tc>
        <w:tc>
          <w:tcPr>
            <w:tcW w:type="dxa" w:w="2160"/>
          </w:tcPr>
          <w:p>
            <w:r>
              <w:t>ابلي لا بوليس</w:t>
            </w:r>
          </w:p>
        </w:tc>
        <w:tc>
          <w:tcPr>
            <w:tcW w:type="dxa" w:w="2160"/>
          </w:tcPr>
          <w:p>
            <w:r>
              <w:t>Egipcio: اتصل بالبوليس (ittisil bil-bulis)</w:t>
            </w:r>
          </w:p>
        </w:tc>
      </w:tr>
      <w:tr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J’ai besoin d’un médecin.</w:t>
            </w:r>
          </w:p>
        </w:tc>
        <w:tc>
          <w:tcPr>
            <w:tcW w:type="dxa" w:w="2160"/>
          </w:tcPr>
          <w:p>
            <w:r>
              <w:t>جي بزوين دان ميدسان</w:t>
            </w:r>
          </w:p>
        </w:tc>
        <w:tc>
          <w:tcPr>
            <w:tcW w:type="dxa" w:w="2160"/>
          </w:tcPr>
          <w:p>
            <w:r>
              <w:t>Egipcio: محتاج دكتور (mihtag doktor)</w:t>
            </w:r>
          </w:p>
        </w:tc>
      </w:tr>
      <w:tr>
        <w:tc>
          <w:tcPr>
            <w:tcW w:type="dxa" w:w="2160"/>
          </w:tcPr>
          <w:p>
            <w:r>
              <w:t>أين المستشفى؟</w:t>
            </w:r>
          </w:p>
        </w:tc>
        <w:tc>
          <w:tcPr>
            <w:tcW w:type="dxa" w:w="2160"/>
          </w:tcPr>
          <w:p>
            <w:r>
              <w:t>Où est l’hôpital ?</w:t>
            </w:r>
          </w:p>
        </w:tc>
        <w:tc>
          <w:tcPr>
            <w:tcW w:type="dxa" w:w="2160"/>
          </w:tcPr>
          <w:p>
            <w:r>
              <w:t>او اي لوبيتال</w:t>
            </w:r>
          </w:p>
        </w:tc>
        <w:tc>
          <w:tcPr>
            <w:tcW w:type="dxa" w:w="2160"/>
          </w:tcPr>
          <w:p>
            <w:r>
              <w:t>Egipcio: فين المستشفى؟ (feen il-mustashfa)</w:t>
            </w:r>
          </w:p>
        </w:tc>
      </w:tr>
      <w:tr>
        <w:tc>
          <w:tcPr>
            <w:tcW w:type="dxa" w:w="2160"/>
          </w:tcPr>
          <w:p>
            <w:r>
              <w:t>فقدت جواز سفري</w:t>
            </w:r>
          </w:p>
        </w:tc>
        <w:tc>
          <w:tcPr>
            <w:tcW w:type="dxa" w:w="2160"/>
          </w:tcPr>
          <w:p>
            <w:r>
              <w:t>J’ai perdu mon passeport.</w:t>
            </w:r>
          </w:p>
        </w:tc>
        <w:tc>
          <w:tcPr>
            <w:tcW w:type="dxa" w:w="2160"/>
          </w:tcPr>
          <w:p>
            <w:r>
              <w:t>جي بيردو مون باسبورت</w:t>
            </w:r>
          </w:p>
        </w:tc>
        <w:tc>
          <w:tcPr>
            <w:tcW w:type="dxa" w:w="2160"/>
          </w:tcPr>
          <w:p>
            <w:r>
              <w:t>Egipcio: ضيعت الباسبور (ḍayya‘t il-basbor)</w:t>
            </w:r>
          </w:p>
        </w:tc>
      </w:tr>
      <w:tr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Je suis allergique à __.</w:t>
            </w:r>
          </w:p>
        </w:tc>
        <w:tc>
          <w:tcPr>
            <w:tcW w:type="dxa" w:w="2160"/>
          </w:tcPr>
          <w:p>
            <w:r>
              <w:t>ج سويس الرجيك ا __</w:t>
            </w:r>
          </w:p>
        </w:tc>
        <w:tc>
          <w:tcPr>
            <w:tcW w:type="dxa" w:w="2160"/>
          </w:tcPr>
          <w:p>
            <w:r>
              <w:t>Egipcio: عندي حساسية من __ (andi ḥasasiya min __)</w:t>
            </w:r>
          </w:p>
        </w:tc>
      </w:tr>
      <w:tr>
        <w:tc>
          <w:tcPr>
            <w:tcW w:type="dxa" w:w="2160"/>
          </w:tcPr>
          <w:p>
            <w:r>
              <w:t>عندي حالة طارئة</w:t>
            </w:r>
          </w:p>
        </w:tc>
        <w:tc>
          <w:tcPr>
            <w:tcW w:type="dxa" w:w="2160"/>
          </w:tcPr>
          <w:p>
            <w:r>
              <w:t>J’ai une urgence.</w:t>
            </w:r>
          </w:p>
        </w:tc>
        <w:tc>
          <w:tcPr>
            <w:tcW w:type="dxa" w:w="2160"/>
          </w:tcPr>
          <w:p>
            <w:r>
              <w:t>جي اون اورجونص</w:t>
            </w:r>
          </w:p>
        </w:tc>
        <w:tc>
          <w:tcPr>
            <w:tcW w:type="dxa" w:w="2160"/>
          </w:tcPr>
          <w:p>
            <w:r>
              <w:t>Egipcio: عندي طوارئ (andi tawari’)</w:t>
            </w:r>
          </w:p>
        </w:tc>
      </w:tr>
    </w:tbl>
    <w:p/>
    <w:p>
      <w:pPr>
        <w:pStyle w:val="Heading1"/>
      </w:pPr>
      <w:r>
        <w:t>الأرقام والمال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واحد</w:t>
            </w:r>
          </w:p>
        </w:tc>
        <w:tc>
          <w:tcPr>
            <w:tcW w:type="dxa" w:w="2160"/>
          </w:tcPr>
          <w:p>
            <w:r>
              <w:t>Un</w:t>
            </w:r>
          </w:p>
        </w:tc>
        <w:tc>
          <w:tcPr>
            <w:tcW w:type="dxa" w:w="2160"/>
          </w:tcPr>
          <w:p>
            <w:r>
              <w:t>اون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اثنان</w:t>
            </w:r>
          </w:p>
        </w:tc>
        <w:tc>
          <w:tcPr>
            <w:tcW w:type="dxa" w:w="2160"/>
          </w:tcPr>
          <w:p>
            <w:r>
              <w:t>Deux</w:t>
            </w:r>
          </w:p>
        </w:tc>
        <w:tc>
          <w:tcPr>
            <w:tcW w:type="dxa" w:w="2160"/>
          </w:tcPr>
          <w:p>
            <w:r>
              <w:t>دو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ثلاثة</w:t>
            </w:r>
          </w:p>
        </w:tc>
        <w:tc>
          <w:tcPr>
            <w:tcW w:type="dxa" w:w="2160"/>
          </w:tcPr>
          <w:p>
            <w:r>
              <w:t>Trois</w:t>
            </w:r>
          </w:p>
        </w:tc>
        <w:tc>
          <w:tcPr>
            <w:tcW w:type="dxa" w:w="2160"/>
          </w:tcPr>
          <w:p>
            <w:r>
              <w:t>تخوا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أربعة</w:t>
            </w:r>
          </w:p>
        </w:tc>
        <w:tc>
          <w:tcPr>
            <w:tcW w:type="dxa" w:w="2160"/>
          </w:tcPr>
          <w:p>
            <w:r>
              <w:t>Quatre</w:t>
            </w:r>
          </w:p>
        </w:tc>
        <w:tc>
          <w:tcPr>
            <w:tcW w:type="dxa" w:w="2160"/>
          </w:tcPr>
          <w:p>
            <w:r>
              <w:t>كاتر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خمسة</w:t>
            </w:r>
          </w:p>
        </w:tc>
        <w:tc>
          <w:tcPr>
            <w:tcW w:type="dxa" w:w="2160"/>
          </w:tcPr>
          <w:p>
            <w:r>
              <w:t>Cinq</w:t>
            </w:r>
          </w:p>
        </w:tc>
        <w:tc>
          <w:tcPr>
            <w:tcW w:type="dxa" w:w="2160"/>
          </w:tcPr>
          <w:p>
            <w:r>
              <w:t>سانك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ستة</w:t>
            </w:r>
          </w:p>
        </w:tc>
        <w:tc>
          <w:tcPr>
            <w:tcW w:type="dxa" w:w="2160"/>
          </w:tcPr>
          <w:p>
            <w:r>
              <w:t>Six</w:t>
            </w:r>
          </w:p>
        </w:tc>
        <w:tc>
          <w:tcPr>
            <w:tcW w:type="dxa" w:w="2160"/>
          </w:tcPr>
          <w:p>
            <w:r>
              <w:t>سيس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سبعة</w:t>
            </w:r>
          </w:p>
        </w:tc>
        <w:tc>
          <w:tcPr>
            <w:tcW w:type="dxa" w:w="2160"/>
          </w:tcPr>
          <w:p>
            <w:r>
              <w:t>Sept</w:t>
            </w:r>
          </w:p>
        </w:tc>
        <w:tc>
          <w:tcPr>
            <w:tcW w:type="dxa" w:w="2160"/>
          </w:tcPr>
          <w:p>
            <w:r>
              <w:t>سيت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ثمانية</w:t>
            </w:r>
          </w:p>
        </w:tc>
        <w:tc>
          <w:tcPr>
            <w:tcW w:type="dxa" w:w="2160"/>
          </w:tcPr>
          <w:p>
            <w:r>
              <w:t>Huit</w:t>
            </w:r>
          </w:p>
        </w:tc>
        <w:tc>
          <w:tcPr>
            <w:tcW w:type="dxa" w:w="2160"/>
          </w:tcPr>
          <w:p>
            <w:r>
              <w:t>ويت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تسعة</w:t>
            </w:r>
          </w:p>
        </w:tc>
        <w:tc>
          <w:tcPr>
            <w:tcW w:type="dxa" w:w="2160"/>
          </w:tcPr>
          <w:p>
            <w:r>
              <w:t>Neuf</w:t>
            </w:r>
          </w:p>
        </w:tc>
        <w:tc>
          <w:tcPr>
            <w:tcW w:type="dxa" w:w="2160"/>
          </w:tcPr>
          <w:p>
            <w:r>
              <w:t>نوف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عشرة</w:t>
            </w:r>
          </w:p>
        </w:tc>
        <w:tc>
          <w:tcPr>
            <w:tcW w:type="dxa" w:w="2160"/>
          </w:tcPr>
          <w:p>
            <w:r>
              <w:t>Dix</w:t>
            </w:r>
          </w:p>
        </w:tc>
        <w:tc>
          <w:tcPr>
            <w:tcW w:type="dxa" w:w="2160"/>
          </w:tcPr>
          <w:p>
            <w:r>
              <w:t>ديس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عشرون</w:t>
            </w:r>
          </w:p>
        </w:tc>
        <w:tc>
          <w:tcPr>
            <w:tcW w:type="dxa" w:w="2160"/>
          </w:tcPr>
          <w:p>
            <w:r>
              <w:t>Vingt</w:t>
            </w:r>
          </w:p>
        </w:tc>
        <w:tc>
          <w:tcPr>
            <w:tcW w:type="dxa" w:w="2160"/>
          </w:tcPr>
          <w:p>
            <w:r>
              <w:t>فان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ثلاثون</w:t>
            </w:r>
          </w:p>
        </w:tc>
        <w:tc>
          <w:tcPr>
            <w:tcW w:type="dxa" w:w="2160"/>
          </w:tcPr>
          <w:p>
            <w:r>
              <w:t>Trente</w:t>
            </w:r>
          </w:p>
        </w:tc>
        <w:tc>
          <w:tcPr>
            <w:tcW w:type="dxa" w:w="2160"/>
          </w:tcPr>
          <w:p>
            <w:r>
              <w:t>ترونت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أربعون</w:t>
            </w:r>
          </w:p>
        </w:tc>
        <w:tc>
          <w:tcPr>
            <w:tcW w:type="dxa" w:w="2160"/>
          </w:tcPr>
          <w:p>
            <w:r>
              <w:t>Quarante</w:t>
            </w:r>
          </w:p>
        </w:tc>
        <w:tc>
          <w:tcPr>
            <w:tcW w:type="dxa" w:w="2160"/>
          </w:tcPr>
          <w:p>
            <w:r>
              <w:t>كارونت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خمسون</w:t>
            </w:r>
          </w:p>
        </w:tc>
        <w:tc>
          <w:tcPr>
            <w:tcW w:type="dxa" w:w="2160"/>
          </w:tcPr>
          <w:p>
            <w:r>
              <w:t>Cinquante</w:t>
            </w:r>
          </w:p>
        </w:tc>
        <w:tc>
          <w:tcPr>
            <w:tcW w:type="dxa" w:w="2160"/>
          </w:tcPr>
          <w:p>
            <w:r>
              <w:t>سانكونت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ستون</w:t>
            </w:r>
          </w:p>
        </w:tc>
        <w:tc>
          <w:tcPr>
            <w:tcW w:type="dxa" w:w="2160"/>
          </w:tcPr>
          <w:p>
            <w:r>
              <w:t>Soixante</w:t>
            </w:r>
          </w:p>
        </w:tc>
        <w:tc>
          <w:tcPr>
            <w:tcW w:type="dxa" w:w="2160"/>
          </w:tcPr>
          <w:p>
            <w:r>
              <w:t>سواسانت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سبعون</w:t>
            </w:r>
          </w:p>
        </w:tc>
        <w:tc>
          <w:tcPr>
            <w:tcW w:type="dxa" w:w="2160"/>
          </w:tcPr>
          <w:p>
            <w:r>
              <w:t>Soixante-dix</w:t>
            </w:r>
          </w:p>
        </w:tc>
        <w:tc>
          <w:tcPr>
            <w:tcW w:type="dxa" w:w="2160"/>
          </w:tcPr>
          <w:p>
            <w:r>
              <w:t>سواسانت ديس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ثمانون</w:t>
            </w:r>
          </w:p>
        </w:tc>
        <w:tc>
          <w:tcPr>
            <w:tcW w:type="dxa" w:w="2160"/>
          </w:tcPr>
          <w:p>
            <w:r>
              <w:t>Quatre-vingts</w:t>
            </w:r>
          </w:p>
        </w:tc>
        <w:tc>
          <w:tcPr>
            <w:tcW w:type="dxa" w:w="2160"/>
          </w:tcPr>
          <w:p>
            <w:r>
              <w:t>كاتر فان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تسعون</w:t>
            </w:r>
          </w:p>
        </w:tc>
        <w:tc>
          <w:tcPr>
            <w:tcW w:type="dxa" w:w="2160"/>
          </w:tcPr>
          <w:p>
            <w:r>
              <w:t>Quatre-vingt-dix</w:t>
            </w:r>
          </w:p>
        </w:tc>
        <w:tc>
          <w:tcPr>
            <w:tcW w:type="dxa" w:w="2160"/>
          </w:tcPr>
          <w:p>
            <w:r>
              <w:t>كاتر فان ديس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مائة</w:t>
            </w:r>
          </w:p>
        </w:tc>
        <w:tc>
          <w:tcPr>
            <w:tcW w:type="dxa" w:w="2160"/>
          </w:tcPr>
          <w:p>
            <w:r>
              <w:t>Cent</w:t>
            </w:r>
          </w:p>
        </w:tc>
        <w:tc>
          <w:tcPr>
            <w:tcW w:type="dxa" w:w="2160"/>
          </w:tcPr>
          <w:p>
            <w:r>
              <w:t>سون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Combien ça coûte ?</w:t>
            </w:r>
          </w:p>
        </w:tc>
        <w:tc>
          <w:tcPr>
            <w:tcW w:type="dxa" w:w="2160"/>
          </w:tcPr>
          <w:p>
            <w:r>
              <w:t>كومبيان سا كوت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هل أستطيع الدفع بالبطاقة؟</w:t>
            </w:r>
          </w:p>
        </w:tc>
        <w:tc>
          <w:tcPr>
            <w:tcW w:type="dxa" w:w="2160"/>
          </w:tcPr>
          <w:p>
            <w:r>
              <w:t>Puis-je payer par carte ?</w:t>
            </w:r>
          </w:p>
        </w:tc>
        <w:tc>
          <w:tcPr>
            <w:tcW w:type="dxa" w:w="2160"/>
          </w:tcPr>
          <w:p>
            <w:r>
              <w:t>بويج بايي بار كارت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هل تقبل النقود؟</w:t>
            </w:r>
          </w:p>
        </w:tc>
        <w:tc>
          <w:tcPr>
            <w:tcW w:type="dxa" w:w="2160"/>
          </w:tcPr>
          <w:p>
            <w:r>
              <w:t>Acceptez-vous les espèces ?</w:t>
            </w:r>
          </w:p>
        </w:tc>
        <w:tc>
          <w:tcPr>
            <w:tcW w:type="dxa" w:w="2160"/>
          </w:tcPr>
          <w:p>
            <w:r>
              <w:t>اكسبيتي فو لي اسباس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الوقت والتواريخ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اليوم</w:t>
            </w:r>
          </w:p>
        </w:tc>
        <w:tc>
          <w:tcPr>
            <w:tcW w:type="dxa" w:w="2160"/>
          </w:tcPr>
          <w:p>
            <w:r>
              <w:t>Aujourd’hui</w:t>
            </w:r>
          </w:p>
        </w:tc>
        <w:tc>
          <w:tcPr>
            <w:tcW w:type="dxa" w:w="2160"/>
          </w:tcPr>
          <w:p>
            <w:r>
              <w:t>اوجوردوي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غداً</w:t>
            </w:r>
          </w:p>
        </w:tc>
        <w:tc>
          <w:tcPr>
            <w:tcW w:type="dxa" w:w="2160"/>
          </w:tcPr>
          <w:p>
            <w:r>
              <w:t>Demain</w:t>
            </w:r>
          </w:p>
        </w:tc>
        <w:tc>
          <w:tcPr>
            <w:tcW w:type="dxa" w:w="2160"/>
          </w:tcPr>
          <w:p>
            <w:r>
              <w:t>دومان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أمس</w:t>
            </w:r>
          </w:p>
        </w:tc>
        <w:tc>
          <w:tcPr>
            <w:tcW w:type="dxa" w:w="2160"/>
          </w:tcPr>
          <w:p>
            <w:r>
              <w:t>Hier</w:t>
            </w:r>
          </w:p>
        </w:tc>
        <w:tc>
          <w:tcPr>
            <w:tcW w:type="dxa" w:w="2160"/>
          </w:tcPr>
          <w:p>
            <w:r>
              <w:t>يير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صباح</w:t>
            </w:r>
          </w:p>
        </w:tc>
        <w:tc>
          <w:tcPr>
            <w:tcW w:type="dxa" w:w="2160"/>
          </w:tcPr>
          <w:p>
            <w:r>
              <w:t>Matin</w:t>
            </w:r>
          </w:p>
        </w:tc>
        <w:tc>
          <w:tcPr>
            <w:tcW w:type="dxa" w:w="2160"/>
          </w:tcPr>
          <w:p>
            <w:r>
              <w:t>ماتين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بعد الظهر</w:t>
            </w:r>
          </w:p>
        </w:tc>
        <w:tc>
          <w:tcPr>
            <w:tcW w:type="dxa" w:w="2160"/>
          </w:tcPr>
          <w:p>
            <w:r>
              <w:t>Après-midi</w:t>
            </w:r>
          </w:p>
        </w:tc>
        <w:tc>
          <w:tcPr>
            <w:tcW w:type="dxa" w:w="2160"/>
          </w:tcPr>
          <w:p>
            <w:r>
              <w:t>ابري ميدي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ليل</w:t>
            </w:r>
          </w:p>
        </w:tc>
        <w:tc>
          <w:tcPr>
            <w:tcW w:type="dxa" w:w="2160"/>
          </w:tcPr>
          <w:p>
            <w:r>
              <w:t>Nuit</w:t>
            </w:r>
          </w:p>
        </w:tc>
        <w:tc>
          <w:tcPr>
            <w:tcW w:type="dxa" w:w="2160"/>
          </w:tcPr>
          <w:p>
            <w:r>
              <w:t>نوي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الاثنين</w:t>
            </w:r>
          </w:p>
        </w:tc>
        <w:tc>
          <w:tcPr>
            <w:tcW w:type="dxa" w:w="2160"/>
          </w:tcPr>
          <w:p>
            <w:r>
              <w:t>Lundi</w:t>
            </w:r>
          </w:p>
        </w:tc>
        <w:tc>
          <w:tcPr>
            <w:tcW w:type="dxa" w:w="2160"/>
          </w:tcPr>
          <w:p>
            <w:r>
              <w:t>لاندي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الجمعة</w:t>
            </w:r>
          </w:p>
        </w:tc>
        <w:tc>
          <w:tcPr>
            <w:tcW w:type="dxa" w:w="2160"/>
          </w:tcPr>
          <w:p>
            <w:r>
              <w:t>Vendredi</w:t>
            </w:r>
          </w:p>
        </w:tc>
        <w:tc>
          <w:tcPr>
            <w:tcW w:type="dxa" w:w="2160"/>
          </w:tcPr>
          <w:p>
            <w:r>
              <w:t>فاندردي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كم الساعة؟</w:t>
            </w:r>
          </w:p>
        </w:tc>
        <w:tc>
          <w:tcPr>
            <w:tcW w:type="dxa" w:w="2160"/>
          </w:tcPr>
          <w:p>
            <w:r>
              <w:t>Quelle heure est-il ?</w:t>
            </w:r>
          </w:p>
        </w:tc>
        <w:tc>
          <w:tcPr>
            <w:tcW w:type="dxa" w:w="2160"/>
          </w:tcPr>
          <w:p>
            <w:r>
              <w:t>كيل اور اي تيل</w:t>
            </w:r>
          </w:p>
        </w:tc>
        <w:tc>
          <w:tcPr>
            <w:tcW w:type="dxa" w:w="2160"/>
          </w:tcPr>
          <w:p>
            <w:r/>
          </w:p>
        </w:tc>
      </w:tr>
    </w:tbl>
    <w:p/>
    <w:p>
      <w:pPr>
        <w:pStyle w:val="Heading1"/>
      </w:pPr>
      <w:r>
        <w:t>مرجع سريع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مرحباً</w:t>
            </w:r>
          </w:p>
        </w:tc>
        <w:tc>
          <w:tcPr>
            <w:tcW w:type="dxa" w:w="2160"/>
          </w:tcPr>
          <w:p>
            <w:r>
              <w:t>Bonjour</w:t>
            </w:r>
          </w:p>
        </w:tc>
        <w:tc>
          <w:tcPr>
            <w:tcW w:type="dxa" w:w="2160"/>
          </w:tcPr>
          <w:p>
            <w:r>
              <w:t>بونجور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من فضلك / شكراً</w:t>
            </w:r>
          </w:p>
        </w:tc>
        <w:tc>
          <w:tcPr>
            <w:tcW w:type="dxa" w:w="2160"/>
          </w:tcPr>
          <w:p>
            <w:r>
              <w:t>Please / Thank you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Où sont les toilettes ?</w:t>
            </w:r>
          </w:p>
        </w:tc>
        <w:tc>
          <w:tcPr>
            <w:tcW w:type="dxa" w:w="2160"/>
          </w:tcPr>
          <w:p>
            <w:r>
              <w:t>او سون لي تواليت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Combien ça coûte ?</w:t>
            </w:r>
          </w:p>
        </w:tc>
        <w:tc>
          <w:tcPr>
            <w:tcW w:type="dxa" w:w="2160"/>
          </w:tcPr>
          <w:p>
            <w:r>
              <w:t>كومبيان سا كوت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À l’aide !</w:t>
            </w:r>
          </w:p>
        </w:tc>
        <w:tc>
          <w:tcPr>
            <w:tcW w:type="dxa" w:w="2160"/>
          </w:tcPr>
          <w:p>
            <w:r>
              <w:t>اليد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اتصل بالشرطة!</w:t>
            </w:r>
          </w:p>
        </w:tc>
        <w:tc>
          <w:tcPr>
            <w:tcW w:type="dxa" w:w="2160"/>
          </w:tcPr>
          <w:p>
            <w:r>
              <w:t>Call the police!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أحتاج طبيباً</w:t>
            </w:r>
          </w:p>
        </w:tc>
        <w:tc>
          <w:tcPr>
            <w:tcW w:type="dxa" w:w="2160"/>
          </w:tcPr>
          <w:p>
            <w:r>
              <w:t>J’ai besoin d’un médecin.</w:t>
            </w:r>
          </w:p>
        </w:tc>
        <w:tc>
          <w:tcPr>
            <w:tcW w:type="dxa" w:w="2160"/>
          </w:tcPr>
          <w:p>
            <w:r>
              <w:t>جي بزوين دان ميدسان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أنا أعاني من حساسية ل __</w:t>
            </w:r>
          </w:p>
        </w:tc>
        <w:tc>
          <w:tcPr>
            <w:tcW w:type="dxa" w:w="2160"/>
          </w:tcPr>
          <w:p>
            <w:r>
              <w:t>Je suis allergique à __.</w:t>
            </w:r>
          </w:p>
        </w:tc>
        <w:tc>
          <w:tcPr>
            <w:tcW w:type="dxa" w:w="2160"/>
          </w:tcPr>
          <w:p>
            <w:r>
              <w:t>ج سويس الرجيك ا __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أين يمكنني الصلاة؟</w:t>
            </w:r>
          </w:p>
        </w:tc>
        <w:tc>
          <w:tcPr>
            <w:tcW w:type="dxa" w:w="2160"/>
          </w:tcPr>
          <w:p>
            <w:r>
              <w:t>Où puis-je prier ?</w:t>
            </w:r>
          </w:p>
        </w:tc>
        <w:tc>
          <w:tcPr>
            <w:tcW w:type="dxa" w:w="2160"/>
          </w:tcPr>
          <w:p>
            <w:r>
              <w:t>او بويج براي</w:t>
            </w:r>
          </w:p>
        </w:tc>
        <w:tc>
          <w:tcPr>
            <w:tcW w:type="dxa" w:w="2160"/>
          </w:tcPr>
          <w:p>
            <w:r>
              <w:t>Egipcio: فين أصلي؟ (feen asalli?)</w:t>
            </w:r>
          </w:p>
        </w:tc>
      </w:tr>
    </w:tbl>
    <w:p/>
    <w:p>
      <w:pPr>
        <w:pStyle w:val="Heading1"/>
      </w:pPr>
      <w:r>
        <w:t>معلومات الطوارئ الشخصية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 (الفصحى)</w:t>
            </w:r>
          </w:p>
        </w:tc>
        <w:tc>
          <w:tcPr>
            <w:tcW w:type="dxa" w:w="2160"/>
          </w:tcPr>
          <w:p>
            <w:r>
              <w:t>الترجمة (بالفرنسية)</w:t>
            </w:r>
          </w:p>
        </w:tc>
        <w:tc>
          <w:tcPr>
            <w:tcW w:type="dxa" w:w="2160"/>
          </w:tcPr>
          <w:p>
            <w:r>
              <w:t>النطق (بالأحرف العربية، صوت فرنسي)</w:t>
            </w:r>
          </w:p>
        </w:tc>
        <w:tc>
          <w:tcPr>
            <w:tcW w:type="dxa" w:w="2160"/>
          </w:tcPr>
          <w:p>
            <w:r>
              <w:t>ملاحظات اللهجات</w:t>
            </w:r>
          </w:p>
        </w:tc>
      </w:tr>
      <w:tr>
        <w:tc>
          <w:tcPr>
            <w:tcW w:type="dxa" w:w="2160"/>
          </w:tcPr>
          <w:p>
            <w:r>
              <w:t>الاسم</w:t>
            </w:r>
          </w:p>
        </w:tc>
        <w:tc>
          <w:tcPr>
            <w:tcW w:type="dxa" w:w="2160"/>
          </w:tcPr>
          <w:p>
            <w:r>
              <w:t>Nom</w:t>
            </w:r>
          </w:p>
        </w:tc>
        <w:tc>
          <w:tcPr>
            <w:tcW w:type="dxa" w:w="2160"/>
          </w:tcPr>
          <w:p>
            <w:r>
              <w:t>نوم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فصيلة الدم</w:t>
            </w:r>
          </w:p>
        </w:tc>
        <w:tc>
          <w:tcPr>
            <w:tcW w:type="dxa" w:w="2160"/>
          </w:tcPr>
          <w:p>
            <w:r>
              <w:t>Groupe sanguin</w:t>
            </w:r>
          </w:p>
        </w:tc>
        <w:tc>
          <w:tcPr>
            <w:tcW w:type="dxa" w:w="2160"/>
          </w:tcPr>
          <w:p>
            <w:r>
              <w:t>غروب سانغين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حساسية</w:t>
            </w:r>
          </w:p>
        </w:tc>
        <w:tc>
          <w:tcPr>
            <w:tcW w:type="dxa" w:w="2160"/>
          </w:tcPr>
          <w:p>
            <w:r>
              <w:t>Allergies</w:t>
            </w:r>
          </w:p>
        </w:tc>
        <w:tc>
          <w:tcPr>
            <w:tcW w:type="dxa" w:w="2160"/>
          </w:tcPr>
          <w:p>
            <w:r>
              <w:t>الرجي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شخص للاتصال في الطوارئ</w:t>
            </w:r>
          </w:p>
        </w:tc>
        <w:tc>
          <w:tcPr>
            <w:tcW w:type="dxa" w:w="2160"/>
          </w:tcPr>
          <w:p>
            <w:r>
              <w:t>Contact d’urgence</w:t>
            </w:r>
          </w:p>
        </w:tc>
        <w:tc>
          <w:tcPr>
            <w:tcW w:type="dxa" w:w="2160"/>
          </w:tcPr>
          <w:p>
            <w:r>
              <w:t>كونتاكت دورجونص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اسم وعنوان الفندق</w:t>
            </w:r>
          </w:p>
        </w:tc>
        <w:tc>
          <w:tcPr>
            <w:tcW w:type="dxa" w:w="2160"/>
          </w:tcPr>
          <w:p>
            <w:r>
              <w:t>Nom et adresse de l’hôtel</w:t>
            </w:r>
          </w:p>
        </w:tc>
        <w:tc>
          <w:tcPr>
            <w:tcW w:type="dxa" w:w="2160"/>
          </w:tcPr>
          <w:p>
            <w:r>
              <w:t>نوم اي ادرس دو لو تيل</w:t>
            </w:r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رقم الطوارئ المحلي</w:t>
            </w:r>
          </w:p>
        </w:tc>
        <w:tc>
          <w:tcPr>
            <w:tcW w:type="dxa" w:w="2160"/>
          </w:tcPr>
          <w:p>
            <w:r>
              <w:t>Numéro d’urgence local</w:t>
            </w:r>
          </w:p>
        </w:tc>
        <w:tc>
          <w:tcPr>
            <w:tcW w:type="dxa" w:w="2160"/>
          </w:tcPr>
          <w:p>
            <w:r>
              <w:t>نيميرو دورجونص لوكال</w:t>
            </w:r>
          </w:p>
        </w:tc>
        <w:tc>
          <w:tcPr>
            <w:tcW w:type="dxa" w:w="2160"/>
          </w:tcPr>
          <w:p>
            <w:r/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