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كتاب العبارات الأساسية للسفر</w:t>
        <w:br/>
        <w:t>العربية ↔ الإنجليزية (مع النطق بالأحرف العربية)</w:t>
      </w:r>
    </w:p>
    <w:p>
      <w:pPr>
        <w:pStyle w:val="Heading1"/>
      </w:pPr>
      <w:r>
        <w:t>التحيات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(بالإنجليزية)</w:t>
            </w:r>
          </w:p>
        </w:tc>
        <w:tc>
          <w:tcPr>
            <w:tcW w:type="dxa" w:w="2160"/>
          </w:tcPr>
          <w:p>
            <w:r>
              <w:t>النطق (بالأحرف العربية، صوت إنجليزي)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مرحباً</w:t>
            </w:r>
          </w:p>
        </w:tc>
        <w:tc>
          <w:tcPr>
            <w:tcW w:type="dxa" w:w="2160"/>
          </w:tcPr>
          <w:p>
            <w:r>
              <w:t>Hello</w:t>
            </w:r>
          </w:p>
        </w:tc>
        <w:tc>
          <w:tcPr>
            <w:tcW w:type="dxa" w:w="2160"/>
          </w:tcPr>
          <w:p>
            <w:r>
              <w:t>مارهبن</w:t>
            </w:r>
          </w:p>
        </w:tc>
        <w:tc>
          <w:tcPr>
            <w:tcW w:type="dxa" w:w="2160"/>
          </w:tcPr>
          <w:p>
            <w:r>
              <w:t>Egipcio: أهلاً (ahlan), Levantino: مرحبا (marhaba), Golfo: هلا (hala)</w:t>
            </w:r>
          </w:p>
        </w:tc>
      </w:tr>
      <w:tr>
        <w:tc>
          <w:tcPr>
            <w:tcW w:type="dxa" w:w="2160"/>
          </w:tcPr>
          <w:p>
            <w:r>
              <w:t>صباح الخير</w:t>
            </w:r>
          </w:p>
        </w:tc>
        <w:tc>
          <w:tcPr>
            <w:tcW w:type="dxa" w:w="2160"/>
          </w:tcPr>
          <w:p>
            <w:r>
              <w:t>Good morning</w:t>
            </w:r>
          </w:p>
        </w:tc>
        <w:tc>
          <w:tcPr>
            <w:tcW w:type="dxa" w:w="2160"/>
          </w:tcPr>
          <w:p>
            <w:r>
              <w:t>صباح الكير</w:t>
            </w:r>
          </w:p>
        </w:tc>
        <w:tc>
          <w:tcPr>
            <w:tcW w:type="dxa" w:w="2160"/>
          </w:tcPr>
          <w:p>
            <w:r>
              <w:t>Egipcio: صباح الفل (sabah el-full)</w:t>
            </w:r>
          </w:p>
        </w:tc>
      </w:tr>
      <w:tr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Good afternoon</w:t>
            </w:r>
          </w:p>
        </w:tc>
        <w:tc>
          <w:tcPr>
            <w:tcW w:type="dxa" w:w="2160"/>
          </w:tcPr>
          <w:p>
            <w:r>
              <w:t>مساء الكير</w:t>
            </w:r>
          </w:p>
        </w:tc>
        <w:tc>
          <w:tcPr>
            <w:tcW w:type="dxa" w:w="2160"/>
          </w:tcPr>
          <w:p>
            <w:r>
              <w:t>Levantino: مسا الخير (masa l-khayr)</w:t>
            </w:r>
          </w:p>
        </w:tc>
      </w:tr>
      <w:tr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Good evening</w:t>
            </w:r>
          </w:p>
        </w:tc>
        <w:tc>
          <w:tcPr>
            <w:tcW w:type="dxa" w:w="2160"/>
          </w:tcPr>
          <w:p>
            <w:r>
              <w:t>مساء الكير</w:t>
            </w:r>
          </w:p>
        </w:tc>
        <w:tc>
          <w:tcPr>
            <w:tcW w:type="dxa" w:w="2160"/>
          </w:tcPr>
          <w:p>
            <w:r>
              <w:t>Igual que tardes</w:t>
            </w:r>
          </w:p>
        </w:tc>
      </w:tr>
      <w:tr>
        <w:tc>
          <w:tcPr>
            <w:tcW w:type="dxa" w:w="2160"/>
          </w:tcPr>
          <w:p>
            <w:r>
              <w:t>وداعاً</w:t>
            </w:r>
          </w:p>
        </w:tc>
        <w:tc>
          <w:tcPr>
            <w:tcW w:type="dxa" w:w="2160"/>
          </w:tcPr>
          <w:p>
            <w:r>
              <w:t>Goodbye</w:t>
            </w:r>
          </w:p>
        </w:tc>
        <w:tc>
          <w:tcPr>
            <w:tcW w:type="dxa" w:w="2160"/>
          </w:tcPr>
          <w:p>
            <w:r>
              <w:t>جودباي</w:t>
            </w:r>
          </w:p>
        </w:tc>
        <w:tc>
          <w:tcPr>
            <w:tcW w:type="dxa" w:w="2160"/>
          </w:tcPr>
          <w:p>
            <w:r>
              <w:t>Egipcio: مع السلامة (ma‘a-s-salama)</w:t>
            </w:r>
          </w:p>
        </w:tc>
      </w:tr>
      <w:tr>
        <w:tc>
          <w:tcPr>
            <w:tcW w:type="dxa" w:w="2160"/>
          </w:tcPr>
          <w:p>
            <w:r>
              <w:t>كيف حالك؟</w:t>
            </w:r>
          </w:p>
        </w:tc>
        <w:tc>
          <w:tcPr>
            <w:tcW w:type="dxa" w:w="2160"/>
          </w:tcPr>
          <w:p>
            <w:r>
              <w:t>How are you?</w:t>
            </w:r>
          </w:p>
        </w:tc>
        <w:tc>
          <w:tcPr>
            <w:tcW w:type="dxa" w:w="2160"/>
          </w:tcPr>
          <w:p>
            <w:r>
              <w:t>هاو ار يو</w:t>
            </w:r>
          </w:p>
        </w:tc>
        <w:tc>
          <w:tcPr>
            <w:tcW w:type="dxa" w:w="2160"/>
          </w:tcPr>
          <w:p>
            <w:r>
              <w:t>Egipcio: إزيّك؟ (izzayyak?)</w:t>
            </w:r>
          </w:p>
        </w:tc>
      </w:tr>
      <w:tr>
        <w:tc>
          <w:tcPr>
            <w:tcW w:type="dxa" w:w="2160"/>
          </w:tcPr>
          <w:p>
            <w:r>
              <w:t>تشرفت بلقائك</w:t>
            </w:r>
          </w:p>
        </w:tc>
        <w:tc>
          <w:tcPr>
            <w:tcW w:type="dxa" w:w="2160"/>
          </w:tcPr>
          <w:p>
            <w:r>
              <w:t>Nice to meet you</w:t>
            </w:r>
          </w:p>
        </w:tc>
        <w:tc>
          <w:tcPr>
            <w:tcW w:type="dxa" w:w="2160"/>
          </w:tcPr>
          <w:p>
            <w:r>
              <w:t>نايس تو ميت يو</w:t>
            </w:r>
          </w:p>
        </w:tc>
        <w:tc>
          <w:tcPr>
            <w:tcW w:type="dxa" w:w="2160"/>
          </w:tcPr>
          <w:p>
            <w:r>
              <w:t>Levantino: تشرفت فيك (tsharrafna feek)</w:t>
            </w:r>
          </w:p>
        </w:tc>
      </w:tr>
    </w:tbl>
    <w:p/>
    <w:p>
      <w:pPr>
        <w:pStyle w:val="Heading1"/>
      </w:pPr>
      <w:r>
        <w:t>التفاعلات اليومية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(بالإنجليزية)</w:t>
            </w:r>
          </w:p>
        </w:tc>
        <w:tc>
          <w:tcPr>
            <w:tcW w:type="dxa" w:w="2160"/>
          </w:tcPr>
          <w:p>
            <w:r>
              <w:t>النطق (بالأحرف العربية، صوت إنجليزي)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من فضلك</w:t>
            </w:r>
          </w:p>
        </w:tc>
        <w:tc>
          <w:tcPr>
            <w:tcW w:type="dxa" w:w="2160"/>
          </w:tcPr>
          <w:p>
            <w:r>
              <w:t>Please</w:t>
            </w:r>
          </w:p>
        </w:tc>
        <w:tc>
          <w:tcPr>
            <w:tcW w:type="dxa" w:w="2160"/>
          </w:tcPr>
          <w:p>
            <w:r>
              <w:t>بليز</w:t>
            </w:r>
          </w:p>
        </w:tc>
        <w:tc>
          <w:tcPr>
            <w:tcW w:type="dxa" w:w="2160"/>
          </w:tcPr>
          <w:p>
            <w:r>
              <w:t>Egipcio: لو سمحت (law samaḥt)</w:t>
            </w:r>
          </w:p>
        </w:tc>
      </w:tr>
      <w:tr>
        <w:tc>
          <w:tcPr>
            <w:tcW w:type="dxa" w:w="2160"/>
          </w:tcPr>
          <w:p>
            <w:r>
              <w:t>شكراً</w:t>
            </w:r>
          </w:p>
        </w:tc>
        <w:tc>
          <w:tcPr>
            <w:tcW w:type="dxa" w:w="2160"/>
          </w:tcPr>
          <w:p>
            <w:r>
              <w:t>Thank you</w:t>
            </w:r>
          </w:p>
        </w:tc>
        <w:tc>
          <w:tcPr>
            <w:tcW w:type="dxa" w:w="2160"/>
          </w:tcPr>
          <w:p>
            <w:r>
              <w:t>ثانك يو</w:t>
            </w:r>
          </w:p>
        </w:tc>
        <w:tc>
          <w:tcPr>
            <w:tcW w:type="dxa" w:w="2160"/>
          </w:tcPr>
          <w:p>
            <w:r>
              <w:t>Egipcio: متشكر (mutashakkir)</w:t>
            </w:r>
          </w:p>
        </w:tc>
      </w:tr>
      <w:tr>
        <w:tc>
          <w:tcPr>
            <w:tcW w:type="dxa" w:w="2160"/>
          </w:tcPr>
          <w:p>
            <w:r>
              <w:t>عفواً</w:t>
            </w:r>
          </w:p>
        </w:tc>
        <w:tc>
          <w:tcPr>
            <w:tcW w:type="dxa" w:w="2160"/>
          </w:tcPr>
          <w:p>
            <w:r>
              <w:t>Excuse me / You're welcome</w:t>
            </w:r>
          </w:p>
        </w:tc>
        <w:tc>
          <w:tcPr>
            <w:tcW w:type="dxa" w:w="2160"/>
          </w:tcPr>
          <w:p>
            <w:r>
              <w:t>اكسكيوز مي</w:t>
            </w:r>
          </w:p>
        </w:tc>
        <w:tc>
          <w:tcPr>
            <w:tcW w:type="dxa" w:w="2160"/>
          </w:tcPr>
          <w:p>
            <w:r>
              <w:t>Levantino: لو سمحت (law samaḥt)</w:t>
            </w:r>
          </w:p>
        </w:tc>
      </w:tr>
      <w:tr>
        <w:tc>
          <w:tcPr>
            <w:tcW w:type="dxa" w:w="2160"/>
          </w:tcPr>
          <w:p>
            <w:r>
              <w:t>آسف</w:t>
            </w:r>
          </w:p>
        </w:tc>
        <w:tc>
          <w:tcPr>
            <w:tcW w:type="dxa" w:w="2160"/>
          </w:tcPr>
          <w:p>
            <w:r>
              <w:t>Sorry</w:t>
            </w:r>
          </w:p>
        </w:tc>
        <w:tc>
          <w:tcPr>
            <w:tcW w:type="dxa" w:w="2160"/>
          </w:tcPr>
          <w:p>
            <w:r>
              <w:t>سوري</w:t>
            </w:r>
          </w:p>
        </w:tc>
        <w:tc>
          <w:tcPr>
            <w:tcW w:type="dxa" w:w="2160"/>
          </w:tcPr>
          <w:p>
            <w:r>
              <w:t>Egipcio: متأسف (mit’assif)</w:t>
            </w:r>
          </w:p>
        </w:tc>
      </w:tr>
      <w:tr>
        <w:tc>
          <w:tcPr>
            <w:tcW w:type="dxa" w:w="2160"/>
          </w:tcPr>
          <w:p>
            <w:r>
              <w:t>هل تتكلم الإنجليزية؟</w:t>
            </w:r>
          </w:p>
        </w:tc>
        <w:tc>
          <w:tcPr>
            <w:tcW w:type="dxa" w:w="2160"/>
          </w:tcPr>
          <w:p>
            <w:r>
              <w:t>Do you speak English?</w:t>
            </w:r>
          </w:p>
        </w:tc>
        <w:tc>
          <w:tcPr>
            <w:tcW w:type="dxa" w:w="2160"/>
          </w:tcPr>
          <w:p>
            <w:r>
              <w:t>دو يو سبيك انجليش</w:t>
            </w:r>
          </w:p>
        </w:tc>
        <w:tc>
          <w:tcPr>
            <w:tcW w:type="dxa" w:w="2160"/>
          </w:tcPr>
          <w:p>
            <w:r>
              <w:t>Levantino: بتحكي إنجليزي؟ (btiḥki Injleezi?)</w:t>
            </w:r>
          </w:p>
        </w:tc>
      </w:tr>
      <w:tr>
        <w:tc>
          <w:tcPr>
            <w:tcW w:type="dxa" w:w="2160"/>
          </w:tcPr>
          <w:p>
            <w:r>
              <w:t>لا أفهم</w:t>
            </w:r>
          </w:p>
        </w:tc>
        <w:tc>
          <w:tcPr>
            <w:tcW w:type="dxa" w:w="2160"/>
          </w:tcPr>
          <w:p>
            <w:r>
              <w:t>I don’t understand</w:t>
            </w:r>
          </w:p>
        </w:tc>
        <w:tc>
          <w:tcPr>
            <w:tcW w:type="dxa" w:w="2160"/>
          </w:tcPr>
          <w:p>
            <w:r>
              <w:t>آي دونت اندرستاند</w:t>
            </w:r>
          </w:p>
        </w:tc>
        <w:tc>
          <w:tcPr>
            <w:tcW w:type="dxa" w:w="2160"/>
          </w:tcPr>
          <w:p>
            <w:r>
              <w:t>Egipcio: مش فاهم (mish faahim)</w:t>
            </w:r>
          </w:p>
        </w:tc>
      </w:tr>
      <w:tr>
        <w:tc>
          <w:tcPr>
            <w:tcW w:type="dxa" w:w="2160"/>
          </w:tcPr>
          <w:p>
            <w:r>
              <w:t>هل يمكنك التحدث ببطء أكثر؟</w:t>
            </w:r>
          </w:p>
        </w:tc>
        <w:tc>
          <w:tcPr>
            <w:tcW w:type="dxa" w:w="2160"/>
          </w:tcPr>
          <w:p>
            <w:r>
              <w:t>Can you speak more slowly?</w:t>
            </w:r>
          </w:p>
        </w:tc>
        <w:tc>
          <w:tcPr>
            <w:tcW w:type="dxa" w:w="2160"/>
          </w:tcPr>
          <w:p>
            <w:r>
              <w:t>كان يو سبيك سلولي</w:t>
            </w:r>
          </w:p>
        </w:tc>
        <w:tc>
          <w:tcPr>
            <w:tcW w:type="dxa" w:w="2160"/>
          </w:tcPr>
          <w:p>
            <w:r>
              <w:t>Egipcio: ممكن تتكلم بالراحة؟ (mumkin titkallim bil-raaha)</w:t>
            </w:r>
          </w:p>
        </w:tc>
      </w:tr>
    </w:tbl>
    <w:p/>
    <w:p>
      <w:pPr>
        <w:pStyle w:val="Heading1"/>
      </w:pPr>
      <w:r>
        <w:t>الاتجاهات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(بالإنجليزية)</w:t>
            </w:r>
          </w:p>
        </w:tc>
        <w:tc>
          <w:tcPr>
            <w:tcW w:type="dxa" w:w="2160"/>
          </w:tcPr>
          <w:p>
            <w:r>
              <w:t>النطق (بالأحرف العربية، صوت إنجليزي)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أين …؟</w:t>
            </w:r>
          </w:p>
        </w:tc>
        <w:tc>
          <w:tcPr>
            <w:tcW w:type="dxa" w:w="2160"/>
          </w:tcPr>
          <w:p>
            <w:r>
              <w:t>Where is …?</w:t>
            </w:r>
          </w:p>
        </w:tc>
        <w:tc>
          <w:tcPr>
            <w:tcW w:type="dxa" w:w="2160"/>
          </w:tcPr>
          <w:p>
            <w:r>
              <w:t>وير از ...</w:t>
            </w:r>
          </w:p>
        </w:tc>
        <w:tc>
          <w:tcPr>
            <w:tcW w:type="dxa" w:w="2160"/>
          </w:tcPr>
          <w:p>
            <w:r>
              <w:t>Levantino: وين …؟ (wain …?)</w:t>
            </w:r>
          </w:p>
        </w:tc>
      </w:tr>
      <w:tr>
        <w:tc>
          <w:tcPr>
            <w:tcW w:type="dxa" w:w="2160"/>
          </w:tcPr>
          <w:p>
            <w:r>
              <w:t>هل يذهب هذا [الباص/القطار] إلى …؟</w:t>
            </w:r>
          </w:p>
        </w:tc>
        <w:tc>
          <w:tcPr>
            <w:tcW w:type="dxa" w:w="2160"/>
          </w:tcPr>
          <w:p>
            <w:r>
              <w:t>Does this [bus/train] go to …?</w:t>
            </w:r>
          </w:p>
        </w:tc>
        <w:tc>
          <w:tcPr>
            <w:tcW w:type="dxa" w:w="2160"/>
          </w:tcPr>
          <w:p>
            <w:r>
              <w:t>دوز ذس بس/ترين جو تو ...</w:t>
            </w:r>
          </w:p>
        </w:tc>
        <w:tc>
          <w:tcPr>
            <w:tcW w:type="dxa" w:w="2160"/>
          </w:tcPr>
          <w:p>
            <w:r>
              <w:t>Egipcio: الباص ده بيروح …؟ (il-bas da biyrooh …?)</w:t>
            </w:r>
          </w:p>
        </w:tc>
      </w:tr>
      <w:tr>
        <w:tc>
          <w:tcPr>
            <w:tcW w:type="dxa" w:w="2160"/>
          </w:tcPr>
          <w:p>
            <w:r>
              <w:t>أي طريق إلى …؟</w:t>
            </w:r>
          </w:p>
        </w:tc>
        <w:tc>
          <w:tcPr>
            <w:tcW w:type="dxa" w:w="2160"/>
          </w:tcPr>
          <w:p>
            <w:r>
              <w:t>Which way to …?</w:t>
            </w:r>
          </w:p>
        </w:tc>
        <w:tc>
          <w:tcPr>
            <w:tcW w:type="dxa" w:w="2160"/>
          </w:tcPr>
          <w:p>
            <w:r>
              <w:t>ويتش وي تو ...</w:t>
            </w:r>
          </w:p>
        </w:tc>
        <w:tc>
          <w:tcPr>
            <w:tcW w:type="dxa" w:w="2160"/>
          </w:tcPr>
          <w:p>
            <w:r>
              <w:t>Levantino: أي طريق …؟ (ay tari’ …?)</w:t>
            </w:r>
          </w:p>
        </w:tc>
      </w:tr>
      <w:tr>
        <w:tc>
          <w:tcPr>
            <w:tcW w:type="dxa" w:w="2160"/>
          </w:tcPr>
          <w:p>
            <w:r>
              <w:t>كيف أصل إلى …؟</w:t>
            </w:r>
          </w:p>
        </w:tc>
        <w:tc>
          <w:tcPr>
            <w:tcW w:type="dxa" w:w="2160"/>
          </w:tcPr>
          <w:p>
            <w:r>
              <w:t>How do I get to …?</w:t>
            </w:r>
          </w:p>
        </w:tc>
        <w:tc>
          <w:tcPr>
            <w:tcW w:type="dxa" w:w="2160"/>
          </w:tcPr>
          <w:p>
            <w:r>
              <w:t>هاو دو آي جت تو ...</w:t>
            </w:r>
          </w:p>
        </w:tc>
        <w:tc>
          <w:tcPr>
            <w:tcW w:type="dxa" w:w="2160"/>
          </w:tcPr>
          <w:p>
            <w:r>
              <w:t>Egipcio: إزاي أروح …؟ (izzay arooH …?)</w:t>
            </w:r>
          </w:p>
        </w:tc>
      </w:tr>
      <w:tr>
        <w:tc>
          <w:tcPr>
            <w:tcW w:type="dxa" w:w="2160"/>
          </w:tcPr>
          <w:p>
            <w:r>
              <w:t>انعطف يساراً</w:t>
            </w:r>
          </w:p>
        </w:tc>
        <w:tc>
          <w:tcPr>
            <w:tcW w:type="dxa" w:w="2160"/>
          </w:tcPr>
          <w:p>
            <w:r>
              <w:t>Turn left</w:t>
            </w:r>
          </w:p>
        </w:tc>
        <w:tc>
          <w:tcPr>
            <w:tcW w:type="dxa" w:w="2160"/>
          </w:tcPr>
          <w:p>
            <w:r>
              <w:t>ترن لفت</w:t>
            </w:r>
          </w:p>
        </w:tc>
        <w:tc>
          <w:tcPr>
            <w:tcW w:type="dxa" w:w="2160"/>
          </w:tcPr>
          <w:p>
            <w:r>
              <w:t>Egipcio: لف شمال (liff shimaal)</w:t>
            </w:r>
          </w:p>
        </w:tc>
      </w:tr>
      <w:tr>
        <w:tc>
          <w:tcPr>
            <w:tcW w:type="dxa" w:w="2160"/>
          </w:tcPr>
          <w:p>
            <w:r>
              <w:t>اذهب مباشرةً</w:t>
            </w:r>
          </w:p>
        </w:tc>
        <w:tc>
          <w:tcPr>
            <w:tcW w:type="dxa" w:w="2160"/>
          </w:tcPr>
          <w:p>
            <w:r>
              <w:t>Go straight ahead</w:t>
            </w:r>
          </w:p>
        </w:tc>
        <w:tc>
          <w:tcPr>
            <w:tcW w:type="dxa" w:w="2160"/>
          </w:tcPr>
          <w:p>
            <w:r>
              <w:t>جو ستريت</w:t>
            </w:r>
          </w:p>
        </w:tc>
        <w:tc>
          <w:tcPr>
            <w:tcW w:type="dxa" w:w="2160"/>
          </w:tcPr>
          <w:p>
            <w:r>
              <w:t>Egipcio: على طول (ala tool)</w:t>
            </w:r>
          </w:p>
        </w:tc>
      </w:tr>
      <w:tr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Where is the bathroom?</w:t>
            </w:r>
          </w:p>
        </w:tc>
        <w:tc>
          <w:tcPr>
            <w:tcW w:type="dxa" w:w="2160"/>
          </w:tcPr>
          <w:p>
            <w:r>
              <w:t>وير از ذا باثروم</w:t>
            </w:r>
          </w:p>
        </w:tc>
        <w:tc>
          <w:tcPr>
            <w:tcW w:type="dxa" w:w="2160"/>
          </w:tcPr>
          <w:p>
            <w:r>
              <w:t>Egipcio: فين الحمّام؟ (feen il-hammam)</w:t>
            </w:r>
          </w:p>
        </w:tc>
      </w:tr>
    </w:tbl>
    <w:p/>
    <w:p>
      <w:pPr>
        <w:pStyle w:val="Heading1"/>
      </w:pPr>
      <w:r>
        <w:t>السفر (المواصلات والإقامة)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(بالإنجليزية)</w:t>
            </w:r>
          </w:p>
        </w:tc>
        <w:tc>
          <w:tcPr>
            <w:tcW w:type="dxa" w:w="2160"/>
          </w:tcPr>
          <w:p>
            <w:r>
              <w:t>النطق (بالأحرف العربية، صوت إنجليزي)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لدي حجز باسم …</w:t>
            </w:r>
          </w:p>
        </w:tc>
        <w:tc>
          <w:tcPr>
            <w:tcW w:type="dxa" w:w="2160"/>
          </w:tcPr>
          <w:p>
            <w:r>
              <w:t>I have a reservation under …</w:t>
            </w:r>
          </w:p>
        </w:tc>
        <w:tc>
          <w:tcPr>
            <w:tcW w:type="dxa" w:w="2160"/>
          </w:tcPr>
          <w:p>
            <w:r>
              <w:t>آي هاف ريزرفيشن اندر ...</w:t>
            </w:r>
          </w:p>
        </w:tc>
        <w:tc>
          <w:tcPr>
            <w:tcW w:type="dxa" w:w="2160"/>
          </w:tcPr>
          <w:p>
            <w:r>
              <w:t>Egipcio: عندي حجز باسم … (andi hagz bism …)</w:t>
            </w:r>
          </w:p>
        </w:tc>
      </w:tr>
      <w:tr>
        <w:tc>
          <w:tcPr>
            <w:tcW w:type="dxa" w:w="2160"/>
          </w:tcPr>
          <w:p>
            <w:r>
              <w:t>هل لديكم غرف شاغرة؟</w:t>
            </w:r>
          </w:p>
        </w:tc>
        <w:tc>
          <w:tcPr>
            <w:tcW w:type="dxa" w:w="2160"/>
          </w:tcPr>
          <w:p>
            <w:r>
              <w:t>Do you have any rooms available?</w:t>
            </w:r>
          </w:p>
        </w:tc>
        <w:tc>
          <w:tcPr>
            <w:tcW w:type="dxa" w:w="2160"/>
          </w:tcPr>
          <w:p>
            <w:r>
              <w:t>دو يو هاف رومز</w:t>
            </w:r>
          </w:p>
        </w:tc>
        <w:tc>
          <w:tcPr>
            <w:tcW w:type="dxa" w:w="2160"/>
          </w:tcPr>
          <w:p>
            <w:r>
              <w:t>Levantino: في عندكم أوضة فاضية؟ (fi ‘indakum oda faadiya?)</w:t>
            </w:r>
          </w:p>
        </w:tc>
      </w:tr>
      <w:tr>
        <w:tc>
          <w:tcPr>
            <w:tcW w:type="dxa" w:w="2160"/>
          </w:tcPr>
          <w:p>
            <w:r>
              <w:t>أود تسجيل الوصول، من فضلك</w:t>
            </w:r>
          </w:p>
        </w:tc>
        <w:tc>
          <w:tcPr>
            <w:tcW w:type="dxa" w:w="2160"/>
          </w:tcPr>
          <w:p>
            <w:r>
              <w:t>I’d like to check in, please.</w:t>
            </w:r>
          </w:p>
        </w:tc>
        <w:tc>
          <w:tcPr>
            <w:tcW w:type="dxa" w:w="2160"/>
          </w:tcPr>
          <w:p>
            <w:r>
              <w:t>آي وود لايك تو تشيك ان</w:t>
            </w:r>
          </w:p>
        </w:tc>
        <w:tc>
          <w:tcPr>
            <w:tcW w:type="dxa" w:w="2160"/>
          </w:tcPr>
          <w:p>
            <w:r>
              <w:t>Egipcio: عايز أعمل check-in (ayiz a‘mil check-in)</w:t>
            </w:r>
          </w:p>
        </w:tc>
      </w:tr>
      <w:tr>
        <w:tc>
          <w:tcPr>
            <w:tcW w:type="dxa" w:w="2160"/>
          </w:tcPr>
          <w:p>
            <w:r>
              <w:t>أين محطة القطار/الباص؟</w:t>
            </w:r>
          </w:p>
        </w:tc>
        <w:tc>
          <w:tcPr>
            <w:tcW w:type="dxa" w:w="2160"/>
          </w:tcPr>
          <w:p>
            <w:r>
              <w:t>Where is the train/bus station?</w:t>
            </w:r>
          </w:p>
        </w:tc>
        <w:tc>
          <w:tcPr>
            <w:tcW w:type="dxa" w:w="2160"/>
          </w:tcPr>
          <w:p>
            <w:r>
              <w:t>وير از ذا ترين/باس ستيشن</w:t>
            </w:r>
          </w:p>
        </w:tc>
        <w:tc>
          <w:tcPr>
            <w:tcW w:type="dxa" w:w="2160"/>
          </w:tcPr>
          <w:p>
            <w:r>
              <w:t>Levantino: وين محطة الباص/القطار؟ (wain maHatit il-bas/il-qiTaar?)</w:t>
            </w:r>
          </w:p>
        </w:tc>
      </w:tr>
      <w:tr>
        <w:tc>
          <w:tcPr>
            <w:tcW w:type="dxa" w:w="2160"/>
          </w:tcPr>
          <w:p>
            <w:r>
              <w:t>أريد تذكرة إلى __، من فضلك</w:t>
            </w:r>
          </w:p>
        </w:tc>
        <w:tc>
          <w:tcPr>
            <w:tcW w:type="dxa" w:w="2160"/>
          </w:tcPr>
          <w:p>
            <w:r>
              <w:t>I’d like a ticket to __, please.</w:t>
            </w:r>
          </w:p>
        </w:tc>
        <w:tc>
          <w:tcPr>
            <w:tcW w:type="dxa" w:w="2160"/>
          </w:tcPr>
          <w:p>
            <w:r>
              <w:t>آي وود لايك تيكت تو __</w:t>
            </w:r>
          </w:p>
        </w:tc>
        <w:tc>
          <w:tcPr>
            <w:tcW w:type="dxa" w:w="2160"/>
          </w:tcPr>
          <w:p>
            <w:r>
              <w:t>Egipcio: عايز تذكرة لـ __ (ayiz tazkara li __)</w:t>
            </w:r>
          </w:p>
        </w:tc>
      </w:tr>
      <w:tr>
        <w:tc>
          <w:tcPr>
            <w:tcW w:type="dxa" w:w="2160"/>
          </w:tcPr>
          <w:p>
            <w:r>
              <w:t>بكم تذكرة إلى __؟</w:t>
            </w:r>
          </w:p>
        </w:tc>
        <w:tc>
          <w:tcPr>
            <w:tcW w:type="dxa" w:w="2160"/>
          </w:tcPr>
          <w:p>
            <w:r>
              <w:t>How much is a ticket to __?</w:t>
            </w:r>
          </w:p>
        </w:tc>
        <w:tc>
          <w:tcPr>
            <w:tcW w:type="dxa" w:w="2160"/>
          </w:tcPr>
          <w:p>
            <w:r>
              <w:t>هاو ماتش تيكت تو __</w:t>
            </w:r>
          </w:p>
        </w:tc>
        <w:tc>
          <w:tcPr>
            <w:tcW w:type="dxa" w:w="2160"/>
          </w:tcPr>
          <w:p>
            <w:r>
              <w:t>Levantino: قديش التذكرة لـ __؟ (addeesh it-tazkara la __?)</w:t>
            </w:r>
          </w:p>
        </w:tc>
      </w:tr>
      <w:tr>
        <w:tc>
          <w:tcPr>
            <w:tcW w:type="dxa" w:w="2160"/>
          </w:tcPr>
          <w:p>
            <w:r>
              <w:t>هل يمكنني الحصول على تاكسي؟</w:t>
            </w:r>
          </w:p>
        </w:tc>
        <w:tc>
          <w:tcPr>
            <w:tcW w:type="dxa" w:w="2160"/>
          </w:tcPr>
          <w:p>
            <w:r>
              <w:t>Can you call me a taxi, please?</w:t>
            </w:r>
          </w:p>
        </w:tc>
        <w:tc>
          <w:tcPr>
            <w:tcW w:type="dxa" w:w="2160"/>
          </w:tcPr>
          <w:p>
            <w:r>
              <w:t>كان يو كول مي تاكسي</w:t>
            </w:r>
          </w:p>
        </w:tc>
        <w:tc>
          <w:tcPr>
            <w:tcW w:type="dxa" w:w="2160"/>
          </w:tcPr>
          <w:p>
            <w:r>
              <w:t>Egipcio: ممكن تاكسي؟ (mumkin taksi?)</w:t>
            </w:r>
          </w:p>
        </w:tc>
      </w:tr>
    </w:tbl>
    <w:p/>
    <w:p>
      <w:pPr>
        <w:pStyle w:val="Heading1"/>
      </w:pPr>
      <w:r>
        <w:t>الطعام وتناول الطعام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(بالإنجليزية)</w:t>
            </w:r>
          </w:p>
        </w:tc>
        <w:tc>
          <w:tcPr>
            <w:tcW w:type="dxa" w:w="2160"/>
          </w:tcPr>
          <w:p>
            <w:r>
              <w:t>النطق (بالأحرف العربية، صوت إنجليزي)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أود أن أطلب __، من فضلك</w:t>
            </w:r>
          </w:p>
        </w:tc>
        <w:tc>
          <w:tcPr>
            <w:tcW w:type="dxa" w:w="2160"/>
          </w:tcPr>
          <w:p>
            <w:r>
              <w:t>I’d like to order __, please.</w:t>
            </w:r>
          </w:p>
        </w:tc>
        <w:tc>
          <w:tcPr>
            <w:tcW w:type="dxa" w:w="2160"/>
          </w:tcPr>
          <w:p>
            <w:r>
              <w:t>آي وود لايك اوردر __</w:t>
            </w:r>
          </w:p>
        </w:tc>
        <w:tc>
          <w:tcPr>
            <w:tcW w:type="dxa" w:w="2160"/>
          </w:tcPr>
          <w:p>
            <w:r>
              <w:t>Egipcio: عايز أطلب __ (ayiz atlub __)</w:t>
            </w:r>
          </w:p>
        </w:tc>
      </w:tr>
      <w:tr>
        <w:tc>
          <w:tcPr>
            <w:tcW w:type="dxa" w:w="2160"/>
          </w:tcPr>
          <w:p>
            <w:r>
              <w:t>طاولة ل __، من فضلك</w:t>
            </w:r>
          </w:p>
        </w:tc>
        <w:tc>
          <w:tcPr>
            <w:tcW w:type="dxa" w:w="2160"/>
          </w:tcPr>
          <w:p>
            <w:r>
              <w:t>A table for __, please.</w:t>
            </w:r>
          </w:p>
        </w:tc>
        <w:tc>
          <w:tcPr>
            <w:tcW w:type="dxa" w:w="2160"/>
          </w:tcPr>
          <w:p>
            <w:r>
              <w:t>تيبل فور __</w:t>
            </w:r>
          </w:p>
        </w:tc>
        <w:tc>
          <w:tcPr>
            <w:tcW w:type="dxa" w:w="2160"/>
          </w:tcPr>
          <w:p>
            <w:r>
              <w:t>Levantino: طاولة لـ __ (ṭawle la __)</w:t>
            </w:r>
          </w:p>
        </w:tc>
      </w:tr>
      <w:tr>
        <w:tc>
          <w:tcPr>
            <w:tcW w:type="dxa" w:w="2160"/>
          </w:tcPr>
          <w:p>
            <w:r>
              <w:t>هل يمكنني الحصول على القائمة؟</w:t>
            </w:r>
          </w:p>
        </w:tc>
        <w:tc>
          <w:tcPr>
            <w:tcW w:type="dxa" w:w="2160"/>
          </w:tcPr>
          <w:p>
            <w:r>
              <w:t>May I have the menu, please?</w:t>
            </w:r>
          </w:p>
        </w:tc>
        <w:tc>
          <w:tcPr>
            <w:tcW w:type="dxa" w:w="2160"/>
          </w:tcPr>
          <w:p>
            <w:r>
              <w:t>كان آي هاف منيو</w:t>
            </w:r>
          </w:p>
        </w:tc>
        <w:tc>
          <w:tcPr>
            <w:tcW w:type="dxa" w:w="2160"/>
          </w:tcPr>
          <w:p>
            <w:r>
              <w:t>Egipcio: عندك منيو؟ (andak menyu)</w:t>
            </w:r>
          </w:p>
        </w:tc>
      </w:tr>
      <w:tr>
        <w:tc>
          <w:tcPr>
            <w:tcW w:type="dxa" w:w="2160"/>
          </w:tcPr>
          <w:p>
            <w:r>
              <w:t>ماذا تنصح؟</w:t>
            </w:r>
          </w:p>
        </w:tc>
        <w:tc>
          <w:tcPr>
            <w:tcW w:type="dxa" w:w="2160"/>
          </w:tcPr>
          <w:p>
            <w:r>
              <w:t>What do you recommend?</w:t>
            </w:r>
          </w:p>
        </w:tc>
        <w:tc>
          <w:tcPr>
            <w:tcW w:type="dxa" w:w="2160"/>
          </w:tcPr>
          <w:p>
            <w:r>
              <w:t>وات دو يو ريكومند</w:t>
            </w:r>
          </w:p>
        </w:tc>
        <w:tc>
          <w:tcPr>
            <w:tcW w:type="dxa" w:w="2160"/>
          </w:tcPr>
          <w:p>
            <w:r>
              <w:t>Egipcio: بتنصح بإيه؟ (bitnasaḥ bi-eh?)</w:t>
            </w:r>
          </w:p>
        </w:tc>
      </w:tr>
      <w:tr>
        <w:tc>
          <w:tcPr>
            <w:tcW w:type="dxa" w:w="2160"/>
          </w:tcPr>
          <w:p>
            <w:r>
              <w:t>الحساب، من فضلك</w:t>
            </w:r>
          </w:p>
        </w:tc>
        <w:tc>
          <w:tcPr>
            <w:tcW w:type="dxa" w:w="2160"/>
          </w:tcPr>
          <w:p>
            <w:r>
              <w:t>The check, please.</w:t>
            </w:r>
          </w:p>
        </w:tc>
        <w:tc>
          <w:tcPr>
            <w:tcW w:type="dxa" w:w="2160"/>
          </w:tcPr>
          <w:p>
            <w:r>
              <w:t>ذا تشيك بليز</w:t>
            </w:r>
          </w:p>
        </w:tc>
        <w:tc>
          <w:tcPr>
            <w:tcW w:type="dxa" w:w="2160"/>
          </w:tcPr>
          <w:p>
            <w:r>
              <w:t>Egipcio: الحساب لو سمحت (el-hisab law samaḥt)</w:t>
            </w:r>
          </w:p>
        </w:tc>
      </w:tr>
      <w:tr>
        <w:tc>
          <w:tcPr>
            <w:tcW w:type="dxa" w:w="2160"/>
          </w:tcPr>
          <w:p>
            <w:r>
              <w:t>هل يوجد طعام حلال هنا؟</w:t>
            </w:r>
          </w:p>
        </w:tc>
        <w:tc>
          <w:tcPr>
            <w:tcW w:type="dxa" w:w="2160"/>
          </w:tcPr>
          <w:p>
            <w:r>
              <w:t>Is there halal food here?</w:t>
            </w:r>
          </w:p>
        </w:tc>
        <w:tc>
          <w:tcPr>
            <w:tcW w:type="dxa" w:w="2160"/>
          </w:tcPr>
          <w:p>
            <w:r>
              <w:t>از ذير حلال فود هير</w:t>
            </w:r>
          </w:p>
        </w:tc>
        <w:tc>
          <w:tcPr>
            <w:tcW w:type="dxa" w:w="2160"/>
          </w:tcPr>
          <w:p>
            <w:r>
              <w:t>Egipcio: في أكل حلال هنا؟ (fi akl halal hena)</w:t>
            </w:r>
          </w:p>
        </w:tc>
      </w:tr>
    </w:tbl>
    <w:p/>
    <w:p>
      <w:pPr>
        <w:pStyle w:val="Heading1"/>
      </w:pPr>
      <w:r>
        <w:t>الطوارئ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(بالإنجليزية)</w:t>
            </w:r>
          </w:p>
        </w:tc>
        <w:tc>
          <w:tcPr>
            <w:tcW w:type="dxa" w:w="2160"/>
          </w:tcPr>
          <w:p>
            <w:r>
              <w:t>النطق (بالأحرف العربية، صوت إنجليزي)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النجدة!</w:t>
            </w:r>
          </w:p>
        </w:tc>
        <w:tc>
          <w:tcPr>
            <w:tcW w:type="dxa" w:w="2160"/>
          </w:tcPr>
          <w:p>
            <w:r>
              <w:t>Help!</w:t>
            </w:r>
          </w:p>
        </w:tc>
        <w:tc>
          <w:tcPr>
            <w:tcW w:type="dxa" w:w="2160"/>
          </w:tcPr>
          <w:p>
            <w:r>
              <w:t>هلب</w:t>
            </w:r>
          </w:p>
        </w:tc>
        <w:tc>
          <w:tcPr>
            <w:tcW w:type="dxa" w:w="2160"/>
          </w:tcPr>
          <w:p>
            <w:r>
              <w:t>Egipcio: الحقني! (il-ḥa’ni!)</w:t>
            </w:r>
          </w:p>
        </w:tc>
      </w:tr>
      <w:tr>
        <w:tc>
          <w:tcPr>
            <w:tcW w:type="dxa" w:w="2160"/>
          </w:tcPr>
          <w:p>
            <w:r>
              <w:t>اتصل بالشرطة</w:t>
            </w:r>
          </w:p>
        </w:tc>
        <w:tc>
          <w:tcPr>
            <w:tcW w:type="dxa" w:w="2160"/>
          </w:tcPr>
          <w:p>
            <w:r>
              <w:t>Call the police.</w:t>
            </w:r>
          </w:p>
        </w:tc>
        <w:tc>
          <w:tcPr>
            <w:tcW w:type="dxa" w:w="2160"/>
          </w:tcPr>
          <w:p>
            <w:r>
              <w:t>كول ذا بوليس</w:t>
            </w:r>
          </w:p>
        </w:tc>
        <w:tc>
          <w:tcPr>
            <w:tcW w:type="dxa" w:w="2160"/>
          </w:tcPr>
          <w:p>
            <w:r>
              <w:t>Egipcio: اتصل بالبوليس (ittisil bil-bulis)</w:t>
            </w:r>
          </w:p>
        </w:tc>
      </w:tr>
      <w:tr>
        <w:tc>
          <w:tcPr>
            <w:tcW w:type="dxa" w:w="2160"/>
          </w:tcPr>
          <w:p>
            <w:r>
              <w:t>أحتاج طبيباً</w:t>
            </w:r>
          </w:p>
        </w:tc>
        <w:tc>
          <w:tcPr>
            <w:tcW w:type="dxa" w:w="2160"/>
          </w:tcPr>
          <w:p>
            <w:r>
              <w:t>I need a doctor.</w:t>
            </w:r>
          </w:p>
        </w:tc>
        <w:tc>
          <w:tcPr>
            <w:tcW w:type="dxa" w:w="2160"/>
          </w:tcPr>
          <w:p>
            <w:r>
              <w:t>آي نيد دوكتور</w:t>
            </w:r>
          </w:p>
        </w:tc>
        <w:tc>
          <w:tcPr>
            <w:tcW w:type="dxa" w:w="2160"/>
          </w:tcPr>
          <w:p>
            <w:r>
              <w:t>Egipcio: محتاج دكتور (mihtag doktor)</w:t>
            </w:r>
          </w:p>
        </w:tc>
      </w:tr>
      <w:tr>
        <w:tc>
          <w:tcPr>
            <w:tcW w:type="dxa" w:w="2160"/>
          </w:tcPr>
          <w:p>
            <w:r>
              <w:t>أين المستشفى؟</w:t>
            </w:r>
          </w:p>
        </w:tc>
        <w:tc>
          <w:tcPr>
            <w:tcW w:type="dxa" w:w="2160"/>
          </w:tcPr>
          <w:p>
            <w:r>
              <w:t>Where is the hospital?</w:t>
            </w:r>
          </w:p>
        </w:tc>
        <w:tc>
          <w:tcPr>
            <w:tcW w:type="dxa" w:w="2160"/>
          </w:tcPr>
          <w:p>
            <w:r>
              <w:t>وير از ذا هوسبيتل</w:t>
            </w:r>
          </w:p>
        </w:tc>
        <w:tc>
          <w:tcPr>
            <w:tcW w:type="dxa" w:w="2160"/>
          </w:tcPr>
          <w:p>
            <w:r>
              <w:t>Egipcio: فين المستشفى؟ (feen il-mustashfa)</w:t>
            </w:r>
          </w:p>
        </w:tc>
      </w:tr>
      <w:tr>
        <w:tc>
          <w:tcPr>
            <w:tcW w:type="dxa" w:w="2160"/>
          </w:tcPr>
          <w:p>
            <w:r>
              <w:t>فقدت جواز سفري</w:t>
            </w:r>
          </w:p>
        </w:tc>
        <w:tc>
          <w:tcPr>
            <w:tcW w:type="dxa" w:w="2160"/>
          </w:tcPr>
          <w:p>
            <w:r>
              <w:t>I lost my passport.</w:t>
            </w:r>
          </w:p>
        </w:tc>
        <w:tc>
          <w:tcPr>
            <w:tcW w:type="dxa" w:w="2160"/>
          </w:tcPr>
          <w:p>
            <w:r>
              <w:t>آي لوست ماي باسبورت</w:t>
            </w:r>
          </w:p>
        </w:tc>
        <w:tc>
          <w:tcPr>
            <w:tcW w:type="dxa" w:w="2160"/>
          </w:tcPr>
          <w:p>
            <w:r>
              <w:t>Egipcio: ضيعت الباسبور (ḍayya‘t il-basbor)</w:t>
            </w:r>
          </w:p>
        </w:tc>
      </w:tr>
      <w:tr>
        <w:tc>
          <w:tcPr>
            <w:tcW w:type="dxa" w:w="2160"/>
          </w:tcPr>
          <w:p>
            <w:r>
              <w:t>أنا أعاني من حساسية ل __</w:t>
            </w:r>
          </w:p>
        </w:tc>
        <w:tc>
          <w:tcPr>
            <w:tcW w:type="dxa" w:w="2160"/>
          </w:tcPr>
          <w:p>
            <w:r>
              <w:t>I’m allergic to __.</w:t>
            </w:r>
          </w:p>
        </w:tc>
        <w:tc>
          <w:tcPr>
            <w:tcW w:type="dxa" w:w="2160"/>
          </w:tcPr>
          <w:p>
            <w:r>
              <w:t>آي ام الرجيك تو __</w:t>
            </w:r>
          </w:p>
        </w:tc>
        <w:tc>
          <w:tcPr>
            <w:tcW w:type="dxa" w:w="2160"/>
          </w:tcPr>
          <w:p>
            <w:r>
              <w:t>Egipcio: عندي حساسية من __ (andi ḥasasiya min __)</w:t>
            </w:r>
          </w:p>
        </w:tc>
      </w:tr>
      <w:tr>
        <w:tc>
          <w:tcPr>
            <w:tcW w:type="dxa" w:w="2160"/>
          </w:tcPr>
          <w:p>
            <w:r>
              <w:t>عندي حالة طارئة</w:t>
            </w:r>
          </w:p>
        </w:tc>
        <w:tc>
          <w:tcPr>
            <w:tcW w:type="dxa" w:w="2160"/>
          </w:tcPr>
          <w:p>
            <w:r>
              <w:t>I have an emergency.</w:t>
            </w:r>
          </w:p>
        </w:tc>
        <w:tc>
          <w:tcPr>
            <w:tcW w:type="dxa" w:w="2160"/>
          </w:tcPr>
          <w:p>
            <w:r>
              <w:t>آي هاف ان اميرجنسي</w:t>
            </w:r>
          </w:p>
        </w:tc>
        <w:tc>
          <w:tcPr>
            <w:tcW w:type="dxa" w:w="2160"/>
          </w:tcPr>
          <w:p>
            <w:r>
              <w:t>Egipcio: عندي طوارئ (andi tawari’)</w:t>
            </w:r>
          </w:p>
        </w:tc>
      </w:tr>
    </w:tbl>
    <w:p/>
    <w:p>
      <w:pPr>
        <w:pStyle w:val="Heading1"/>
      </w:pPr>
      <w:r>
        <w:t>الأرقام والمال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(بالإنجليزية)</w:t>
            </w:r>
          </w:p>
        </w:tc>
        <w:tc>
          <w:tcPr>
            <w:tcW w:type="dxa" w:w="2160"/>
          </w:tcPr>
          <w:p>
            <w:r>
              <w:t>النطق (بالأحرف العربية، صوت إنجليزي)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واحد</w:t>
            </w:r>
          </w:p>
        </w:tc>
        <w:tc>
          <w:tcPr>
            <w:tcW w:type="dxa" w:w="2160"/>
          </w:tcPr>
          <w:p>
            <w:r>
              <w:t>One</w:t>
            </w:r>
          </w:p>
        </w:tc>
        <w:tc>
          <w:tcPr>
            <w:tcW w:type="dxa" w:w="2160"/>
          </w:tcPr>
          <w:p>
            <w:r>
              <w:t>ون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اثنان</w:t>
            </w:r>
          </w:p>
        </w:tc>
        <w:tc>
          <w:tcPr>
            <w:tcW w:type="dxa" w:w="2160"/>
          </w:tcPr>
          <w:p>
            <w:r>
              <w:t>Two</w:t>
            </w:r>
          </w:p>
        </w:tc>
        <w:tc>
          <w:tcPr>
            <w:tcW w:type="dxa" w:w="2160"/>
          </w:tcPr>
          <w:p>
            <w:r>
              <w:t>تو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ثلاثة</w:t>
            </w:r>
          </w:p>
        </w:tc>
        <w:tc>
          <w:tcPr>
            <w:tcW w:type="dxa" w:w="2160"/>
          </w:tcPr>
          <w:p>
            <w:r>
              <w:t>Three</w:t>
            </w:r>
          </w:p>
        </w:tc>
        <w:tc>
          <w:tcPr>
            <w:tcW w:type="dxa" w:w="2160"/>
          </w:tcPr>
          <w:p>
            <w:r>
              <w:t>ثري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أربعة</w:t>
            </w:r>
          </w:p>
        </w:tc>
        <w:tc>
          <w:tcPr>
            <w:tcW w:type="dxa" w:w="2160"/>
          </w:tcPr>
          <w:p>
            <w:r>
              <w:t>Four</w:t>
            </w:r>
          </w:p>
        </w:tc>
        <w:tc>
          <w:tcPr>
            <w:tcW w:type="dxa" w:w="2160"/>
          </w:tcPr>
          <w:p>
            <w:r>
              <w:t>فور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خمسة</w:t>
            </w:r>
          </w:p>
        </w:tc>
        <w:tc>
          <w:tcPr>
            <w:tcW w:type="dxa" w:w="2160"/>
          </w:tcPr>
          <w:p>
            <w:r>
              <w:t>Five</w:t>
            </w:r>
          </w:p>
        </w:tc>
        <w:tc>
          <w:tcPr>
            <w:tcW w:type="dxa" w:w="2160"/>
          </w:tcPr>
          <w:p>
            <w:r>
              <w:t>فايف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ستة</w:t>
            </w:r>
          </w:p>
        </w:tc>
        <w:tc>
          <w:tcPr>
            <w:tcW w:type="dxa" w:w="2160"/>
          </w:tcPr>
          <w:p>
            <w:r>
              <w:t>Six</w:t>
            </w:r>
          </w:p>
        </w:tc>
        <w:tc>
          <w:tcPr>
            <w:tcW w:type="dxa" w:w="2160"/>
          </w:tcPr>
          <w:p>
            <w:r>
              <w:t>سكس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سبعة</w:t>
            </w:r>
          </w:p>
        </w:tc>
        <w:tc>
          <w:tcPr>
            <w:tcW w:type="dxa" w:w="2160"/>
          </w:tcPr>
          <w:p>
            <w:r>
              <w:t>Seven</w:t>
            </w:r>
          </w:p>
        </w:tc>
        <w:tc>
          <w:tcPr>
            <w:tcW w:type="dxa" w:w="2160"/>
          </w:tcPr>
          <w:p>
            <w:r>
              <w:t>سفن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ثمانية</w:t>
            </w:r>
          </w:p>
        </w:tc>
        <w:tc>
          <w:tcPr>
            <w:tcW w:type="dxa" w:w="2160"/>
          </w:tcPr>
          <w:p>
            <w:r>
              <w:t>Eight</w:t>
            </w:r>
          </w:p>
        </w:tc>
        <w:tc>
          <w:tcPr>
            <w:tcW w:type="dxa" w:w="2160"/>
          </w:tcPr>
          <w:p>
            <w:r>
              <w:t>ايت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تسعة</w:t>
            </w:r>
          </w:p>
        </w:tc>
        <w:tc>
          <w:tcPr>
            <w:tcW w:type="dxa" w:w="2160"/>
          </w:tcPr>
          <w:p>
            <w:r>
              <w:t>Nine</w:t>
            </w:r>
          </w:p>
        </w:tc>
        <w:tc>
          <w:tcPr>
            <w:tcW w:type="dxa" w:w="2160"/>
          </w:tcPr>
          <w:p>
            <w:r>
              <w:t>ناين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عشرة</w:t>
            </w:r>
          </w:p>
        </w:tc>
        <w:tc>
          <w:tcPr>
            <w:tcW w:type="dxa" w:w="2160"/>
          </w:tcPr>
          <w:p>
            <w:r>
              <w:t>Ten</w:t>
            </w:r>
          </w:p>
        </w:tc>
        <w:tc>
          <w:tcPr>
            <w:tcW w:type="dxa" w:w="2160"/>
          </w:tcPr>
          <w:p>
            <w:r>
              <w:t>تن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عشرون</w:t>
            </w:r>
          </w:p>
        </w:tc>
        <w:tc>
          <w:tcPr>
            <w:tcW w:type="dxa" w:w="2160"/>
          </w:tcPr>
          <w:p>
            <w:r>
              <w:t>Twenty</w:t>
            </w:r>
          </w:p>
        </w:tc>
        <w:tc>
          <w:tcPr>
            <w:tcW w:type="dxa" w:w="2160"/>
          </w:tcPr>
          <w:p>
            <w:r>
              <w:t>توينتي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ثلاثون</w:t>
            </w:r>
          </w:p>
        </w:tc>
        <w:tc>
          <w:tcPr>
            <w:tcW w:type="dxa" w:w="2160"/>
          </w:tcPr>
          <w:p>
            <w:r>
              <w:t>Thirty</w:t>
            </w:r>
          </w:p>
        </w:tc>
        <w:tc>
          <w:tcPr>
            <w:tcW w:type="dxa" w:w="2160"/>
          </w:tcPr>
          <w:p>
            <w:r>
              <w:t>ثرنتي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أربعون</w:t>
            </w:r>
          </w:p>
        </w:tc>
        <w:tc>
          <w:tcPr>
            <w:tcW w:type="dxa" w:w="2160"/>
          </w:tcPr>
          <w:p>
            <w:r>
              <w:t>Forty</w:t>
            </w:r>
          </w:p>
        </w:tc>
        <w:tc>
          <w:tcPr>
            <w:tcW w:type="dxa" w:w="2160"/>
          </w:tcPr>
          <w:p>
            <w:r>
              <w:t>فورتي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خمسون</w:t>
            </w:r>
          </w:p>
        </w:tc>
        <w:tc>
          <w:tcPr>
            <w:tcW w:type="dxa" w:w="2160"/>
          </w:tcPr>
          <w:p>
            <w:r>
              <w:t>Fifty</w:t>
            </w:r>
          </w:p>
        </w:tc>
        <w:tc>
          <w:tcPr>
            <w:tcW w:type="dxa" w:w="2160"/>
          </w:tcPr>
          <w:p>
            <w:r>
              <w:t>فيفتي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ستون</w:t>
            </w:r>
          </w:p>
        </w:tc>
        <w:tc>
          <w:tcPr>
            <w:tcW w:type="dxa" w:w="2160"/>
          </w:tcPr>
          <w:p>
            <w:r>
              <w:t>Sixty</w:t>
            </w:r>
          </w:p>
        </w:tc>
        <w:tc>
          <w:tcPr>
            <w:tcW w:type="dxa" w:w="2160"/>
          </w:tcPr>
          <w:p>
            <w:r>
              <w:t>سكستي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سبعون</w:t>
            </w:r>
          </w:p>
        </w:tc>
        <w:tc>
          <w:tcPr>
            <w:tcW w:type="dxa" w:w="2160"/>
          </w:tcPr>
          <w:p>
            <w:r>
              <w:t>Seventy</w:t>
            </w:r>
          </w:p>
        </w:tc>
        <w:tc>
          <w:tcPr>
            <w:tcW w:type="dxa" w:w="2160"/>
          </w:tcPr>
          <w:p>
            <w:r>
              <w:t>سفنتي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ثمانون</w:t>
            </w:r>
          </w:p>
        </w:tc>
        <w:tc>
          <w:tcPr>
            <w:tcW w:type="dxa" w:w="2160"/>
          </w:tcPr>
          <w:p>
            <w:r>
              <w:t>Eighty</w:t>
            </w:r>
          </w:p>
        </w:tc>
        <w:tc>
          <w:tcPr>
            <w:tcW w:type="dxa" w:w="2160"/>
          </w:tcPr>
          <w:p>
            <w:r>
              <w:t>ايتي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تسعون</w:t>
            </w:r>
          </w:p>
        </w:tc>
        <w:tc>
          <w:tcPr>
            <w:tcW w:type="dxa" w:w="2160"/>
          </w:tcPr>
          <w:p>
            <w:r>
              <w:t>Ninety</w:t>
            </w:r>
          </w:p>
        </w:tc>
        <w:tc>
          <w:tcPr>
            <w:tcW w:type="dxa" w:w="2160"/>
          </w:tcPr>
          <w:p>
            <w:r>
              <w:t>ناينتي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مائة</w:t>
            </w:r>
          </w:p>
        </w:tc>
        <w:tc>
          <w:tcPr>
            <w:tcW w:type="dxa" w:w="2160"/>
          </w:tcPr>
          <w:p>
            <w:r>
              <w:t>One hundred</w:t>
            </w:r>
          </w:p>
        </w:tc>
        <w:tc>
          <w:tcPr>
            <w:tcW w:type="dxa" w:w="2160"/>
          </w:tcPr>
          <w:p>
            <w:r>
              <w:t>ون هندرد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بكم هذا؟</w:t>
            </w:r>
          </w:p>
        </w:tc>
        <w:tc>
          <w:tcPr>
            <w:tcW w:type="dxa" w:w="2160"/>
          </w:tcPr>
          <w:p>
            <w:r>
              <w:t>How much is this?</w:t>
            </w:r>
          </w:p>
        </w:tc>
        <w:tc>
          <w:tcPr>
            <w:tcW w:type="dxa" w:w="2160"/>
          </w:tcPr>
          <w:p>
            <w:r>
              <w:t>هاو ماتش از ذس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هل أستطيع الدفع بالبطاقة؟</w:t>
            </w:r>
          </w:p>
        </w:tc>
        <w:tc>
          <w:tcPr>
            <w:tcW w:type="dxa" w:w="2160"/>
          </w:tcPr>
          <w:p>
            <w:r>
              <w:t>Can I pay with card?</w:t>
            </w:r>
          </w:p>
        </w:tc>
        <w:tc>
          <w:tcPr>
            <w:tcW w:type="dxa" w:w="2160"/>
          </w:tcPr>
          <w:p>
            <w:r>
              <w:t>كان آي باي ويذ كارد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هل تقبل النقود؟</w:t>
            </w:r>
          </w:p>
        </w:tc>
        <w:tc>
          <w:tcPr>
            <w:tcW w:type="dxa" w:w="2160"/>
          </w:tcPr>
          <w:p>
            <w:r>
              <w:t>Do you accept cash?</w:t>
            </w:r>
          </w:p>
        </w:tc>
        <w:tc>
          <w:tcPr>
            <w:tcW w:type="dxa" w:w="2160"/>
          </w:tcPr>
          <w:p>
            <w:r>
              <w:t>دو يو اكسبت كاش</w:t>
            </w:r>
          </w:p>
        </w:tc>
        <w:tc>
          <w:tcPr>
            <w:tcW w:type="dxa" w:w="2160"/>
          </w:tcPr>
          <w:p>
            <w:r/>
          </w:p>
        </w:tc>
      </w:tr>
    </w:tbl>
    <w:p/>
    <w:p>
      <w:pPr>
        <w:pStyle w:val="Heading1"/>
      </w:pPr>
      <w:r>
        <w:t>الوقت والتواريخ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(بالإنجليزية)</w:t>
            </w:r>
          </w:p>
        </w:tc>
        <w:tc>
          <w:tcPr>
            <w:tcW w:type="dxa" w:w="2160"/>
          </w:tcPr>
          <w:p>
            <w:r>
              <w:t>النطق (بالأحرف العربية، صوت إنجليزي)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اليوم</w:t>
            </w:r>
          </w:p>
        </w:tc>
        <w:tc>
          <w:tcPr>
            <w:tcW w:type="dxa" w:w="2160"/>
          </w:tcPr>
          <w:p>
            <w:r>
              <w:t>Today</w:t>
            </w:r>
          </w:p>
        </w:tc>
        <w:tc>
          <w:tcPr>
            <w:tcW w:type="dxa" w:w="2160"/>
          </w:tcPr>
          <w:p>
            <w:r>
              <w:t>توداي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غداً</w:t>
            </w:r>
          </w:p>
        </w:tc>
        <w:tc>
          <w:tcPr>
            <w:tcW w:type="dxa" w:w="2160"/>
          </w:tcPr>
          <w:p>
            <w:r>
              <w:t>Tomorrow</w:t>
            </w:r>
          </w:p>
        </w:tc>
        <w:tc>
          <w:tcPr>
            <w:tcW w:type="dxa" w:w="2160"/>
          </w:tcPr>
          <w:p>
            <w:r>
              <w:t>تمورو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أمس</w:t>
            </w:r>
          </w:p>
        </w:tc>
        <w:tc>
          <w:tcPr>
            <w:tcW w:type="dxa" w:w="2160"/>
          </w:tcPr>
          <w:p>
            <w:r>
              <w:t>Yesterday</w:t>
            </w:r>
          </w:p>
        </w:tc>
        <w:tc>
          <w:tcPr>
            <w:tcW w:type="dxa" w:w="2160"/>
          </w:tcPr>
          <w:p>
            <w:r>
              <w:t>يستر دي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صباح</w:t>
            </w:r>
          </w:p>
        </w:tc>
        <w:tc>
          <w:tcPr>
            <w:tcW w:type="dxa" w:w="2160"/>
          </w:tcPr>
          <w:p>
            <w:r>
              <w:t>Morning</w:t>
            </w:r>
          </w:p>
        </w:tc>
        <w:tc>
          <w:tcPr>
            <w:tcW w:type="dxa" w:w="2160"/>
          </w:tcPr>
          <w:p>
            <w:r>
              <w:t>مورنينج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بعد الظهر</w:t>
            </w:r>
          </w:p>
        </w:tc>
        <w:tc>
          <w:tcPr>
            <w:tcW w:type="dxa" w:w="2160"/>
          </w:tcPr>
          <w:p>
            <w:r>
              <w:t>Afternoon</w:t>
            </w:r>
          </w:p>
        </w:tc>
        <w:tc>
          <w:tcPr>
            <w:tcW w:type="dxa" w:w="2160"/>
          </w:tcPr>
          <w:p>
            <w:r>
              <w:t>افتر نون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ليل</w:t>
            </w:r>
          </w:p>
        </w:tc>
        <w:tc>
          <w:tcPr>
            <w:tcW w:type="dxa" w:w="2160"/>
          </w:tcPr>
          <w:p>
            <w:r>
              <w:t>Night</w:t>
            </w:r>
          </w:p>
        </w:tc>
        <w:tc>
          <w:tcPr>
            <w:tcW w:type="dxa" w:w="2160"/>
          </w:tcPr>
          <w:p>
            <w:r>
              <w:t>نايت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الاثنين</w:t>
            </w:r>
          </w:p>
        </w:tc>
        <w:tc>
          <w:tcPr>
            <w:tcW w:type="dxa" w:w="2160"/>
          </w:tcPr>
          <w:p>
            <w:r>
              <w:t>Monday</w:t>
            </w:r>
          </w:p>
        </w:tc>
        <w:tc>
          <w:tcPr>
            <w:tcW w:type="dxa" w:w="2160"/>
          </w:tcPr>
          <w:p>
            <w:r>
              <w:t>ماندي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الجمعة</w:t>
            </w:r>
          </w:p>
        </w:tc>
        <w:tc>
          <w:tcPr>
            <w:tcW w:type="dxa" w:w="2160"/>
          </w:tcPr>
          <w:p>
            <w:r>
              <w:t>Friday</w:t>
            </w:r>
          </w:p>
        </w:tc>
        <w:tc>
          <w:tcPr>
            <w:tcW w:type="dxa" w:w="2160"/>
          </w:tcPr>
          <w:p>
            <w:r>
              <w:t>فراي دي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كم الساعة؟</w:t>
            </w:r>
          </w:p>
        </w:tc>
        <w:tc>
          <w:tcPr>
            <w:tcW w:type="dxa" w:w="2160"/>
          </w:tcPr>
          <w:p>
            <w:r>
              <w:t>What time is it?</w:t>
            </w:r>
          </w:p>
        </w:tc>
        <w:tc>
          <w:tcPr>
            <w:tcW w:type="dxa" w:w="2160"/>
          </w:tcPr>
          <w:p>
            <w:r>
              <w:t>وات تايم از ات</w:t>
            </w:r>
          </w:p>
        </w:tc>
        <w:tc>
          <w:tcPr>
            <w:tcW w:type="dxa" w:w="2160"/>
          </w:tcPr>
          <w:p>
            <w:r/>
          </w:p>
        </w:tc>
      </w:tr>
    </w:tbl>
    <w:p/>
    <w:p>
      <w:pPr>
        <w:pStyle w:val="Heading1"/>
      </w:pPr>
      <w:r>
        <w:t>مرجع سريع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(بالإنجليزية)</w:t>
            </w:r>
          </w:p>
        </w:tc>
        <w:tc>
          <w:tcPr>
            <w:tcW w:type="dxa" w:w="2160"/>
          </w:tcPr>
          <w:p>
            <w:r>
              <w:t>النطق (بالأحرف العربية، صوت إنجليزي)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مرحباً</w:t>
            </w:r>
          </w:p>
        </w:tc>
        <w:tc>
          <w:tcPr>
            <w:tcW w:type="dxa" w:w="2160"/>
          </w:tcPr>
          <w:p>
            <w:r>
              <w:t>Hello</w:t>
            </w:r>
          </w:p>
        </w:tc>
        <w:tc>
          <w:tcPr>
            <w:tcW w:type="dxa" w:w="2160"/>
          </w:tcPr>
          <w:p>
            <w:r>
              <w:t>مارهبن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من فضلك / شكراً</w:t>
            </w:r>
          </w:p>
        </w:tc>
        <w:tc>
          <w:tcPr>
            <w:tcW w:type="dxa" w:w="2160"/>
          </w:tcPr>
          <w:p>
            <w:r>
              <w:t>Please / Thank you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Where is the bathroom?</w:t>
            </w:r>
          </w:p>
        </w:tc>
        <w:tc>
          <w:tcPr>
            <w:tcW w:type="dxa" w:w="2160"/>
          </w:tcPr>
          <w:p>
            <w:r>
              <w:t>وير از ذا باثروم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بكم هذا؟</w:t>
            </w:r>
          </w:p>
        </w:tc>
        <w:tc>
          <w:tcPr>
            <w:tcW w:type="dxa" w:w="2160"/>
          </w:tcPr>
          <w:p>
            <w:r>
              <w:t>How much is this?</w:t>
            </w:r>
          </w:p>
        </w:tc>
        <w:tc>
          <w:tcPr>
            <w:tcW w:type="dxa" w:w="2160"/>
          </w:tcPr>
          <w:p>
            <w:r>
              <w:t>هاو ماتش از ذس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النجدة!</w:t>
            </w:r>
          </w:p>
        </w:tc>
        <w:tc>
          <w:tcPr>
            <w:tcW w:type="dxa" w:w="2160"/>
          </w:tcPr>
          <w:p>
            <w:r>
              <w:t>Help!</w:t>
            </w:r>
          </w:p>
        </w:tc>
        <w:tc>
          <w:tcPr>
            <w:tcW w:type="dxa" w:w="2160"/>
          </w:tcPr>
          <w:p>
            <w:r>
              <w:t>هلب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اتصل بالشرطة!</w:t>
            </w:r>
          </w:p>
        </w:tc>
        <w:tc>
          <w:tcPr>
            <w:tcW w:type="dxa" w:w="2160"/>
          </w:tcPr>
          <w:p>
            <w:r>
              <w:t>Call the police!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أحتاج طبيباً</w:t>
            </w:r>
          </w:p>
        </w:tc>
        <w:tc>
          <w:tcPr>
            <w:tcW w:type="dxa" w:w="2160"/>
          </w:tcPr>
          <w:p>
            <w:r>
              <w:t>I need a doctor.</w:t>
            </w:r>
          </w:p>
        </w:tc>
        <w:tc>
          <w:tcPr>
            <w:tcW w:type="dxa" w:w="2160"/>
          </w:tcPr>
          <w:p>
            <w:r>
              <w:t>آي نيد دوكتور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أنا أعاني من حساسية ل __</w:t>
            </w:r>
          </w:p>
        </w:tc>
        <w:tc>
          <w:tcPr>
            <w:tcW w:type="dxa" w:w="2160"/>
          </w:tcPr>
          <w:p>
            <w:r>
              <w:t>I’m allergic to __.</w:t>
            </w:r>
          </w:p>
        </w:tc>
        <w:tc>
          <w:tcPr>
            <w:tcW w:type="dxa" w:w="2160"/>
          </w:tcPr>
          <w:p>
            <w:r>
              <w:t>آي ام الرجيك تو __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أين يمكنني الصلاة؟</w:t>
            </w:r>
          </w:p>
        </w:tc>
        <w:tc>
          <w:tcPr>
            <w:tcW w:type="dxa" w:w="2160"/>
          </w:tcPr>
          <w:p>
            <w:r>
              <w:t>Where can I pray?</w:t>
            </w:r>
          </w:p>
        </w:tc>
        <w:tc>
          <w:tcPr>
            <w:tcW w:type="dxa" w:w="2160"/>
          </w:tcPr>
          <w:p>
            <w:r>
              <w:t>وير كان آي براي</w:t>
            </w:r>
          </w:p>
        </w:tc>
        <w:tc>
          <w:tcPr>
            <w:tcW w:type="dxa" w:w="2160"/>
          </w:tcPr>
          <w:p>
            <w:r>
              <w:t>Egipcio: فين أصلي؟ (feen asalli?)</w:t>
            </w:r>
          </w:p>
        </w:tc>
      </w:tr>
    </w:tbl>
    <w:p/>
    <w:p>
      <w:pPr>
        <w:pStyle w:val="Heading1"/>
      </w:pPr>
      <w:r>
        <w:t>معلومات الطوارئ الشخصية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(بالإنجليزية)</w:t>
            </w:r>
          </w:p>
        </w:tc>
        <w:tc>
          <w:tcPr>
            <w:tcW w:type="dxa" w:w="2160"/>
          </w:tcPr>
          <w:p>
            <w:r>
              <w:t>النطق (بالأحرف العربية، صوت إنجليزي)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الاسم</w:t>
            </w:r>
          </w:p>
        </w:tc>
        <w:tc>
          <w:tcPr>
            <w:tcW w:type="dxa" w:w="2160"/>
          </w:tcPr>
          <w:p>
            <w:r>
              <w:t>Name</w:t>
            </w:r>
          </w:p>
        </w:tc>
        <w:tc>
          <w:tcPr>
            <w:tcW w:type="dxa" w:w="2160"/>
          </w:tcPr>
          <w:p>
            <w:r>
              <w:t>نيم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فصيلة الدم</w:t>
            </w:r>
          </w:p>
        </w:tc>
        <w:tc>
          <w:tcPr>
            <w:tcW w:type="dxa" w:w="2160"/>
          </w:tcPr>
          <w:p>
            <w:r>
              <w:t>Blood type</w:t>
            </w:r>
          </w:p>
        </w:tc>
        <w:tc>
          <w:tcPr>
            <w:tcW w:type="dxa" w:w="2160"/>
          </w:tcPr>
          <w:p>
            <w:r>
              <w:t>بلود تايب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حساسية</w:t>
            </w:r>
          </w:p>
        </w:tc>
        <w:tc>
          <w:tcPr>
            <w:tcW w:type="dxa" w:w="2160"/>
          </w:tcPr>
          <w:p>
            <w:r>
              <w:t>Allergies</w:t>
            </w:r>
          </w:p>
        </w:tc>
        <w:tc>
          <w:tcPr>
            <w:tcW w:type="dxa" w:w="2160"/>
          </w:tcPr>
          <w:p>
            <w:r>
              <w:t>الرجيز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شخص للاتصال في الطوارئ</w:t>
            </w:r>
          </w:p>
        </w:tc>
        <w:tc>
          <w:tcPr>
            <w:tcW w:type="dxa" w:w="2160"/>
          </w:tcPr>
          <w:p>
            <w:r>
              <w:t>Emergency contact</w:t>
            </w:r>
          </w:p>
        </w:tc>
        <w:tc>
          <w:tcPr>
            <w:tcW w:type="dxa" w:w="2160"/>
          </w:tcPr>
          <w:p>
            <w:r>
              <w:t>اميرجنسي كونتاكت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اسم وعنوان الفندق</w:t>
            </w:r>
          </w:p>
        </w:tc>
        <w:tc>
          <w:tcPr>
            <w:tcW w:type="dxa" w:w="2160"/>
          </w:tcPr>
          <w:p>
            <w:r>
              <w:t>Hotel name and address</w:t>
            </w:r>
          </w:p>
        </w:tc>
        <w:tc>
          <w:tcPr>
            <w:tcW w:type="dxa" w:w="2160"/>
          </w:tcPr>
          <w:p>
            <w:r>
              <w:t>هوتل نيم اند ادرس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رقم الطوارئ المحلي</w:t>
            </w:r>
          </w:p>
        </w:tc>
        <w:tc>
          <w:tcPr>
            <w:tcW w:type="dxa" w:w="2160"/>
          </w:tcPr>
          <w:p>
            <w:r>
              <w:t>Local emergency number</w:t>
            </w:r>
          </w:p>
        </w:tc>
        <w:tc>
          <w:tcPr>
            <w:tcW w:type="dxa" w:w="2160"/>
          </w:tcPr>
          <w:p>
            <w:r>
              <w:t>لوكل اميرجنسي نمبر</w:t>
            </w:r>
          </w:p>
        </w:tc>
        <w:tc>
          <w:tcPr>
            <w:tcW w:type="dxa" w:w="2160"/>
          </w:tcPr>
          <w:p>
            <w:r/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